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568f" w14:textId="51c5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платы за пользование жилищем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17 сентября 2014 года № 516. Зарегистрировано Департаментом юстиции Кызылординской области 13 октября 2014 года № 4770. Утратило силу постановлением Кармакшинского районного акимата Кызылординской области от 28 апреля 2017 года № 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Кармакшинского районного акимата Кызылординской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размеры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Кармакшинского района Каркинбаева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Шамуратов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Кармакшинского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отдела жилищно-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пассажирского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Еркебаев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"17" сентября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от "17" сентября 2014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платы за пользование жилищем из государственного жилищного фонда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– в редакции постановления Кармакшинского районного акимата Кызылординской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6681"/>
        <w:gridCol w:w="3891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платы за пользование жилищем за один квадратный метр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№19, квартира 4.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40,62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№21, квартира 11.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№1, квартира 5.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46,89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улица Хамза Жомартова, дом № 7,квартира 8. 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47,24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Абая Кунанбаева дом № 102, квартира 4.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46,66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Абая Кунанбаева, дом № 96, квартира 5.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43,29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Смагула Искакова, дом № 33.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154,78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Смагула Искакова, дом № 37.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154,78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№26, квартира 11.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73.27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Ерназар Сексенбаева дом №21, квартира 4.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70,24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Размеры платы за пользование жилищем расчитаны в соответствии с методикой расчета размеров платы за пользование жилищем из государственного жилищного фонда, утвержденные Приказом Председателя Агентства Республики Казахстан по делам строительства и жилищно-коммунального хозяйства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августа 2011 года.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