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6190" w14:textId="1386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18 декабря 2013 № 164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17 июня 2014 года № 195. Зарегистрировано Департаментом юстиции Кызылординской области 23 июня 2014 года № 4707.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4 декабря 2008 года N 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24 сессии Кызылординского областного маслихата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2014-2016 годы" (зарегистрировано в Реестре государственной регистрации нормативных правовых актов за номером 4568, опубликовано в областной газете "Сыр бойы" от 11 января 2013 года N 3-4, областной газете "Кызылординские вести" от 11 января 2013 года N 3-4)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160 208 351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26 488 765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412 655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133 291 005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158 212 322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4 955 786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5 695 416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739 630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4 500 457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4 500 457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-7 460 214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7 460 214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 1 января 2014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27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2014 года N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2013 года N 164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988"/>
        <w:gridCol w:w="988"/>
        <w:gridCol w:w="261"/>
        <w:gridCol w:w="5903"/>
        <w:gridCol w:w="3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160 208 351,0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133 291 005,0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132 512 410,0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132 512 410,0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158 212 322,0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26 975 372,3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12 630 303,0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12 232 739,3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12 174 790,3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33 175 517,3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30 263 212,0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2 852 550,3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фельдшерских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13 789 479,0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6 106 598,8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31 194 601,6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31 194 601,6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30 235 228,0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661 454,6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-7 460 214,0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