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3068" w14:textId="cd73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21 мая 2014 года N 592. Зарегистрировано Департаментом юстиции Кызылординской области 18 июня 2014 года за N 4701.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2014 года № 592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Наименование услугодателя: местный исполнительный орган области (государственное учреждение "Управление сельского хозяйства Кызылординской области") (далее - услугодатель)).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оказываемой государственной услуги - лицензия, переоформление, дубликат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- лицензия), либо мотивированный ответ об отказе в оказании государственной услуги (далее - отказ),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(далее – стандарт), утвержденного постановлением Правительства Республики Казахстан от 12 февраля 2014 года № 78 в форме электронного документа, удостоверенного электронной цифровой подписью (далее – ЭЦП) уполномоченного должностного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лицензии на бумажном носителе, лицензия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 для начала процедуры (действия) по оказанию государственной услуги: предоставление услугополучателем либо его представителем (далее – его представитель)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регистрирует документы, выдает услугополучателю либо его представителю расписку о приеме соответствующих документов с указанием номера и даты приема документов, вида запрашиваемой государственной услуги, количества и названий приложенных документов, даты (времени) получения государственной услуги и места выдачи документов, фамилии, имени, отчества ответственного должностного лица, принявшего документы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 рассматривает и напр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вляет документы исполнителю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проверяет полноту документы и в случае установления факта неполноты представленных документов, подготавливает письменный мотивированный отказ в дальнейшем рассмотрении заявления (далее – мотивированный отказ) и предоставляет руководителю услугодателя (в течение двух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документов в полном обьеме, подготавливает и предоставляет лицензию либо отказ руководителю услугодателя: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выдаче лицензии - в течение четырнадцати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-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-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и направляет мотивированный отказ, лицензию либо отказ сотруднику канцелярии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канцелярии регистрирует и выдает мотивированный отказ, лицензию либо отказ услугополучателю либо его представителю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приведено в блок-схеме прохождения каждой процедуры (действия)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Описание порядка обращения и последовательности процедур (действий) услугодателя и услугополучателя либо его представителя при оказании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либо его представитель регистрируется на портале и направляет заявление, удостоверенное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принимает электронное заявление и документы, и в "личный кабинет" услугополучателя либо его представителя направляется уведомление-отчет о принятии запроса для оказания государственной услуги с указанием даты получения результата государственной услуги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 проверяет документы, подготавливает мотивированный отказ, лицензию либо отказ и предоставляет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мотивированном отказе – в течение двух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- в течение шести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-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и направляет мотивированный отказ, лицензию либо отказ исполнителю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исполнитель регистрирует и отправляет результат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Ответственным лицом за оказание государственной услуги является руководитель услугодателя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Обжалование действий (бездействий) по вопросам оказания государственной услуги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Номер контактного телефона для получения информации об услуге, также в случае необходимости оценки (в том числе обжалования) их качества: 8 (7242) 605442,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 пестицидов (ядохимикатов), применению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178"/>
        <w:gridCol w:w="2063"/>
        <w:gridCol w:w="1361"/>
        <w:gridCol w:w="2782"/>
        <w:gridCol w:w="1538"/>
        <w:gridCol w:w="1890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документы, выдает услугополучателю либо его представителю расписку о приеме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проверяет полноту документов и подготавливает мотивированный отказ, лицензию либо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мотивированный отказ, лицензию либо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отказ, лицензию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предоставляет мотивированный отказ, лицензию либо отказ руководителю 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направляет мотивированный отказ, лицензию либо отказ сотруднику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мотивированный отказ, лицензию либо отказ услугополучателю либо его представителю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мотивированном отказе – в течение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в течение 14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– в течение 6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– 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 пестицидов (ядохимикатов), применению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Блок – схема описания последовательности прохождения каждой процедуры (действия) с указанием длительности каждой процедуры (действия)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 по 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реализации пестицидов (ядохимикатов), применению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Диаграмма функционального взаимодействия информационных систем задействованного в оказании государственной услуги, в графической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