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5350" w14:textId="1e15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июня 2014 года № 335. Зарегистрировано Департаментом юстиции Карагандинской области 5 августа 2014 года № 2709. Утратило силу решением Осакаровского районного маслихата Карагандинской области от 24 января 2022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24.01.2022 № 180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Осакаровского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Ревякина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2014 года № 335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Осакаровского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от 18 октября 2013 года № 1106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сел, поселков, сельских округов Осакаровского района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поселка, сельского округа Осакаровского района.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Осакаровского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имеют права участвовать в раздельном сходе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в пределах села, улицы, многоквартирного жилого дома организуется акимом села, поселка и сельского округа Осакаровского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села, поселка,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 в количественном составе от десяти жителей один человек.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ведется протокол, который подписывается председателем и секретарем и передается в аппарат акима села, поселка,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