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1bff" w14:textId="6201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населенных пунктах Талды, Акбай-Кызылбай, Сарыобалы, зимовках "Уштобе", "Озен", "Карамолла" сельского округа К. Аманжолов, и в населенном пункте Ынталы, Ынталинского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 сентября 2014 года № 238. Зарегистрировано Департаментом юстиции Карагандинской области 19 сентября 2014 года № 2753. Утратило силу постановлением акимата Каркаралинского района Карагандинской области от 30 декабря 2015 года № 399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30.12.2015 № 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связи с возникновением заболевания бруцеллеза среди крупного и мелкого рогатого скота и собак, установить ограничительные мероприятия на территории населенных пунктов Талды, Акбай-Кызылбай, Сарыобалы и в зимовках "Уштобе", "Озен", "Карамолла" сельского округа К. Аманжолова, и в населенном пункте Ынталы, Ынталинского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Каркаралинского района Б.М. Токмурзина.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6"/>
        <w:gridCol w:w="5434"/>
      </w:tblGrid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"Каркаралинская 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Т.Ж. Копжасаров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сентябрь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