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5bf7" w14:textId="c0b5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17 января 2014 года № 05/01. Зарегистрировано Департаментом юстиции Карагандинской области 4 февраля 2014 года № 2532.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предприятий, учреждений Жанааркинского района, организующих общественные работы на 2014 год, виды, объемы и конкретные условия общественных работ, источник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занятых на общественных работах в размере одной минимальной заработной платы, установленной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Жанааркинского района" (Ибраева Ш.) заключить с работодателями типовые договора на выполнение общественных работ.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4 января 2013 года № 01/02 "Об организации общественных работ на 2013 год" (зарегистрировано в Реестре государственной регистрации нормативных правовых актов № 2142, опубликовано в газете "Жаңаарка" от 16 февраля 2013 года за № 10 (9540)).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2014 года № 05/01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предприятий, учреждений Жанааркинского района, организующих общественные работы на 2014 год, виды, объемы и конкретные условия общественных работ, источник финансирования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предприятий и учреждений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общественных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работ,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Атасу"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 квадратных метров, 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Актауского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квадратных метров, 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Айнабулакского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квадратных метров, 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Актастинского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метров, 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Актубекского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имени М. Жумажановского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метров, 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Бидаикского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Байдалыбийского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Ералиевского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Караагашского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Кызылжар"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метров, 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Сейфуллинского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Тугускенского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аульного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территории, озеленение, обработка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метров, 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юстиции Жанааркинского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делам обороны Жанааркинского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"Центральная больница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управление по Жанааркинскому району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населением, доставка уведомлений и квитанций по уплате налогов,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"Жанааркинское хозяйство по охране лесов и животного мира"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статистики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 Жанааркинского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19.00 часов с перерывом на обед с 12.30 до 14.30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"Жанааркинский культурно-досуговый центр"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инспекция Жанааркинского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19.00 часов с перерывом на обед с 13.00 до 15.00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"Жаңаарка-жылу"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"Тазасу"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"Аграрный колледж имени Галыма Жарылгапова поселка Атасу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Жанааркинское районное отделение "Государственный центр выплаты пенсии"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государственного санитарно - эпидемиологического надзора по Жанааркинскому району"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"Жанааркинский районный историко-краеведческий музей имени Сакена Сейфуллина"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парками и стадионом"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очистка, благоустройство, озеленение,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квадратных метров, 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"Жаңаарқа"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пожаротушения и аварийно-спасательных работ" Департамента по чрезвычайным ситуациям Карагандинской области пожарная часть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районный узел почтовой связи Карагандинского областного филиала акционерного общества "Казпочта"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перерывом на обед с 13.00 до 14.00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чрезвычайным ситуациям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 коммунального хозяйства, пассажирского транспорта и автомобильных дорог"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"Жаңаарқа-көркем"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очистка, озеленение, 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 квадратных метров, 15-20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Жанааркинского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промышленности"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"Кредитное товарищество "Жаңаарқа"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"Жанааркинская районная ветеринарная станция"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отдел судебных исполнителей Жанааркинского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извещений по инстанциям, 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часов, 5 дней в неделю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