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74cc" w14:textId="524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по Актогайскому району граждан мужского пола 1998 года рождения к призывному участку объединенного отдела по делам обороны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19 декабря 2014 года № 03. Зарегистрировано Департаментом юстиции Карагандинской области 19 января 2015 года № 2931.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февраля 2012 года "О воинской службе и статусе военнослужащих",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Актогайского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1998 года рождения к призывному участку объединенного отдела по делам обороны города Балхаш до 01 апреля 2015 года с целью принятия их на воинский учет, определения количества, степени годности к воинской службе, установления общеобразовательного уровня, полученной специальности и уровня физической подготовленности.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объединенного отдела по делам обороны города Балхаш (Алишев Б.А. - по согласованию) до 15 апреля 2015 года представить акиму Актогайского района информацию об итогах приписки граждан мужского пола 1998 года рождения к призывному участку.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Нокеш Кайрат Оразулы.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Н.И. Омарханов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объединенного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по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Балхаш Б.А. Алишев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2014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