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28be" w14:textId="2462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20 сессии Актогайского районного маслихата от 25 декабря 2013 года № 179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27 сессии Актогайского районного маслихата Карагандинской области от 25 ноября 2014 года № 251. Зарегистрировано Департаментом юстиции Карагандинской области 8 декабря 2014 года № 2846.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20 сессии Актогайского районного маслихата от 25 декабря 2013 года № 179 "О районном бюджете на 2014-2016 годы" (зарегистрировано в Реестре государственной регистрации нормативных правовых актов за № 2498, опубликовано в информационно-правовой системе "Әділет" 22 января 2014 года, в газете "Тоқырауын тынысы" от 24 января 2014 года № 3-4 (7424)),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- 3064842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1010748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2040530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3070881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24109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30148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- 30148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6039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Актогайского района на 2014 год в сумме 3998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438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 секретарь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исполняющий обязанности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государственного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"Отдела экономики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 Актогайского района"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Темирбек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ноября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2014 года №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179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3064842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-30148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2014 года №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179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-25996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2014 года №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179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-28593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2014 года №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179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4"/>
        <w:gridCol w:w="3776"/>
      </w:tblGrid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693669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173127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486787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173127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167961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учреждениях образования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40737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государственных пособий на детей до 18 лет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и научно-методическое обеспечение организаций образования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486787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415802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363423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70985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68178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2014 года №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179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района 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1"/>
        <w:gridCol w:w="2664"/>
        <w:gridCol w:w="2665"/>
        <w:gridCol w:w="5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2014 года №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179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поселков, села и сельских округов в составе районного бюджета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