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7490" w14:textId="7d87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Актогайского районного маслихата Карагандинской области от 22 октября 2014 года № 243. Зарегистрировано Департаментом юстиции Карагандинской области 11 ноября 2014 года № 2813.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(зарегестрировано в Реестре государственной регистрации нормативных правовых актов за № 2629, опубликовано в газете "Тоқырауын тынысы" от 20 мая 2014 года № 21 (7441)),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защиты детей (1 июня);";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пожилых людей (1 октября).";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6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Қарттар күні (1 қазан).";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 русском языке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лица, приравненные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на казахском языке изложить в новой редакции согласно приложением 1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занятости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Жармаганбетов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октября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решения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ауданындағы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көрсетудің, оның мөлшерлерін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белгілеудің және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санаттарының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 тіркеу нөмірі ____________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берушінің отбасы құрамы туралы мәліметтер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(Өтініш берушінің Т.А.Ә.)    (үйінің мекен жайы,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Т.А.Ә.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туыстық қатынасы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 берушінің қолы ___________         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Отбасының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мәліметтерді куәландыруға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органның лауазымды адамының Т.А.Ә.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решения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Актогайского района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 20 __ г.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(населенный пункт)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Ф.И.О. заявителя ___________________________________________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Адрес места жительства 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Трудная жизненная ситуация, в связи с наступлением которой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обратился за социальной помощью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4. Состав семьи (учитваются фактически проживающие в семье)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076"/>
        <w:gridCol w:w="608"/>
        <w:gridCol w:w="1076"/>
        <w:gridCol w:w="1932"/>
        <w:gridCol w:w="608"/>
        <w:gridCol w:w="5522"/>
        <w:gridCol w:w="84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(переподготовке), повышении квалификации) или в активных мерах содействия занятости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трудоспособных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Зарегистрированы в качестве безработного в органах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Количество детей: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Обучающихся в высших и средних учебных заведениях на 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основе ____ человек, стоимость обучения в год 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Наличие в семье участников и инвалидов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войны, приравненных к участникам Великой Отечественной войны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пенсионеров, пожилых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80 лет, лиц, имеющих социально-значимые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(злокачественные новообразования, туберкулез, вирус иммунодефицита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человека), инвалидов, детей-инвалидов и др. (указать или добавить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категорию)_____________________________________________________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 Условия проживания (общежитие, арендное, приватизированное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жилье, служебное жилье, жилой кооператив, индивидуальный жилой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иное-указать):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Расходы на содержание жилья:___________________________________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08"/>
        <w:gridCol w:w="573"/>
        <w:gridCol w:w="734"/>
        <w:gridCol w:w="1307"/>
        <w:gridCol w:w="5279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заявленные доходы от его эксплуатации) иного жилья,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в настоящее время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7. Сведения о ранее полученной помощи (форма, сумма, источник)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Иные доходы семьи: (форма, сумма, источник) ________________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9. Обеспеченность детей школьными принадлежностями, одеждой,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обувью:______________________________________________________________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Санитарно-эпидемиологические условия проживания: 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комиссии:____________________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комиссии: 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 Ф.И.О. )              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составленным актом ознакомлен (а):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проведения обследования отказываюсь 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подпись заявителя (или одного из членов семьи),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