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d8c" w14:textId="39b7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Абайского районного маслихата от 23 декабря 2013 года № 26/254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Абайского районного маслихата Карагандинской области от 2 сентября 2014 года № 32/336. Зарегистрировано Департаментом юстиции Карагандинской области 10 сентября 2014 года № 2736.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января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26/254 "О районном бюджете на 2014-2016 годы" (зарегистрировано в Реестре государственной регистрации нормативных правовых актов за № 2502, опубликовано в районной газете "Абай-Ақиқат" от 18 января 2014 года № 2-3 (4006)),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"Установить на 2014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Хабибрахманова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32/336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89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32/335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2559"/>
        <w:gridCol w:w="1770"/>
        <w:gridCol w:w="1770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