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0dca" w14:textId="6c9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января 2014 года № 2/3. Зарегистрировано Департаментом юстиции Карагандинской области 10 февраля 2014 года № 2535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в количестве 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работ, размеры оплаты труда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продолжительность рабочего времени одного безработного, направленного на общественные работы – не более 40 часов в неделю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Шахтинска" (Меллятова Р. И.) заключить типовые договора на выполнение общественных работ со всеми организациями,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Рыстина Н.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2014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26.06.2014 № 20/3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638"/>
        <w:gridCol w:w="1821"/>
        <w:gridCol w:w="2474"/>
        <w:gridCol w:w="2531"/>
        <w:gridCol w:w="2488"/>
        <w:gridCol w:w="1349"/>
      </w:tblGrid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уборка помещений не менее 1000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 и уборка закрепленной территории не менее 3000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8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8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отдела занятости и социальных программ города Шахтинска" акимата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"Карлыгаш"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благоустройство, уборка закрепленной территории и помещения не менее 1800 квадратных метров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благоустройство, уборка закрепленной территории и помещения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казенного предприятия "Государственный центр по выплате пенсий Министерства труда и социальной защиты населения"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документов, благоустройство и уборка закрепленной территории не менее 1000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"Шахтинский территориальный отдел "Государственного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6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Шахтинск Карагандинской области" Министерства обороны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359,39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16 акимата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уборка помещений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1 акимата города Шахтинска"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не менее 1800 квадратных метров в месяц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