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b5d9" w14:textId="eccb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сентября 2014 года № 50/02. Зарегистрировано Департаментом юстиции Карагандинской области 26 сентября 2014 года № 2770. Утратило силу постановлением акимата Карагандинской области от 28 марта 2016 года № 18/02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28.03.2016 № 18/02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"Об утверждении стандартов государственных услуг в области ветеринарии"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в области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Карагандинской области от 27 июня 2013 года № 41/07 "Об утверждении регламентов государственных услуг" (зарегистрировано в Реестре государственной регистрации нормативных правовых актов под № 2379, опубликовано 20 августа 2013 года в газете "Индустриальная Караганда" № 117 (21450) и в газете "Орталық Қазақстан" № 143 (21548).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Карагандинской области от 28 декабря 2012 года № 66/01 "Об утверждении регламентов электронных государственных услуг" (зарегистрировано в Реестре государственной регистрации нормативных правовых актов под № 2143, опубликовано 9 февраля 2013 года в газете "Индустриальная Караганда" № 15-16 (21348-21349) и в газете "Орталық Қазақстан" № 20-21-22 (21445).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ветеринарной справки"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ветеринарной справки" оказывается государственными ветеринарными организациями, созданными местными исполнительными органами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канцеляриями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ветеринарная справка (далее –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подача услугополучателем (либо его представителем по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ветеринарной справки", утвержденного постановлением Правительства Республики Казахстан от 17 июня 2014 года № 664 "Об утверждении стандартов государственных услуг в области ветеринарии"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10 (десяти) минут осуществляет прием, регистрацию документов и направляет руководителю или уполномоченному лицу услугодателя. Результат – ответственный исполнитель направляет документы руководителю или уполномоченному лицу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или уполномоченное лицо услугодателя в течение 5 (пяти) минут рассматривает документы и определяет ответственного исполнителя услугодателя для выдачи государственной услуги. Результат – руководитель или уполномоченное лицо услугодателя рассматривает документы и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дня обращения рассматривает поступившие документы, на основании представленных документов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сельскохозяйственных животных или выписки из нее, при этом на момент обращения услугополучателя учитывается эпизоотическая ситуация на территории соответствующей административно-территориальной единицы, готовит справку. Результат – ответственный исполнитель услугодателя направляет на подпись руководителю или уполномоченному лицу услугодателя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или уполномоченное лицо услугодателя в течение 5 (пяти) минут подписывает справку. Результат – подписанная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 течение 5 (пяти) минут выдает услугополучателю справку. Результат – специалист канцелярии услугодателя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или уполномоченное лицо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10 (десяти) минут осуществляет прием, регистрацию документов и направляет руководителю или уполномоченному лицу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или уполномоченное лицо услугодателя в течение 5 (пяти) минут рассматривает документы и определяет ответственного исполнителя услугодателя для выдачи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дня обращения рассматривает поступившие документы, на основании представленных документов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сельскохозяйственных животных или выписки из нее, при этом на момент обращения услугополучателя учитывается эпизоотическая ситуация на территории соответствующей административно-территориальной единицы, готовит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или уполномоченное лицо услугодателя в течение 5 (пяти) минут подписывает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 течение 5 (пяти) минут выдает услугополучателю справку.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Настоящая государственная услуга " Выдача ветеринарной справки" через центр обслуживания населения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50/02</w:t>
            </w:r>
          </w:p>
        </w:tc>
      </w:tr>
    </w:tbl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 для занятия деятельностью в области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лицензии, переоформление, выдача дубликатов лицензии для занятия деятельностью в области ветеринарии" по выдаче лицензии на ветеринарно-санитарную экспертизу продуктов и сырья животного происхождения (далее – государственная услуга) оказывается местным исполнительным органом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канцелярией услугодателя, а также посредством веб-портала "Е-лицензирование":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лицензия и (или) приложение к лицензии, переоформление, дубликат лицензии и (или) приложения к лицензии для занятия деятельностью в области ветеринарии либо мотивированный ответ об отказе в оказании государственной услуги (далее - мотивированный ответ об отказе),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для занятия деятельностью в области ветеринарии", утвержденного постановлением Правительства Республики Казахстан от 17 июня 2014 года № 664 "Об утверждении стандартов государственных услуг в области ветеринарии"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к услугодателю является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посредством портала является запрос в форме электронного документа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специалист канцелярии услугодателя в течение 30 (тридцати) минут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 осуществляет прием и регистрацию в журнале регистрации. Результат – направляет документы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в течение 4 (четырех) часов рассматривает документы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услугодателя в течение 2 (двух) рабочих дней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готовит мотивированный ответ об отказе. В случае полноты представленных документов в течение 6 (шести) рабочих дней ознакамливается с поступившими документами, готовит лицензию. Результат – передает руководителю услугодателя для подписания лицензию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в течение 1 (одного) рабочего дня подписывает лицензию или мотивированный ответ об отказе. Результат – направляет в канцелярию подписанную лицензию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канцелярии услугодателя в течение 30 (тридцати) минут выдает лицензию или мотивированный ответ об отказе услугополучателю. Результат – выдача лицензии или мотивированного ответа об отказе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канцелярии услугодателя в течение 30 (тридцати) минут с момента подачи услугополучателем документов осуществляет прием и регистрацию в журнале регистрации. Результат – направляет документы на рассмотрение руководителю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в течение 1 (одного) рабочего дня рассматривает документы и определяет ответственного исполнителя услугодателя. Результат –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услугодателя в течение 5 (пяти) рабочих дней рассматривает поступившие документы и переоформляет лицензию или готовит мотивированный ответ об отказе. Результат – передает руководителю услугодателя для подписания переоформленную лицензию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в течение 1 (одного) рабочего дня подписывает переоформленную лицензию или мотивированный ответ об отказе. Результат – направляет в канцелярию переоформленную лицензию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канцелярии услугодателя в течение 30 (тридцати) минут выдает переоформленную лицензию или мотивированный ответ об отказе услугополучателю. Результат – выдача переоформленной лицензии или мотивированный ответ об отказе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канцелярии услугодателя в течение 30 (тридцати) минут с момента подачи услугополучателем документов осуществляет прием и их регистрацию в журнале регистрации. Результат – направляет документы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в течение 4 (четырех) часов рассматривает документы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услугодателя в течение 1 (одного) рабочего дня рассматривает поступившие документы и готовит дубликат лицензии или мотивированный ответ об отказе. Результат – передает руководителю услугодателя для подписания дубликат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в течение 4 (четырех) часов подписывает дубликат лицензии или мотивированный ответ об отказе. Результат – направляет в канцелярию подписанный дубликат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канцелярии услугодателя в течение 30 (тридцати) минут выдает дубликат лицензии или мотивированный ответ об отказе услугополучателю. Результат – выдает дубликат лицензии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13.04.2015 № 16/08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канцелярии услугодателя в течение 30 (тридцати) минут с момента подачи услугополучателем документов осуществляет прием и регистрацию в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в течение 4 (четырех) часов рассматривает документы и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услугодателя в течение 2 (двух) рабочих дней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готовит мотивированный ответ об отказе. В случае полноты представленных документов в течение 6 (шести) рабочих дней ознакамливается с поступившими документами, готовит лицензию;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в течение 1 (одного) рабочего дня подписывает лицензию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специалист канцелярии услугодателя в течение 30 (тридцати) минут выдает лицензию или мотивированный ответ об отказе услугополучателю;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канцелярии услугодателя в течение 30 (тридцати) минут с момента подачи услугополучателем документов осуществляет прием и регистрацию в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в течение 1 (одного) рабочего дня рассматривает документы и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услугодателя в течение 5 (пяти) рабочих дней рассматривает поступившие документы и переоформляет лицензию или готовит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в течение 1 (одного) рабочего дня подписывает переоформленную лицензию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канцелярии услугодателя в течение 30 (тридцати) минут выдает переоформленную лицензию или мотивированный ответ об отказе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канцелярии услугодателя в течение 30 (тридцати) минут с момента подачи услугополучателем документов осуществляет прием и их регистрацию в журнале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в течение 4 (четырех) часов рассматривает документы и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услугодателя в течение 1 (одного) рабочего дня рассматривает поступившие документы и готовит дубликат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в течение 4 (четырех) часов подписывает дубликат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канцелярии услугодателя в течение 30 (тридцати) минут выдает дубликат лицензии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13.04.2015 № 16/08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сопровождается блок-схемами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услугополучателя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ПЭП подлинности данных о зарегистрированном услугополучателе с помощью индивидуального идентификационного номера (далее – ИИН) и бизнес-идентификационного номера (далее – БИН),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услуги на на платежном шлюзе "электронного правительства" (далее – ПШЭП), а затем эта информация поступает в веб–портал "Е-лицензирование"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процесс 11 – получение услугополучателем результата услуги (электронная лицензия), сформированной ПЭП.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13.04.2015 № 16/08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шлюз "электронного правительства" (далее – ШЭП) в государственную базу данных "Юридические лица", государственную базу данных "Физические лица" (далее – ГБД ЮЛ/ГБД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8 – формирование сообщения об отказе в запрашиваемой услуге в связи с имеющимися нарушениями в данных услугополучателя в ИС ГБД"Е-лицензирование";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9 – получение услугополучателем результата услуги (электронная лицензия) сформированной ИС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порядка использования информационных систем в процессе оказания государственной услуги через ПЭП и через услугодателя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области ветеринарии"</w:t>
            </w:r>
          </w:p>
        </w:tc>
      </w:tr>
    </w:tbl>
    <w:bookmarkStart w:name="z10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выдаче лицензии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области ветеринарии"</w:t>
            </w:r>
          </w:p>
        </w:tc>
      </w:tr>
    </w:tbl>
    <w:bookmarkStart w:name="z10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переоформлении лицензии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области ветеринарии"</w:t>
            </w:r>
          </w:p>
        </w:tc>
      </w:tr>
    </w:tbl>
    <w:bookmarkStart w:name="z10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выдаче дубликата лицензии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области ветеринарии"</w:t>
            </w:r>
          </w:p>
        </w:tc>
      </w:tr>
    </w:tbl>
    <w:bookmarkStart w:name="z10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ПЭП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услугодателя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754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области ветеринарии"</w:t>
            </w:r>
          </w:p>
        </w:tc>
      </w:tr>
    </w:tbl>
    <w:bookmarkStart w:name="z1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50/02</w:t>
            </w:r>
          </w:p>
        </w:tc>
      </w:tr>
    </w:tbl>
    <w:bookmarkStart w:name="z11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идентификации сельскохозяйственных животных"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"Проведение идентификации сельскохозяйственных животных" (далее - государственная услуга) оказывается местными исполнительными органами совместно с государственными ветеринарными организациями, созданными местными исполнительными органами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канцеляриями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присвоение индивидуального номера животным одним из следующих способов (биркование, таврение, чипирование) и выдача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подача услугополучателем (либо его представителем по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идентификации сельскохозяйственных животных", утвержденного постановлением Правительства Республики Казахстан от 17 июня 2014 года № 664 "Об утверждении стандартов государственных услуг в области ветеринарии"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10 (десяти) минут осуществляет прием и регистрацию документов, направляет руководителю услугодателя. Результат – отметка на копии заявления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5 (пяти) минут рассматривает документы и определяет ответственного исполнителя услугодателя для выдачи государственной услуги. Результат – руководитель услугодателя рассматривает документы и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поступившие документы, проводит идентификацию животных в сроки, указанные в плане мероприятий по проведению идентификации сельскохозяйственных животных, утвержденным местным исполнительным органом области, оформляет ветеринарный паспорт. При утере или повреждении (невозможно определить индивидуальный номер) одной из бирок у крупного животного услугодатель осуществляет заказ дубликата бирки и его выдачу в течение 3 (трех) рабочих дней со дня поступления дубликата бирки. Результат – ответственный исполнитель услугодателя направляет на подпись руководителю услугодателя ветеринарный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5 (пяти) минут подписывает ветеринарный паспорт. Результат – руководитель услугодателя направляет ответственному исполнителю услугодателя подписанный ветеринарный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 течение 5 (пяти) минут выдает услугополучателю подписанный ветеринарный паспорт. Результат – ответственный исполнитель услугодателя выдает услугополучателю ветеринарный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10 (десяти) минут осуществляет прием и регистрацию документов,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5 (пяти) минут рассматривает документы и определяет ответственного исполнителя услугодателя для выдачи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поступившие документы, проводит идентификацию животных в сроки, указанные в плане мероприятий по проведению идентификации сельскохозяйственных животных, утвержденным местным исполнительным органом области, оформляет ветеринарный паспорт. При утере или повреждении (невозможно определить индивидуальный номер) одной из бирок у крупного животного услугодатель осуществляет заказ дубликата бирки и его выдачу в течение 3 (трех) рабочих дней со дня поступления дубликата бирки;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5 (пяти) минут подписывает ветеринарный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 течение 5 (пяти) минут выдает услугополучателю подписанный ветеринарный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Настоящая государственная услуга "Проведение идентификации сельскохозяйственных животных" через центр обслуживания населения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животных"</w:t>
            </w:r>
          </w:p>
        </w:tc>
      </w:tr>
    </w:tbl>
    <w:bookmarkStart w:name="z1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животных"</w:t>
            </w:r>
          </w:p>
        </w:tc>
      </w:tr>
    </w:tbl>
    <w:bookmarkStart w:name="z1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