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08fe" w14:textId="8650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области фитосанитарной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июля 2014 года № 40/04. Зарегистрировано Департаментом юстиции Карагандинской области 28 августа 2014 года № 2728. Утратило силу постановлением акимата Карагандинской области от 25 декабря 2015 года № 75/01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25.12.2015 № 75/01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78 "Об утверждении стандартов государственных услуг в области фитосанитарной безопасности и внесении изменений в некоторые решения Правительства Республики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Карагандинской области от 28 декабря 2012 года № 66/01 "Об утверждении регламентов электронных государственных услуг" (зарегистрировано в Реестре государственной регистрации нормативных правовых актов под № 2143, опубликовано в газете "Индустриальная Караганда" № 15-16 (21348-21349) от 9 февраля 2013 года и в газете "Орталық Қазақстан" № 20-21-22 (21445) от 9 февраля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"Об утверждении регламента государственной услуги в области фитосанитарной безопасности"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Абдибеков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40/04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(далее – государственная услуга) оказывается уполномоченным органом акимата области – государственным учреждением "Управление сельского хозяйства Карагандинской области" (далее – услугодатель), в том числе через веб-портал "электронного правительства" www.e.gov.kz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лицензия, переоформление, дубликат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способами", утвержденного постановлением Правительства Республики Казахстан от 12 февраля 2014 года № 78 "Об утверждении стандартов государственных услуг в области фитосанитарной безопасности и внесении изменений в некоторые решения Правительства Республики Казахстан" (далее – Стандарт).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ПЭП является запрос в форме электронного документа удостоверенного электронной цифровой подписью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является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13.04.2015 № 16/08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регистрацию.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в течение 1 (одного) рабочего дня с входящими документами и определяет ответственного исполнителя услугодателя.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в течение 4 (четырех) рабочих дней поступившие документы, готовит проект лицензии услугополучателю или мотивированный ответ об отказе в оказании государственной услуги. Результат – направляет запрос в государственный орган в области санитарно-эпидемиологического благополучия (далее – заинтересованный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заинтересованный орган рассматривает поступившие документы в течение 5 (пяти) рабочих дней, дает согласие на выдачу лицензии либо мотивированный ответ. Результат – определение соответствия или несоответствия услугополучателя предъявляемым требованиям, представление заключения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рассматривает в течение 1 (одного) рабочего дня заключение от заинтересованных органов, оформляет лицензию либо мотивированный ответ. Результат - передает руководству для подписания оформленную лицензию услугодателя либо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руководство услугодателя подписывает в течение 1 (одного) рабочего дня лицензию или мотивированный ответ об отказе в оказании государственной услуги. Результат – направляет подписанную лицензию или мотивированный ответ в канцелярию;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выдает в течение 30 (тридцати) минут лицензию или мотивированный ответ услугополучателю. Результат – выдача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регистрацию.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в течение 1 (одного) рабочего дня документы и определяет ответственного исполнителя услугодателя.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5 (пяти) рабочих дней рассматривает поступившие документы, переоформляет лицензию или мотивированный ответ об отказе в оказании государственной услуги. Результат – передает руководству для подписания переоформленную лицензию или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руководство услугодателя в течение 1 (одного) рабочего дня подписывает переоформленную лицензию или мотивированный ответ. Результат – направляет подписанную переоформленную лицензию или мотивированный ответ в канцелярию;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в течение 30 (тридцати) минут переоформленную лицензию или мотивированный ответ услугополучателю. Результат – выдача переоформленной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дубликата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регистрацию.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течение 4 (четырех) часов ознакамливается с входящими документами и определяет ответственного исполнителя услугодателя.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рассматривает поступившие документы, готовит дубликат лицензии услугополучателю или мотивированный ответ об отказе в оказании государственной услуги. Результат – отправляет руководству для подписания дубликат лицензии или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руководство услугодателя в течение 4 (четырех) часов подписывает дубликат лицензии или мотивированный ответ. Результат – направляет подписанный дубликат лицензии или мотивированный ответ в канцелярию;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в течение 30 (тридцати) минут дубликат лицензии или мотивированный ответ об отказе в оказании государственной услуги услугополучателю. Результат – выдача дубликата лицензии или мотивированного ответа.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заинтересованный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 услугополучателя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направляет документы для оказания государственной услуги ответственному исполнителю услугодателя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запрос в заинтересованный орган – в течение 4 (четырех)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заинтересованный орган определяет соответствие или несоответствие услугополучателя предъявляемым требованиям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передает руководству для подписания оформленную лицензию либо мотивированный ответ об отказе в оказании государственной услуги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лицензию или мотивированный ответ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специалист канцелярии услугодателя выдает лицензию или мотивированный ответ услугополучателю – в течение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 услугополучателя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направляет документы для оказания государственной услуги ответственному исполнителю услугодателя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переоформляет лицензию или мотивированный ответ об отказе в оказании государственной услуги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руководство услугодателя подписывает переоформленную лицензию или мотивированный ответ – в течение 1 (одного)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переоформленную лицензию или мотивированный ответ услугополучателю –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дубликата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 услугополучателя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направляет документы для оказания государственной услуги ответственному исполнителю услугодателя – в течение 4 (четырех)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готовит дубликат лицензии услугополучателю или мотивированный ответ об отказе в оказании государственной услуги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руководство услугодателя подписывает дубликат лицензии или мотивированный ответ – в течение 4 (четырех)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специалист канцелярии услугодателя выдает дубликат лицензии или мотивированный ответ услугополучателю – в течение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при оказании государственной услуги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с помощью индивидуального идентификационного номера (далее – ИИН) и бизнес-идентификационного номера (далее – БИН),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 (далее – ПШЭП), а затем эта информация поступает в веб–портал "Е-лицензирование"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указанными в запросе, и ИИН/БИН указанными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ПЭПом.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13.04.2015 № 16/08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при оказании государственной услуги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– ШЭП) в государственную базу данных "Юридические лица", государственную базу данных "Физические лица" (далее – ГБД ЮЛ/ГБД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(электронная лицензия) сформированной ИС ГБД "Е-лицензирование".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порядка использования информационных систем в процессе оказания государственной услуги через ПЭП и через услугодателя представляется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9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 (формуляции)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пестицидов (ядохимикатов),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(ядохимикатов), применению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 аэрозольным и фумигационным способами"</w:t>
      </w:r>
    </w:p>
    <w:bookmarkEnd w:id="11"/>
    <w:bookmarkStart w:name="z9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(действий), с указанием длительности каждой процедуры (действия) при выдаче лицензии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92837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837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 (формуляции)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пестицидов (ядохимикатов),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(ядохимикатов), применению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 аэрозольным и фумигационным способами"</w:t>
      </w:r>
    </w:p>
    <w:bookmarkEnd w:id="13"/>
    <w:bookmarkStart w:name="z9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(действий), с указанием длительности каждой процедуры (действия) при переоформлении лицензии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93472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72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 (формуляции)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пестицидов (ядохимикатов),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(ядохимикатов), применению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 аэрозольным и фумигационным способами"</w:t>
      </w:r>
    </w:p>
    <w:bookmarkEnd w:id="15"/>
    <w:bookmarkStart w:name="z9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(действий), с указанием длительности каждой процедуры (действия) при выдаче дубликата лицензии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94107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107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 (формуляции)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пестицидов (ядохимикатов),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(ядохимикатов), применению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 аэрозольным и фумигационным способами"</w:t>
      </w:r>
    </w:p>
    <w:bookmarkEnd w:id="17"/>
    <w:bookmarkStart w:name="z9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использования информационных систем в процессе оказания государственной услуги через ПЭП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93472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472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использования информационных систем в процессе оказания государственной услуги через услугодателя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9154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154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0833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 (формуляции)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пестицидов (ядохимикатов),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(ядохимикатов), применению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 аэрозольным и фумигационным способами"</w:t>
      </w:r>
    </w:p>
    <w:bookmarkEnd w:id="21"/>
    <w:bookmarkStart w:name="z10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8953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85344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