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7e8d7" w14:textId="e37e8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образования и науки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20 июня 2014 года № 235. Зарегистрирован в Министерстве юстиции Республики Казахстан 22 июля 2014 года № 9604. Утратил силу приказом Министра образования и науки Республики Казахстан от 13 августа 2015 года № 528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образования и науки РК от 13.08.2015 </w:t>
      </w:r>
      <w:r>
        <w:rPr>
          <w:rFonts w:ascii="Times New Roman"/>
          <w:b w:val="false"/>
          <w:i w:val="false"/>
          <w:color w:val="ff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«О государственных услугах»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регламент государственной услуги «Апостилирование официальных документов, исходящих из органов образования, науки и учебных заведений Республики Казахстан»,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регламент государственной услуги «Признание и нострификация документов об образовании»,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регламент государственной услуги «Аккредитация субъектов научной и (или) научно-технической деятельности»,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регламент государственной услуги «Оценка уровня знания казахского языка (КАЗТЕСТ)»,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Министра образования и науки РК от 02.06.2015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образования и науки РК от 02.06.2015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Признать утратившим силу некоторые приказы Министра образования и науки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от 20 сентября 2012 года 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регламента государственной услуги «Признание и нострификация документов об образовании», (зарегистрированный в Реестре государственной регистрации нормативных правовых актов под № 8019, опубликовано 17 ноября 2012 года в газете «Казахстанская правда» № 399-400 (27218-27219));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от 21 сентября 2012 года 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регламента электронной государственной услуги «Апостилирование официальных документов, исходящих из органов образования, науки и учебных заведений Республики Казахстан», (зарегистрированный в Реестре государственной регистрации нормативных правовых актов под № 8017, опубликовано 7 ноября 2012 года в газете «Казахстанская правда» № 399-400 (27218-27219));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от 28 сентября 2012 года </w:t>
      </w:r>
      <w:r>
        <w:rPr>
          <w:rFonts w:ascii="Times New Roman"/>
          <w:b w:val="false"/>
          <w:i w:val="false"/>
          <w:color w:val="000000"/>
          <w:sz w:val="28"/>
        </w:rPr>
        <w:t>№ 443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регламента оказания государственной услуги «Прием документов и участие в оценке уровня знания казахского языка (КАЗТЕСТ)», (зарегистрированный в Реестре государственной регистрации нормативных правовых актов под № 7990, опубликовано 31 октября 2012 года в газете «Казахстанская правда» № 375-376 (27194-27195).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Комитету по контролю в сфере образования и науки Министерства образования и науки Республики Казахстан (Оразалиевой З.)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в установленном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после государственной регистрации опубликование настоящего приказа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размещение настоящего приказа на официальном интернет-ресурсе Министерства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приказа возложить на вице-министра образования и науки Республики Казахстан Балыкбаева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Настоящий приказ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Саринжипов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июня 2014 года № 235</w:t>
            </w:r>
          </w:p>
          <w:bookmarkEnd w:id="2"/>
        </w:tc>
      </w:tr>
    </w:tbl>
    <w:bookmarkStart w:name="z2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«Апостилирование официальных документов, исходящих из органов образования, науки и учебных заведений Республики Казахстан»</w:t>
      </w:r>
    </w:p>
    <w:bookmarkEnd w:id="3"/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Государственная услуга «Апостилирование официальных документов, исходящих из органов образования, науки и учебных заведений Республики Казахстан» оказывается Комитетом по контролю в сфере образования и науки Министерства образования и науки Республики Казахстан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оказание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веб-портал «электронного правительства»: www.e.gov.kz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Результат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 услугодателя - выдача готовых документов со </w:t>
      </w:r>
      <w:r>
        <w:rPr>
          <w:rFonts w:ascii="Times New Roman"/>
          <w:b w:val="false"/>
          <w:i w:val="false"/>
          <w:color w:val="000000"/>
          <w:sz w:val="28"/>
        </w:rPr>
        <w:t>штампом «апостиль»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– получение результата в течение 1 (одного) рабочего дня в разделе «Личный кабинет»/«История получения услуг».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3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"/>
    <w:bookmarkStart w:name="z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
Основанием для начала процедуры (действия) по оказанию государственной услуги является предоставление услугополучателем необходимого перечня документов (далее – перечень документов)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«Апостилирование официальных документов, исходящих из органов образования, науки и учебных заведений Республики Казахстан», утвержденного постановлением Правительства Республики Казахстан от 27 мая 2014 года № 549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Описание процедуры прохождения каждого действия (процедуры) с указанием длительности каждой процедуры (действия).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процесс 1 – прием и регистрация перечень документов услугополучателя управлением лицензирования, нострификации и апостилирования (далее - Управление)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процесс - 2 – проверка на подлинность поступивших документов и прошив Управлением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процесс - 3 – управление направляет руководителю Комитета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процесс 4 – руководитель Комитета подписывает документ и в течение 1 (одного) рабочего дня направляет в Управление;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процесс 5 – Управление регистрирует в журнале апостилированный документ и выдает услугополучателю в течение 1 (одного)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Описание процесса обращения услугополучателя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процесс 1 – в течение 1 (одного) рабочего дня Управлением осуществляется проверка и редактирование папок «Поступившие» и «На исполнении»;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процесс 2 – Управлением течение 1 (одного) рабочего дня, если все поля заполнены и приложение прикреплены верно, отпрвляется на оплату;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процесс 3 – после оплаты Управлением направляется сообщение о назначении даты оказании данной услуги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процесс 4 – Управлением формируется отказ в течение 1 (одного) рабочего дня, если есть факторы препятствующие оказанию данной услуги (страна не входит в Гаагскую конвенцию) или оплата не произведена во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процесс 5 – получение результата в течение 1 (одного) рабочего дня в разделе «Личный кабинет»/«История получения услуг».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4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8"/>
    <w:bookmarkStart w:name="z4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
В процессе оказания государственной услуги участвуют следующие структурные подразделения (работники)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Управление лицензирования, нострификации и апостилирования.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Процесс оказания государственной услуги состоит из следующих процедур между структурными подразделениями: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процедура – 1 - управление принимает и регистрирует перечень документов в течении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процедура - 2 – проверка на подлинность поступивших документов и прошив Управлением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процедура - 3 – управление направляет руководителю Комитета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процедура – 4 - руководитель Комитета подписывает документ и в течение 1 (одного) рабочего дня и направляет в Управление;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процедура – 5 - управление в течение 1 (одного) рабочего дня регистрирует апостилированный документ и выдает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Описание последовательности процедур (действий) между структурными подразделениями (работников) услугодателя приведены в блок-схеме взаимодействий структурных подразделений (работников) услугодателя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«Апостилирование официальных документов, исходящих из органов образования, науки и учебных заведений Республики Казахстан» (далее -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5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0"/>
    <w:bookmarkStart w:name="z5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
Оказание данной государственной услуги через центры обслуживания населения и (или) иными услугодателями, а также порядка использования информационных систем не предусмотрены.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«Апостилирование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исходящих из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науки и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Казахстан»</w:t>
            </w:r>
          </w:p>
          <w:bookmarkEnd w:id="12"/>
        </w:tc>
      </w:tr>
    </w:tbl>
    <w:bookmarkStart w:name="z6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Блок-схема взаимодействий структурных подразделений (работников) услугодателя</w:t>
      </w:r>
    </w:p>
    <w:bookmarkEnd w:id="13"/>
    <w:bookmarkStart w:name="z6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«Апостилирование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исходящих из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науки и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Казахстан»</w:t>
            </w:r>
          </w:p>
          <w:bookmarkEnd w:id="15"/>
        </w:tc>
      </w:tr>
    </w:tbl>
    <w:bookmarkStart w:name="z6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</w:t>
      </w:r>
    </w:p>
    <w:bookmarkEnd w:id="16"/>
    <w:bookmarkStart w:name="z6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425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июня 2014 года № 235</w:t>
            </w:r>
          </w:p>
          <w:bookmarkEnd w:id="18"/>
        </w:tc>
      </w:tr>
    </w:tbl>
    <w:bookmarkStart w:name="z6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«Признание и нострификация документов об образовании»</w:t>
      </w:r>
    </w:p>
    <w:bookmarkEnd w:id="19"/>
    <w:bookmarkStart w:name="z6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0"/>
    <w:bookmarkStart w:name="z6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Государственная услуга «Признание и нострификация документов об образовании» оказывается Комитетом по контролю в сфере образования и науки Министерства образования и науки Республики Казахстан (далее-услугодатель).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Республиканское государственное предприятие на праве хозяйственного ведения «Центр Болонского процесса и академической мобильности» Министерства образования и науки Республики Казахстан (далее - Центр);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Республиканское государственное предприятие на праве хозяйственного ведения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Результат оказываемой государственной услуги - </w:t>
      </w:r>
      <w:r>
        <w:rPr>
          <w:rFonts w:ascii="Times New Roman"/>
          <w:b w:val="false"/>
          <w:i w:val="false"/>
          <w:color w:val="000000"/>
          <w:sz w:val="28"/>
        </w:rPr>
        <w:t>удостоверение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признании/нострификации документов об образовании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bookmarkStart w:name="z7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2"/>
    <w:bookmarkStart w:name="z7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
Основанием для начала процедуры (действия) по оказанию государственной услуги является предоставление перечня документов (далее-документы) услугополучателем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«Признание и нострификация документов об образовании», утвержденного постановлением Правительства Республики Казахстан от 27 мая 2014 года № 549 (далее-Стандарт).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Содержание каждой процедуры (действий),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прием пакета документов сотрудником Центра в течении 1 (одного) рабочего дня и направление запроса в зарубежные организации образования с целью подтверждения факта обучения услугополучателя государственных услуг, а также получения информации о легитимности образовательной деятельности организации образования на период обучения услугополучателя государственных услуг в течении 10 (десяти)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направление Центром документов об образовании внешним экспертам в течении 1 (одного)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утверждение экспертного заключения внешних экспертов на заседании экспертной комиссии Центра, которое проводится не реже 1 раза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отправление Центром документов с выпиской из протокола заседания экспертной комиссии на приказ услугодателю в течении 10 (десяти)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услугодателем заключения экспертной комиссии и подготовка приказа в течении 1 (одного)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направление услугодателем приказа в Центр в течении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заполнение Центром удостоверения на основании приказа в течении 10 (десяти)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 xml:space="preserve">
отправление Центром удостоверения к услугодателю для утверждения в течении 1 (одного) рабочего дня;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>
утверждение удостоверения услугополучателем и внесение их в базу данных в течение трех дней и направление их в Центр в течении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
</w:t>
      </w:r>
      <w:r>
        <w:rPr>
          <w:rFonts w:ascii="Times New Roman"/>
          <w:b w:val="false"/>
          <w:i w:val="false"/>
          <w:color w:val="000000"/>
          <w:sz w:val="28"/>
        </w:rPr>
        <w:t>
выдача удостоверения услугополучателю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bookmarkStart w:name="z8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4"/>
    <w:bookmarkStart w:name="z8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
В процессе оказания государственной услуги участвуют следующие подразделения: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управление лицензирования, нострификации и апостилирования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заместитель председателя;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председатель.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Процесс оказания государственной услуги состоит из следующих процедур между структурными подразделениями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процедура 1 - сотрудник канцелярии услугодателя регистрирует документ в течении 1 (одного) рабочего дня и перенаправляет председателю;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процедура 2 – председатель услугодателя в течении 1 (одного) рабочего дня перенаправляет документ заместителю председателя;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процедура 3 – заместитель председателя услугодателя в течении 1 (одного) рабочего дня перенаправляет документ руководителю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процедура 4 – руководитель управления в течении 1 (одного) рабочего дня назначает ответственного исполнителя из числа сотрудников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процедура 5 – сотрудник управления в течении 1 (одного) месяца проверяет документы на соответствие с Государственными общеобязательными стандартами образования Республики Казахстан и «Правилами признания и нострификации документов об образовании»,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10 января 2008 года № 8 (далее-Правила), и формирует решение (приказ) и направляет руководителю управления для проверки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процедура 6 – руководитель управления проверяет решение (приказ) и направляет заместителю председателя для подписания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процедура 7 – заместитель председателя проверяет и подписывает решение (приказ) в течении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процедура 8 – подписанное решение направляется в Центр для выписки удостоверения в течении 1 (одного)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Описание последовательности процедур (действий) между структурными подразделениями приведены в блок-схеме взаимодействия структурных пдразделений (работников) услугодателя (работников)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«Признание и нострификация документов об образовании» утвержденного приказом Министра образования и науки Республики Казахстан от 20 июня 2014 года № 235 (далее-Регламент).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"/>
    <w:bookmarkStart w:name="z10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6"/>
    <w:bookmarkStart w:name="z10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Описание порядка обращения в центр обслуживания населения (далее-ЦОН):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процесс 1 - для получения услуги услугополучатель обращается в ЦОН по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процесс 2 – услугополучатель сдает подготовленный документ оператору ЦОНа в течении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процесс 3 – определение оператором ЦОНа вида государственной услуги в течении 15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процесс 4 – прием оператором ЦОНа документов, предоставленных получателем государственной услуги в течении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процесс 5 – направление оператором ЦОНа пакета документов в Центр,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процесс 6 – Центр в течение 4 месяцев выносит решение о признании/нострификации документов об образования и направляет готовое удостоверение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процесс 7 – оператор ЦОН выдает готовое удостоверение.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
</w:t>
      </w:r>
      <w:r>
        <w:rPr>
          <w:rFonts w:ascii="Times New Roman"/>
          <w:b w:val="false"/>
          <w:i w:val="false"/>
          <w:color w:val="000000"/>
          <w:sz w:val="28"/>
        </w:rPr>
        <w:t>
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приведены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«Признание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нострификация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об образовании»</w:t>
            </w:r>
          </w:p>
          <w:bookmarkEnd w:id="28"/>
        </w:tc>
      </w:tr>
    </w:tbl>
    <w:bookmarkStart w:name="z11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Блок-схема взаимодействий структурных подразделений (работников) услугодателя.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6400800" cy="699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699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«Признание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нострификация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образовании»</w:t>
            </w:r>
          </w:p>
          <w:bookmarkEnd w:id="30"/>
        </w:tc>
      </w:tr>
    </w:tbl>
    <w:bookmarkStart w:name="z11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оказание государственной услуги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810500" cy="453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июня 2014 года № 235</w:t>
            </w:r>
          </w:p>
          <w:bookmarkEnd w:id="32"/>
        </w:tc>
      </w:tr>
    </w:tbl>
    <w:bookmarkStart w:name="z11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«Аккредитация субъектов научной и (или) научно-технической деятельности»</w:t>
      </w:r>
    </w:p>
    <w:bookmarkEnd w:id="33"/>
    <w:bookmarkStart w:name="z12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1.Общие положения</w:t>
      </w:r>
    </w:p>
    <w:bookmarkEnd w:id="34"/>
    <w:bookmarkStart w:name="z12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Государственная услуга «Аккредитация субъектов научной и (или) научно-технической деятельности» (далее – государственная услуга) оказывается Комитетом по контролю в сфере образования и науки Министерства образования и науки Республики Казахстан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 xml:space="preserve">
Результат оказываемой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аккредитации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«Аккредитация субъектов научной и (или) научно-технической деятельности», утвержденного постановлением Правительства Республики Казахстан от 27 мая 2014 года № 549 (далее – Стандарт).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5"/>
    <w:bookmarkStart w:name="z12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6"/>
    <w:bookmarkStart w:name="z12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
Основанием для начала процедуры (действия) по оказанию государственной услуги является предоставление: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Физическим лицом перечня документов (далее – документы) согласно подпункту 1)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Юридическим лицом документов согласно подпункту 2)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Содержание каждой процедуры (действий),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
Для физических лиц: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процесс 1 – прием и регистрация услугодателем документов услугополучателя в канцелярии в течение 1 (одного)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процесс 2 – рассмотрение услугодателем заявления на получение государственной услуги и установление полноты представленных документов, осуществление экспертизы документов услугополучателя на соответствие условиям и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субъектов научной и (или) научно-технической деятельности, утвержденных постановлением Правительства Республики Казахстан от 8 июня 2011 года № 645 (далее – Правила), с составлением акта экспертизы в течение 3 (трех)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процесс 3 – принятие услугодателем решения об аккредитации услугополучателя в качестве субъекта научной и (или) научно-технической деятельности в течение 1 (одного) календарных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
Для юридических лиц: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– прием и регистрация услугодателем документов услугополучателя в канцелярии в течение 1 (одного) календарного дня;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процесс 2 – рассмотрение услугодателем заявления на получение государственной услуги и установление полноты представленных документов, осуществление экспертизы документов услугополучателя на соответствие условиям и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, с составлением акта экспертизы в течение 28 (двадцати восьми) календарных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принятие услугодателем решения об аккредитации услугополучателя в качестве субъекта научной и (или) научно-технической деятельности, в течение 1 (одного) календарного дня.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Результаты процедур по оказанию государственной услуги, которые служат основанием для начала выполнения следующих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зарегистрированное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свидетельство об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1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
В процессе оказания государственной услуги участвуют следующие подразделения: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
канцелярия;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управление контроля в сфере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заместитель председателя;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председатель.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Процесс оказания государственной услуги состоит из следующих процедур между структурными подразделениями: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Для физических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процедура 1 - сотрудник канцелярии услугодателя принимает и регистрирует документы (запрос получателя) в журнале регистрации входящей корреспонденции и перенаправляет председателю в течение 2 (двух)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2 – председатель перенаправляет запрос получателя заместителю председателя в течение 2 (двух)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3 – заместитель председателя определяет сроки проведения экспертизы и перенаправляет запрос получателя руководителю управления контроля в сфере образования в течение 2 (двух)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процедура 4 – руководитель управления назначает ответственного исполнителя из числа сотрудников управления контроля в сфере образования в течение 2 (двух)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процедура 5 – сотрудник управления проверяет полноту документов услугополучателя, соответствие требованиям,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, формирует проект решения об итогах рассмотрения представленных документов услугополучателя (далее - акт экспертизы), подписывает его и направляет руководителю управления для проверки и подписания в течение 1 (одного) календарного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процедура 6 – руководитель управления проверяет акт экспертизы, подписывает его и направляет заместителю председателя для проверки и подписания, либо в случае несогласия возвращает на доработку в течение 4 (четырех)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7 – заместитель председателя проверяет акт экспертизы, подписывает его и направляет председателю для утверждения, либо в случае несогласия возвращает на доработку в течение 4 (четырех)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процедура 8 – председатель проверяет и утверждает акт экспертизы в течение 1 (одного)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процедура 9 – сотрудник управления в течение 1 (одного) календарного дня с момента получения утвержденного председателем акта экспертизы формирует свидетельство об аккредитации;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процедура 10 – результаты оказанных государственных услуг в виде свидетельства об аккредитации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выдается услугополучателю либо его уполномоченному представителю нарочно в любой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Для юридических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процедура 1 - сотрудник канцелярии услугодателя принимает и регистрирует бумажный вариант документа (запрос получателя) в журнале регистрации входящей корреспонденции и перенаправляет председателю в течение 2 (двух)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процедура 2 – председатель перенаправляет запрос получателя заместителю председателя в течение 2 (двух)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3 – заместитель председателя определяет сроки проведения экспертизы и перенаправляет запрос получателя руководителю управления контроля в сфере образования в течение 2 (двух)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процедура 4 – руководитель управления назначает ответственного исполнителя из числа сотрудников управления контроля в сфере образования в течение 2 (двух)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процедура 5 – сотрудник управления в течение 25 (двадцати пяти) календарных дней проверяет полноту документов услугополучателя, соответствие требованиям,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, формирует проект решения об итогах рассмотрения представленных документов услугополучателя (далее - акт экспертизы), подписывает его и направляет руководителю управления для проверки и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6 – руководитель управления проверяет акт экспертизы, подписывает его и направляет заместителю председателя для проверки и подписания, либо в случае несогласия возвращает на доработку в течение 1 (одного) календарнорго дня;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7 – заместитель председателя проверяет акт экспертизы, подписывает его и направляет председателю для утверждения, либо в случае несогласия возвращает на доработку в течение 1 (одного) календарного дня;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процедура 8 – председатель проверяет и утверждает акт экспертизы в течение 1 (одного)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9 – сотрудник управления в течение 1 (одного) календарного дня с момента получения утвержденного председателем акта экспертизы формирует свидетельство об аккредитации;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процедура 10 – результаты оказанных государственных услуг в виде свидетельства об аккредитации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выдается уполномоченному представителю услугополучателя нарочно в любой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Описание последовательности процедур (действий) между структурными подразделениями работниками) услугодателя приведены в блок-схеме взоимодействия структурных подразделений (работников) услугодателя (работников)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«Аккредитация субъектов научной и (или) научно-технической деятельности» (далее-Регламент).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8"/>
    <w:bookmarkStart w:name="z17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в процессе оказания государственной услуги </w:t>
      </w:r>
    </w:p>
    <w:bookmarkEnd w:id="39"/>
    <w:bookmarkStart w:name="z17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
При оказании государственной услуги не предусмотрена возможность обращения услугополучателя в центр обслуживания населения и (или) к иным услугодателям.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
</w:t>
      </w:r>
      <w:r>
        <w:rPr>
          <w:rFonts w:ascii="Times New Roman"/>
          <w:b w:val="false"/>
          <w:i w:val="false"/>
          <w:color w:val="000000"/>
          <w:sz w:val="28"/>
        </w:rPr>
        <w:t>
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«Аккредитация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научной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деятельности»</w:t>
            </w:r>
          </w:p>
          <w:bookmarkEnd w:id="41"/>
        </w:tc>
      </w:tr>
    </w:tbl>
    <w:bookmarkStart w:name="z17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Блок-схема прохождения каждого действия (процедуры) с указанием длительности</w:t>
      </w:r>
      <w:r>
        <w:br/>
      </w:r>
      <w:r>
        <w:rPr>
          <w:rFonts w:ascii="Times New Roman"/>
          <w:b/>
          <w:i w:val="false"/>
          <w:color w:val="000000"/>
        </w:rPr>
        <w:t>
каждой процедуры (действия) для физических лиц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5867400" cy="726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726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«Аккредитация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научной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деятельности»</w:t>
            </w:r>
          </w:p>
          <w:bookmarkEnd w:id="43"/>
        </w:tc>
      </w:tr>
    </w:tbl>
    <w:bookmarkStart w:name="z11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Блок-схема прохождения каждого действия (процедуры) с указанием длительности</w:t>
      </w:r>
      <w:r>
        <w:br/>
      </w:r>
      <w:r>
        <w:rPr>
          <w:rFonts w:ascii="Times New Roman"/>
          <w:b/>
          <w:i w:val="false"/>
          <w:color w:val="000000"/>
        </w:rPr>
        <w:t>
каждой процедуры (действия)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5905500" cy="725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725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«Аккредитация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научной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деятельности»</w:t>
            </w:r>
          </w:p>
          <w:bookmarkEnd w:id="45"/>
        </w:tc>
      </w:tr>
    </w:tbl>
    <w:bookmarkStart w:name="z17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 «Аккредитация субъектов научной и (или) научно-технической деятельности (для физических лиц)»</w:t>
      </w:r>
    </w:p>
    <w:bookmarkEnd w:id="46"/>
    <w:bookmarkStart w:name="z17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408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«Аккредитация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научной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деятельности»</w:t>
            </w:r>
          </w:p>
          <w:bookmarkEnd w:id="48"/>
        </w:tc>
      </w:tr>
    </w:tbl>
    <w:bookmarkStart w:name="z18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 Аккредитация субъектов научной и (или) научно-технической деятельности (для юридических лиц)</w:t>
      </w:r>
    </w:p>
    <w:bookmarkEnd w:id="49"/>
    <w:bookmarkStart w:name="z18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июня 2014 года № 235</w:t>
            </w:r>
          </w:p>
          <w:bookmarkEnd w:id="51"/>
        </w:tc>
      </w:tr>
    </w:tbl>
    <w:bookmarkStart w:name="z18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«Оценка уровня знания казахского языка (КАЗТЕСТ)»</w:t>
      </w:r>
    </w:p>
    <w:bookmarkEnd w:id="52"/>
    <w:bookmarkStart w:name="z18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
Общие положения</w:t>
      </w:r>
    </w:p>
    <w:bookmarkEnd w:id="53"/>
    <w:bookmarkStart w:name="z18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Государственная услуга «Оценка уровня знания казахского языка (КАЗТЕСТ)» оказывается Республиканским государственным казенным предприятием «Национальный центр тестирования» Министерства образования и науки Республики Казахстан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услугодатель.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Результатом оказываемой государственной услуги является государственный сертификат.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4"/>
    <w:bookmarkStart w:name="z19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5"/>
    <w:bookmarkStart w:name="z19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
Основанием для начала процедуры (действия) по оказанию государственной услуги является подача услугополучателем заявления по форме утвержденной приложением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«Оценка уровня знания казахского языка (КАЗТЕСТ)», утвержденного постановлением Правительства Республики Казахстан от 27 мая 2014 года № 549 (далее – Стандарт) с приложением необходимых документов услугодателю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документы).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Содержание каждого процедуры (действий), входящие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подача документов услугополучателем услугодателю в течении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проведение процесса тестирования сотрудником структурного подразделения услугодателя. Длительность выполнения в зависимости от программы тестирования составляет 2 часа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выдача услугополучателю сертификата сотрудником структурного подразделения услугодателя в течении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Результаты процедур (действий) по оказанию государственной услуги, которые служат основанием для начала выполнения следующих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зарегистрированное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выдача сертификата.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6"/>
    <w:bookmarkStart w:name="z19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7"/>
    <w:bookmarkStart w:name="z20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
В процессе оказания государственной услуги участвует уполномоченный сотрудник структурного подразделения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Последовательность процедур между структурными подразделениями: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подача документов услугополучателем услугодателю в течении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проведение процесса тестирования сотрудником структурного подразделения услугодателя. Длительность выполнения в зависимости от программы тестирования составляет 2 часа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выдача услугополучателю сертификата сотрудником структурного подразделения в течении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Описание последовательности процедур (действий) между структурными подразделениями (работниками) услугодателя приведены в блок-схеме взаимодействии структурных подразделений (работников) услугодателя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«Оценка уровня знания казахского языка (КАЗТЕСТ)» (далее –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8"/>
    <w:bookmarkStart w:name="z20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9"/>
    <w:bookmarkStart w:name="z20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
При оказании государственной услуги не предусмотрена возможность обращения услугополучателя в центр обслуживания населения и (или) к иным услугодателям.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
</w:t>
      </w:r>
      <w:r>
        <w:rPr>
          <w:rFonts w:ascii="Times New Roman"/>
          <w:b w:val="false"/>
          <w:i w:val="false"/>
          <w:color w:val="000000"/>
          <w:sz w:val="28"/>
        </w:rPr>
        <w:t>
Процесс оказания государственной услуги приведен в справочнике Бизнес-процессов оказания государственной услуги «Оценка уровня знания казахского языка (КАЗТЕСТ)»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«Оценка уровня 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(КАЗТЕСТ)»</w:t>
            </w:r>
          </w:p>
          <w:bookmarkEnd w:id="61"/>
        </w:tc>
      </w:tr>
    </w:tbl>
    <w:bookmarkStart w:name="z21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Блок-схема взаимодействии между структурных подразделений (работников) услугодателя</w:t>
      </w:r>
    </w:p>
    <w:bookmarkEnd w:id="62"/>
    <w:bookmarkStart w:name="z21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6756400" cy="406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564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«Оценка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казахского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(КАЗТЕСТ)»</w:t>
            </w:r>
          </w:p>
          <w:bookmarkEnd w:id="64"/>
        </w:tc>
      </w:tr>
    </w:tbl>
    <w:bookmarkStart w:name="z21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«Оценка уровня знания казахского языка (КАЗТЕСТ)»</w:t>
      </w:r>
    </w:p>
    <w:bookmarkEnd w:id="65"/>
    <w:bookmarkStart w:name="z21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655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июня 2014 года № 235</w:t>
            </w:r>
          </w:p>
          <w:bookmarkEnd w:id="67"/>
        </w:tc>
      </w:tr>
    </w:tbl>
    <w:bookmarkStart w:name="z21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 и/или приложения к лицензии, переоформление, выдача дубликатов лицензии и/или приложения к ней на образовательную деятельность»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утратило силу приказом Министра образования и науки РК от 02.06.2015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