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e7b" w14:textId="602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ноября 2014 года № 385. Зарегистрировано Департаментом юстиции Жамбылской области 23 декабря 2014 года № 2436. Утратило силу постановлением Шуского районного акимата Жамбылской области от 29 июня 2015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Шуского районного акимата Жамбылской области от 29.06.2015 № 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"Отдел финансов акимата Шуского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Омиралиева Ержан Корикбаевича.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"28" ноября 2014 года № 385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
</w:t>
      </w:r>
      <w:r>
        <w:rPr>
          <w:rFonts w:ascii="Times New Roman"/>
          <w:b/>
          <w:i w:val="false"/>
          <w:color w:val="000000"/>
        </w:rPr>
        <w:t>
 расчета ставок арендной платы при передаче в имущественный наем (аренду) объектов районного коммунального имущества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 на территории Шуского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918"/>
        <w:gridCol w:w="1403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услуг в области здравоохранения, культуры, спорта 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– предельные нормы амортизации в соответствии со статьей 120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предоставление оборудования и транспортных средств 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Ф.ч. - фактически отработанные 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