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de63" w14:textId="3fed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23 декабря 2014 года № 38-2. Зарегистрировано Департаментом юстиции Жамбылской области 29 декабря 2014 года № 2459.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7 995 648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1 281 352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6 802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34 846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6 672 648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8 033 585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33 898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(профицит) – -71 835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71 835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7 243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34 483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Жамбылского районного маслихата Жамбылской области от 07.04.2015 </w:t>
      </w:r>
      <w:r>
        <w:rPr>
          <w:rFonts w:ascii="Times New Roman"/>
          <w:b w:val="false"/>
          <w:i w:val="false"/>
          <w:color w:val="ff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10.06.2015 </w:t>
      </w:r>
      <w:r>
        <w:rPr>
          <w:rFonts w:ascii="Times New Roman"/>
          <w:b w:val="false"/>
          <w:i w:val="false"/>
          <w:color w:val="ff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03.09.2015 </w:t>
      </w:r>
      <w:r>
        <w:rPr>
          <w:rFonts w:ascii="Times New Roman"/>
          <w:b w:val="false"/>
          <w:i w:val="false"/>
          <w:color w:val="ff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27.11.2015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Принять во внимание, что размер субвенции на 2015 год из областного бюджета районному бюджету составляет 3 884 794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за № 251-ІІІ на 2015-2017 года гражданским служащим социального обеспечения, образования, культуры, спорта и ветеринарии, работающим в аульной (сельской) местности установить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за № 99-IY "О налогах и других обязательных платежах в бюджет" (Налоговый кодекс) от 10 декабря 2008 года установить на 2015-2017 года повышенные ставки земельного налога на 50 процентов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исключением земель, выделенных (отведенных) под автостоянки (паркинги), автозаправочные станции и занятых под 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2015 год в размере – 3 856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местных бюджетных программ, не подлежащих секвестру в процессе исполнения местного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объемы поступлений в бюджет района (города областного значения) от продажи земельных участков сельскохозяйственного назначения на 2015 год в размере - 0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бюджетные программы каждого района в городе, города районного значения, поселка, аула (села), аульного (сельского) округа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развития на 2015 год, реализуемых за счет местного и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отношения, возникшие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 № 38-2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27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1- в редакции решения Жамбылского районного маслихата Жамбылской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164"/>
        <w:gridCol w:w="1164"/>
        <w:gridCol w:w="1813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218"/>
        <w:gridCol w:w="1219"/>
        <w:gridCol w:w="6745"/>
        <w:gridCol w:w="19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101"/>
        <w:gridCol w:w="1812"/>
        <w:gridCol w:w="4411"/>
        <w:gridCol w:w="18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200"/>
        <w:gridCol w:w="2200"/>
        <w:gridCol w:w="2855"/>
        <w:gridCol w:w="34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38-2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3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2799"/>
        <w:gridCol w:w="2799"/>
        <w:gridCol w:w="4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38-2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3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района (города областного значения) от продажи земельных участков сельскохозяйственного назначения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510"/>
        <w:gridCol w:w="1510"/>
        <w:gridCol w:w="2584"/>
        <w:gridCol w:w="2593"/>
        <w:gridCol w:w="2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 № 38-2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3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села, сельского округа на 2015 год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Жамбылского районного маслихата Жамбылской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47-2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282"/>
        <w:gridCol w:w="2217"/>
        <w:gridCol w:w="1071"/>
        <w:gridCol w:w="1249"/>
        <w:gridCol w:w="1580"/>
        <w:gridCol w:w="1454"/>
        <w:gridCol w:w="1173"/>
        <w:gridCol w:w="1910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населен-ных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физкультурно-оздоровитель-ных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государствен-ных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экономичес-кому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 № 38-2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3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бюджетные программы, направленные на реализацию бюджетных инвестиционных проектов районного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2027"/>
        <w:gridCol w:w="2027"/>
        <w:gridCol w:w="6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 № 38-2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40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2547"/>
        <w:gridCol w:w="1488"/>
        <w:gridCol w:w="5820"/>
        <w:gridCol w:w="1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18"/>
        <w:gridCol w:w="818"/>
        <w:gridCol w:w="5233"/>
        <w:gridCol w:w="4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322"/>
        <w:gridCol w:w="2323"/>
        <w:gridCol w:w="3014"/>
        <w:gridCol w:w="30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38-2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</w:p>
        </w:tc>
      </w:tr>
    </w:tbl>
    <w:bookmarkStart w:name="z6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901"/>
        <w:gridCol w:w="1111"/>
        <w:gridCol w:w="4557"/>
        <w:gridCol w:w="4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322"/>
        <w:gridCol w:w="2323"/>
        <w:gridCol w:w="3014"/>
        <w:gridCol w:w="30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38-2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2014 года</w:t>
            </w:r>
          </w:p>
        </w:tc>
      </w:tr>
    </w:tbl>
    <w:bookmarkStart w:name="z30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Трансферты местным исполнительным органам на 2015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Жамбылского районного маслихата Жамбылской области от 27.11.2015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46-2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6388"/>
        <w:gridCol w:w="4095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