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cbe8" w14:textId="23ac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30 октября 2014 года № 293. Зарегистрировано Департаментом юстиции Жамбылской области 28 ноября 2014 года № 2395. Утратило силу постановлением акимата Жамбылской области от 27 июля 2015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27.07.2015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    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    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Жамбылской области от 27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(зарегистрировано в Реестре государственной регистрации нормативных правовых актов за № 1886, опубликовано 19 марта 2013 года в газетах "Ақ жол" № 74 (17733) и 21 февраля 2013 года "Знамя труда" № 20 (17736).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Б. 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 2014 года № 293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"Принятие местными исполнительными органами области решения по</w:t>
      </w:r>
      <w:r>
        <w:rPr>
          <w:rFonts w:ascii="Times New Roman"/>
          <w:b/>
          <w:i w:val="false"/>
          <w:color w:val="000000"/>
        </w:rPr>
        <w:t xml:space="preserve"> закреплению охотничьих угодий и рыбохозяйственных водоемов и</w:t>
      </w:r>
      <w:r>
        <w:rPr>
          <w:rFonts w:ascii="Times New Roman"/>
          <w:b/>
          <w:i w:val="false"/>
          <w:color w:val="000000"/>
        </w:rPr>
        <w:t xml:space="preserve"> (или) участков за пользователями животным миром и установлению</w:t>
      </w:r>
      <w:r>
        <w:rPr>
          <w:rFonts w:ascii="Times New Roman"/>
          <w:b/>
          <w:i w:val="false"/>
          <w:color w:val="000000"/>
        </w:rPr>
        <w:t xml:space="preserve"> сервитутов для нужд охотничьего и рыбного хозяйства"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- государственная услуга)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- услугодатель), в соответствии со стандартом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утвержденного постановлением Правительства Республики Казахстан от 26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– постановление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 (далее – постановление)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процедуры (действия) по оказанию государственной услуги при обращении услугополучателя (либо его представителя по доверенности) является представление документов,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прием, регистрация документов услугополучателя в канцелярии услугодателя и выдача ему расписки о приеме документов, передача документов руководителю услугодателя на рассмотрение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наложение резолюции руководителем услугодателя с последующей передачей на исполнение заместителю руководителя в течение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наложение резолюции заместителем руководителя услугодателя с последующей передачей на исполнение руководителю отдела в течение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наложение резолюции руководителем отдела с последующей передачей на исполнение ответственному специалисту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проверка ответственным специалистом услугодателя представленного пакета документов на полноту, подготовка проекта постановления или, в случае представления неполного пакета документов, проекта письма об отказе в предоставлении государственной услуги и передача их в службу правового обеспечения услугодателя в течение 3 (трех)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проверка и парафирование проекта постановления или, в случае представления неполного пакета документов, проекта письма об отказе в предоставлении государственной услуги специалистом службы правового обеспечения услугодателя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передача проекта постановления или проекта письма об отказе в предоставлении государственной услуги руководителю услугодателя для подписания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внесение ответственным специалистом услугодателя проекта постановления в канцелярию коммунального государственного учреждения "Аппарат акима Жамбылской области" (далее - аппарат акима) или письма об отказе в предоставлении государственной услуги в канцелярию услугодателя на регистрацию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получение канцелярией услугодателя в течение 1 (одного) рабочего дня копии утвержденного постановления из аппарата акима и выдача постановления или письма об отказе в предоставлении государственной услуги канцелярией услугодателя услугополучателю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Результаты процедур (действий)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документов услугополучателя, необходимых для оказания государственной услуги в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наложение резолюции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наложение резолюции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наложение резолюции руководителя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ответственным специалистом услугодателя проекта постановления или письма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парафирование проекта постановления или письма об отказе в предоставлении государственной услуги специалистом службы правового обеспечения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подписание проекта постановления или письма об отказе в предоставлении государственной услуги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регистрация проекта постановления в аппарате акима или регистрация письма об отказе в предоставлении государственной услуги в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получение канцелярией услугодателя копии утвержденного постановления из аппарата акима, выдача постановления или письма об отказе в предоставлении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специалист службы правового обеспечения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прием, регистрация документов услугополучателя в канцелярии услугодателя и выдача ему расписки о приеме документов, передача документов руководителю услугодателя на рассмотрение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наложение резолюции руководителем услугодателя с последующей передачей на исполнение заместителю руководителя в течение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наложение резолюции заместителем руководителя услугодателя с последующей передачей на исполнение руководителю отдела в течение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наложение резолюции руководителем отдела с последующей передачей на исполнение ответственному специалисту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проверка ответственным специалистом услугодателя представленного пакета документов на полноту, подготовка проекта постановления или, в случае представления неполного пакета документов, проекта письма об отказе в предоставлении государственной услуги и передача их в службу правового обеспечения услугодателя в течение 3 (трех)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проверка и парафирование проекта постановления или, в случае представления неполного пакета документов, проекта письма об отказе в предоставлении государственной услуги специалистом службы правового обеспечения услугодателя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передача проекта постановления или проекта письма об отказе в предоставлении государственной услуги руководителю услугодателя для подписания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внесение ответственным специалистом услугодателя проекта постановления в аппарат акима или письма об отказе в предоставлении государственной услуги в канцелярию услугодателя на регистрацию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получение канцелярией услугодателя в течение 1 (одного) рабочего дня копии утвержденного постановления из аппарата акима и выдача постановления или письма об отказе в предоставлении государственной услуги канцелярией услугодателя услугополучателю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интернет-ресурсе www.upr-taraz.kz коммунального государственного учреждения "Управление природных ресурсов и регулирования природопользования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</w:t>
            </w:r>
          </w:p>
        </w:tc>
      </w:tr>
    </w:tbl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решения по 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охотничьих угодий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рыбохозяйственных водоемов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участков за 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 миром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сервитутов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 охотничьего и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 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№ 293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 2014 года</w:t>
            </w:r>
          </w:p>
        </w:tc>
      </w:tr>
    </w:tbl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