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cdd" w14:textId="226c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Жамбылской области от 27 марта 2014 года № 86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сентября 2014 года № 274. Зарегистрировано Департаментом юстиции Жамбылской области 27 октября 2014 года № 2352. . Утратило силу постановлением акимата Жамбылской области от 15 мая 2015 года № 102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15.05.2015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постановление акимата Жамбылской области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№ 2205, опубликовано 15 мая 2014 года в газетах "Знамя труда" № 50 (17923) и "Ақ жол" № 70-71(17927-17928) нижеследующие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утвержденный указанным постановлением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"5. Заключительные положения"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указанный регламент дополнить приложением 3 согласно приложению 1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утвержденный указанным постановлением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"5.Заключительные положения"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Заключительные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указанный регламент дополнить приложением 3 согласно приложению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Коммунальному государственному учреждению "Управление физической культуры и спорта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нормативных правовых актов Республики Казахстан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данного постановления возложить на заместителя акима области Манжуова 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 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"Присвоение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разрядов и категорий: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в мастера спорта, первый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разряд,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квалификации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инструктор-спортсмен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высшего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категории, методист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первой 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по спорту первой категории"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Справочник бизнес-процессов оказания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</w:t>
      </w:r>
    </w:p>
    <w:bookmarkEnd w:id="0"/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1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6197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2014 года 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услуги"Присвоение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разрядов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категорий: второй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третий, первый, второй и третий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юношеские, тренер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среднего уровня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категории, инструктор-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 высшего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 высшего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квалификации второй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категории, судья по спорту"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61976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7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