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b858" w14:textId="30ab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августа 2014 года № 243. Зарегистрировано Департаментом юстиции Жамбылской области 3 октября 2014 года № 2334. Утратило силу - постановлением акимата Жамбылской области от 15 мая 2015 года №103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Жамбылской области от 15.05.2015 </w:t>
      </w:r>
      <w:r>
        <w:rPr>
          <w:rFonts w:ascii="Times New Roman"/>
          <w:b w:val="false"/>
          <w:i w:val="false"/>
          <w:color w:val="ff0000"/>
          <w:sz w:val="28"/>
        </w:rPr>
        <w:t>№103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культуры, архивов и документации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Жамбылской области от 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2219, опубликовано 3 июня 2014 года в газетах "Ақ жол" № 84-85 (17911-42) и "Знамя труда" № 57 (17931).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области Р. Рахманбердиева.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2014 года № 243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архивных справок"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архивных справок" (далее – государственная услуга) оказывается коммунальным государственным учреждением "Управление культуры, архивов и документации акимата Жамбылской области", государственными архивами области, города, районов и их филиалами (далее – услугодатель), в соответствии со стандартом государственной услуги "Выдача архивных справок", утвержденного постановлением Правительства Республики Казахстан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Казахстан" (далее – центр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 услугодателя, в центре обслуживания населения – выдача архивных справок (далее - справка);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портале – уведомление о готовности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услуги: электронная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является представление документов,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сотрудником канцелярии услугодателя в течение 15 минут предоставленных документов, необходимых для оказания государственной услуги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руководителем услугодателя в течение двух часов предоставленных документов услугополучателя, необходимых для оказания государственной услуги и направление их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справки в срок не более семи рабочих дней со дня получения предоставленных услугополучателем документов и передача ее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направление справки в канцелярию услугодателя/в центр обслуживания населения/на портал уведомления о готовности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 для рассмотрения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оформление ответственным исполнителем справки и передача ее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направление справки в канцелярию услугодателя/в центр обслуживания населения/на портал уведомления о готовности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в течение 15 минут предоставленных документов услугополучателя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и передача в течение двух часов документов руководителем услугодателя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справки в срок не более семи рабочих дней со дня получения предоставленных услугополучателем документов и передача ее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направление справки в канцелярию услугодателя/в центр обслуживания населения/на портал уведомления о готовности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</w:t>
      </w:r>
      <w:r>
        <w:rPr>
          <w:rFonts w:ascii="Times New Roman"/>
          <w:b w:val="false"/>
          <w:i w:val="false"/>
          <w:color w:val="000000"/>
          <w:sz w:val="28"/>
        </w:rPr>
        <w:t>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центр обслуживания населения,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центра обслуживания населения в течение 5 (пяти) минут проверяет правильность заполнения заявления и полноту пакета документов, указанных в пункте 9 стандарта предоставленных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до получения государственной услуги, оказываемой на месте в день обращения услугополучателя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центра обслуживания населения в автоматизированное рабочее место интегрированной информационной системы центра обслуживания населения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центра обслуживания населения услуги, вывод на экран формы запроса для оказания услуги и ввод оператором центра обслуживания населения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в государственную базу данных физических лиц/ государственную базу данных юридических лиц о данных услугополучателя, а также в Единую нотариальную информационную систему – о данных 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государственной базе данных физических лиц/ государственной базе данных юридических лиц, данных доверенности в Единой нотариальной информационной системе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государственной базе данных физических лиц/ государственной базе данных юридических лиц, данных доверенности в Единой нотариальной информационной системе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5 - направление электронного документа (запроса услугополучателя) удостоверенного (подписанного) электронной цифровой подписью оператора центра обслуживания населения через шлюз электронного правительства в автоматизированное рабочее место регионального шлюза электронного правительства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автоматизированное рабочее место регионального шлюза электронного правительства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 (заявление, документ, удостоверяющий личность) и основаниям для оказания услуги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7 - формирование сообщения об отказе в запрашиваемой услуге в связи с имеющимися нарушениями в документах услугополучателя в течение 5 (пяти) минут или получение услугополучателем через оператора центра обслуживания населения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8 - получение услугополучателем через оператора центра обслуживания населения результата услуги (выдача архивных справок по запросу) сформированной в автоматизированном рабочем месте регионального шлюза электронного правительства (в течение 15 (пятнадцати) календарных дней с момента сдачи пакета документов в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центр обслуживания населения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и (или) бизнес идентификационного номера,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индивидуального идентификационного номера и(или) бизнес 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индивидуальный идентификационный номер и(или) бизнес 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и(или) бизнес идентификационным номером, указанным в запросе и индивидуального идентификационного номера и(или) бизнес идентификационного номера,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автоматизированном рабочем месте регионального шлюза электронного правительства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пункте 9 стандарта, которые являются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руководителя услугодателя, в течение 15 (пятнадцати) календарных дней с момента обращения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портале,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графической форме</w:t>
      </w:r>
    </w:p>
    <w:bookmarkStart w:name="z97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информационных систем, задействованных по оказанию электронной государственной услуги через портал</w:t>
      </w: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513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576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наименование процедуры (действия) услугополучателя и (или) СФЕ;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988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465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