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d11b" w14:textId="9e1d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№ 115 от 14 апреля 2014 года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августа 2014 года № 231. Зарегистрировано Департаментом юстиции Жамбылской области 2 октября 2014 года № 2333. Утратило силу постановлением акимата Жамбылской области от 22 октября 2015 года №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2014 года "Об утверждении регламента государственной услуги" (зарегистрировано в Реестре государственной регистрации нормативных правовых актов за № 2228, опубликовано 3 июня 2014 года в газетах "Ақ жол" № 84-85 (17941-17942) и "Знамя труда" № 58 (17931) изменения и дополнения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 - 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 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государственного жилищного фонде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</w:t>
      </w:r>
      <w:r>
        <w:br/>
      </w:r>
      <w:r>
        <w:rPr>
          <w:rFonts w:ascii="Times New Roman"/>
          <w:b/>
          <w:i w:val="false"/>
          <w:color w:val="000000"/>
        </w:rPr>
        <w:t>органами решения о предоставлении жилища гражданам, нуждающимся в жилище из государственного жилищного фонде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исполнительным органом в частном жилищном фонде"</w:t>
      </w: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ЦОН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