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40c2" w14:textId="8954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26 марта 2010 года № 83 "Об утверждении перечня автомобильных дорог областного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июня 2014 года № 184. Зарегистрировано Департаментом юстиции Жамбылской области от 8 августа 2014 года № 2289. Утратило силу постановлением акимата Жамбылской области от 9 декабря 2015 года № 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Жамбылской области от 26 марта 2010 года № 83 "Об утверждении перечня автомобильных дорог областного значения" (зарегистрировано в Реестре государственной регистрации нормативных правовых актов за № 1741, опубликовано 12 мая 2010 года в газетах "Ақ жол" №84-85 и "Знамя труда")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перечень автомобильных дорог областного значения утвержденный 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строки 4, 8, 10, 33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634"/>
        <w:gridCol w:w="6508"/>
        <w:gridCol w:w="2613"/>
      </w:tblGrid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"Тараз-Аса-Акколь-Саудакент" 11-185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"Тараз-Сарыкемер-Түймекент-Акшолак" 3,4-50,7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"Тараз-Жетибай-Тегистик-Ойык" 1,7-116,5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"станция Жамбыл (через пионер лагерь Шолдала-Кумшагал)" 0-7,2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строительства, пассажирского транспорта и автомобильных дорог акимата Жамбылской области" в установленном законадательством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течении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Бекболата Серикбековича Орынбекова.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Комитета автомобильных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дорог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У. Алипов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июля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