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8f60e" w14:textId="148f6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"Учет иностранных периодических печатных изданий, распространяемых на территории Жамбылской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27 марта 2014 года № 85. Зарегистрировано Департаментом юстиции Жамбылской области 4 мая 2014 года № 2206. Утратило силу постановлением акимата Жамбылской области от 28 августа 2014 года № 229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Утратило силу постановлением акимата Жамбылской области от 28 августа 2014 года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«О государственных услугах»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прилагаемый регламент государственной услуги «Учет иностранных периодических печатных изданий, распространяемых на территории Жамбылской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Коммунальному государственному учреждению «Управление внутренней политики акимата Жамбылской области»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постановления возложить на первого заместителя акима области Орынбекова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27 марта 2014 года № 85 </w:t>
            </w:r>
          </w:p>
          <w:bookmarkEnd w:id="1"/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«Учет иностранных периодических печатных изданий, распространяемых на территории Жамбылской области» 1. Общие положения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Государственной услуги «Учет иностранных периодических печатных изданий, распространяемых на территории Жамбылской области» (далее – государственная услуга) оказывается государственным учреждением «Управление внутренней политики акимата Жамбылской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на бесплатной основе физическим и юридическим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филиалом Республиканское государственное предприятие «Центр обслуживания населения по Жамбылской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через веб-портал «электронного правительства»: www.e.gov.kz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Результат оказания государственной услуги - справка об учете иностранных периодических печатных изданий, распространяемых на территории области либо мотивированный ответ об отказе в оказании государственной услуги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июля 1999 года «О средствах массовой информации».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получением справки на бумажном носителе, результат оказания государственной услуги оформляется в электронном формате, распечатывается и заверяется печатью и подписью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Форма предоставления результата оказания государственной услуги: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
Основанием для начала процедуры (действия) по оказанию государственной услуги является заявление по форме согласно приложению 1 Стандарта государственной услуги «Учет иностранных периодических печатных изданий, распространяемых на территории области, города республиканского значения, столицы», утвержденного постановлением Правительства Республики Казахстан от 5 марта 2014 года 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стандартов государственных услуг в области информации» (далее - Стандарт) и соответствующих документов, указанных в пункте 9 Стандарта (далее – пакет документов) либо электронный запрос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осуществляет прием пакета документов, представленных услугополучателем либо Центр обслуживания населения их регистрацию и осуществляет выдачу копии заявления с отметкой о регистрации у услугодателя с указанием даты и времени приема пакета документов (при обращении к услугодателю) либо отмечает в реестре передаваемых документов получение документов (при обращении к услугодателю через Центр обслуживания населения), (15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Передает пакет документов руководителю услугодателя для наложения визы (15 (пятнадцать)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- копия заявления услугополучателя с отметкой о регистрации, с указанием даты и времени приема пакета документов либо отметка о получении документов в реестре передаваемых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 (2 часа).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- виза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пакет документов на соответствие предъявляемым требованиям и подготавливает проект результата оказания государственной услуги (8 рабочих дней-при оказании государственной услуги услугодателем или через портал, 7 рабочих дней-при оказании государственной услуги через Центр обслуживания населения).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- проект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принимает решение и подписывает проект результата оказания госдарственной услуги (1 рабочий день).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- подписанный результат оказания госдарственной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услугодателя выдает результат оказания государственной услуги услугополучателю (15 минут) или передает его в Центр обслуживания населения либо направляет в «личный кабинет» услугополучателя в форме электронного документа подписанного электронной цифровой подписью уполномоченного лица услугодателя (4 часа);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выданный результат оказания государственной услуги услугополучателю или передача его в Центр обслуживания населения либо направление в «личный кабинет»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подразделении (работников) услугодателя в процессе оказания государственной услуги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
В процессе оказания государственной услуги участвуют: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Описание последовательности процедур (действий) между структурными подразделениями (работниками), длительность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после осуществления приема пакета документов, их регистрации и выдачи услугополучателю копии заявления о регистрации пакета документов (15 минут) передает пакет документов руководителю услугодателя для наложения визы, (15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пакетом документов и передает с соответствующей визой ответственному исполнителю услугодателя (2 (два) часа);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отвественный исполнитель услугодателя изучает пакет документов передает проект результата оказания государственной услуги руководителю услугодателя для принятия решения, (7 рабочих дней-при оказании государственной услуги через Центр обслуживания населения) либо (8 рабочих дней-при оказании государственной услуги услугодателем или через портал);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принимает соответствующее решение, передает результат оказания государственной услуги сотруднику услугодателя, (1 рабочий день);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услугодателя выдает результат оказания государственной услуги услугополучателю (15 минут) или передает его в Центр обслуживания населения, либо направляет в «личный кабинет» услугополучателя, (4 (четыре) часа).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Блок-схема прохождения каждого действия (процедуры) с указанием длительности каждой процедуры (действия)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 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
Описание порядка обращения в Центр обслуживания населения длительность обработки запроса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для получения государственной услуги обращается в Центр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работник Центр обслуживания населениа проверяет правильность заполнения заявлений, полноту пакета документов, (5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работник Центр обслуживания населениа отказывает в приеме заявления и выдает расписку об отказе в приеме документов по форме, согласно приложению 3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правильности заполнения заявлений и предоставления полного пакета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работник Центр обслуживания населениа регистрирует заявление в информационной системе «Интегрированная информационная система для Центров обслуживания населения» и выдает услугополучателю расписку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должностного лица услугодателя либо работника Центр обслуживания населения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(для физических лиц) или наименование (для юридических лиц), контактных данных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работник Центр обслуживания населениа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 (5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работник Центр обслуживания населениа подготавливает пакет документов и направляет его услугодателю через курьерскую или иную уполномоченную на это связь (1 рабочий день);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работник Центр обслуживания населениа в срок, указанный в расписке о приеме соответствующих документов, выдает результат оказания государственной услуги услугополучателю (15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и выдача результатов осуществляется в порядке «электронной» очереди, без ускоренного обслуживания, возможно бронирование электронной очередипосредством веб-портала «злектронного правительства».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услугополучателю осуществляется работником Центр обслуживания населения посредством «безбарьерного обслуживания» на основании расписки, в указанный в ней срок, при личном посещении под роспись и по предъявлению документа, удостоверяющего личность или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
</w:t>
      </w:r>
      <w:r>
        <w:rPr>
          <w:rFonts w:ascii="Times New Roman"/>
          <w:b w:val="false"/>
          <w:i w:val="false"/>
          <w:color w:val="000000"/>
          <w:sz w:val="28"/>
        </w:rPr>
        <w:t>
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и авторизацию на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электронной государственной услуги, заполнение полей электронного запроса и прикрепление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электронной цифровой подписью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получение услугополучателем уведомления о статусе электронного запроса и сроке оказания государственной услуги в истории получения государственных услуг личного кабинета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направление услугодателем в «личный кабинет» услугополучателя результата оказания государственной услуги в форме электронного документа, подписанного электронной цифровой подписью;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получение услугополучателем результата государственной услуги в истории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Диаграммы функционального взаимодействия информационных систем, задействованных в оказании государственной услуги через Центр обслуживания населения и Портал представлены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 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«Учет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периодических печатных изданий,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распространяемых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области»</w:t>
            </w:r>
          </w:p>
          <w:bookmarkEnd w:id="10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действий при взаимодействии структурных подразделений (работников) услугодателей при оказании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8"/>
        <w:gridCol w:w="2309"/>
        <w:gridCol w:w="2312"/>
        <w:gridCol w:w="2313"/>
        <w:gridCol w:w="1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осуществления приема пакета документов, их регистрации и выдачи услугополучателю копии заявления о регистрации пакета документов (15 минут) передает пакет документов руководителю услугодателя для наложения визы,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 минут)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услугодателя выдает результат оказания государственной услуги услугополучателю (15 минут) или передает его в Центр обслуживания населениа, либо направляет в «личный кабинет» услугополучателя, (4 (четыре) часа)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ознакамливается с пакетом документов и передает с соответствующей визой ответственному исполнителю услугодателя (2 (два) часа)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соответствующее решение, передает результат оказания государственной услуги сотруднику услугодателя,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( 1 (один) рабочий день)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изучает пакет документов передает проект результата оказания государственной услуги руководителю для принятия решения, (7 рабочих дней-при оказании государственной услуги через Центр обслуживания населениа) либо (8 рабочих дней-при оказании государственной услуги услугодателем или через портал)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«Учет иностранных периодических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печатных изданий, распространяемых</w:t>
            </w:r>
          </w:p>
          <w:bookmarkEnd w:id="1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Центр обслуживания населения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8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Условные обозначения и сокращения: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200900" cy="558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00900" cy="55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«Учет иностранных периодических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печатных изданий,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9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Условные обозначения и сокращения: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454900" cy="436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436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