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586a" w14:textId="aaf5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ноября 2014 года № 3-1/600. Зарегистрирован в Министерстве юстиции Республики Казахстан 22 декабря 2014 года № 9987. Утратил силу приказом Заместителя Премьер-Министра Республики Казахстан - Министра сельского хозяйства Республики Казахстан от 27 января 2017 года № 30</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Республики Казахстан - Министра сельского хозяйства РК от 27.01.2017 </w:t>
      </w:r>
      <w:r>
        <w:rPr>
          <w:rFonts w:ascii="Times New Roman"/>
          <w:b w:val="false"/>
          <w:i w:val="false"/>
          <w:color w:val="ff0000"/>
          <w:sz w:val="28"/>
        </w:rPr>
        <w:t>№ 30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сельского хозяйства Исаеву Г.С.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 " _____2014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 " ______2014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2014 года № 3-1/600</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развития племенного животноводства, повышения продуктивности и качества продукции животноводства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Настоящие Правила субсидирования развития племенного животноводства, повышения продуктивности и качества продукции животноводства (далее – Правила) определяют порядок предоставления бюджетных субсидий (далее – субсидии) за счет и в пределах средств и мероприятий, предусмотренных в местном бюджете на соответствующий финансовый год отечественным сельскохозяйственным товаропроизводителям (далее – товаропроизводители), физическим и юридическим лицам, осуществляющим закуп услуг по откорму скота у откормочных площадок первого и второго уровня производства, заготовительным организациям, осуществляющим поставку бычков для откорма откормочным площадкам первого уровня производства, а также государственным ветеринарным организациям, физическим и юридическим лицам, осуществляющим деятельность по использованию племенных быков-производителей в общественных стадах, сформированных из поголовья личных подсобных хозяйств, государственным ветеринарным организациям и поставщикам услуг по искусственному осеменению (далее – поставщики), в целях повышения удельного веса племенных животных и продуктивных качеств сельскохозяйственных животных, удешевления кормов животных для снижения себестоимости производимой сельскохозяйственной продукции.</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06" w:id="8"/>
    <w:p>
      <w:pPr>
        <w:spacing w:after="0"/>
        <w:ind w:left="0"/>
        <w:jc w:val="both"/>
      </w:pPr>
      <w:r>
        <w:rPr>
          <w:rFonts w:ascii="Times New Roman"/>
          <w:b w:val="false"/>
          <w:i w:val="false"/>
          <w:color w:val="000000"/>
          <w:sz w:val="28"/>
        </w:rPr>
        <w:t>
      1) породное преобразование – улучшение породных и продуктивных качеств маточного поголовья путем использования в воспроизводстве племенных производителей;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исключен приказом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9"/>
    <w:p>
      <w:pPr>
        <w:spacing w:after="0"/>
        <w:ind w:left="0"/>
        <w:jc w:val="both"/>
      </w:pPr>
      <w:r>
        <w:rPr>
          <w:rFonts w:ascii="Times New Roman"/>
          <w:b w:val="false"/>
          <w:i w:val="false"/>
          <w:color w:val="000000"/>
          <w:sz w:val="28"/>
        </w:rPr>
        <w:t>
      3) соглашение об использовании приобретенных племенных животных – документ, подтверждающий принятые обязательства товаропроизводителя по целевому использованию приобретенных племенных животных, подписанное между руководителем отдела сельского хозяйства соответствующего района (далее – отдел) и товаропроизводителем;</w:t>
      </w:r>
    </w:p>
    <w:bookmarkEnd w:id="9"/>
    <w:bookmarkStart w:name="z109" w:id="10"/>
    <w:p>
      <w:pPr>
        <w:spacing w:after="0"/>
        <w:ind w:left="0"/>
        <w:jc w:val="both"/>
      </w:pPr>
      <w:r>
        <w:rPr>
          <w:rFonts w:ascii="Times New Roman"/>
          <w:b w:val="false"/>
          <w:i w:val="false"/>
          <w:color w:val="000000"/>
          <w:sz w:val="28"/>
        </w:rPr>
        <w:t>
      4) маточное поголовье – поголовье женских особей животных, достигших половозрелого возраста, используемого для получения приплода;</w:t>
      </w:r>
    </w:p>
    <w:bookmarkEnd w:id="10"/>
    <w:bookmarkStart w:name="z110" w:id="11"/>
    <w:p>
      <w:pPr>
        <w:spacing w:after="0"/>
        <w:ind w:left="0"/>
        <w:jc w:val="both"/>
      </w:pPr>
      <w:r>
        <w:rPr>
          <w:rFonts w:ascii="Times New Roman"/>
          <w:b w:val="false"/>
          <w:i w:val="false"/>
          <w:color w:val="000000"/>
          <w:sz w:val="28"/>
        </w:rPr>
        <w:t>
      5) случной сезон – период воспроизводства сельскохозяйственных животных;</w:t>
      </w:r>
    </w:p>
    <w:bookmarkEnd w:id="11"/>
    <w:bookmarkStart w:name="z111" w:id="12"/>
    <w:p>
      <w:pPr>
        <w:spacing w:after="0"/>
        <w:ind w:left="0"/>
        <w:jc w:val="both"/>
      </w:pPr>
      <w:r>
        <w:rPr>
          <w:rFonts w:ascii="Times New Roman"/>
          <w:b w:val="false"/>
          <w:i w:val="false"/>
          <w:color w:val="000000"/>
          <w:sz w:val="28"/>
        </w:rPr>
        <w:t>
      6) общественное стадо – стадо крупного рогатого скота, сформированного из поголовья личных подсобных хозяйств;</w:t>
      </w:r>
    </w:p>
    <w:bookmarkEnd w:id="12"/>
    <w:bookmarkStart w:name="z112" w:id="13"/>
    <w:p>
      <w:pPr>
        <w:spacing w:after="0"/>
        <w:ind w:left="0"/>
        <w:jc w:val="both"/>
      </w:pPr>
      <w:r>
        <w:rPr>
          <w:rFonts w:ascii="Times New Roman"/>
          <w:b w:val="false"/>
          <w:i w:val="false"/>
          <w:color w:val="000000"/>
          <w:sz w:val="28"/>
        </w:rPr>
        <w:t>
      7) услуги по откорму скота – платная услуга по откорму скота, предоставляемая откормочной площадкой первого и второго уровня производства физическим и юридическим лицам, имеющим в собственности бычков для откорма.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3. Направления, подлежащие субсидированию:</w:t>
      </w:r>
    </w:p>
    <w:bookmarkEnd w:id="14"/>
    <w:p>
      <w:pPr>
        <w:spacing w:after="0"/>
        <w:ind w:left="0"/>
        <w:jc w:val="both"/>
      </w:pPr>
      <w:r>
        <w:rPr>
          <w:rFonts w:ascii="Times New Roman"/>
          <w:b w:val="false"/>
          <w:i w:val="false"/>
          <w:color w:val="000000"/>
          <w:sz w:val="28"/>
        </w:rPr>
        <w:t>
      1) на развитие племенного животноводства:</w:t>
      </w:r>
    </w:p>
    <w:bookmarkStart w:name="z12" w:id="15"/>
    <w:p>
      <w:pPr>
        <w:spacing w:after="0"/>
        <w:ind w:left="0"/>
        <w:jc w:val="both"/>
      </w:pPr>
      <w:r>
        <w:rPr>
          <w:rFonts w:ascii="Times New Roman"/>
          <w:b w:val="false"/>
          <w:i w:val="false"/>
          <w:color w:val="000000"/>
          <w:sz w:val="28"/>
        </w:rPr>
        <w:t>
      ведение селекционной и племенной работы с маточным поголовьем крупного рогатого скота, овец, маралов (оленей), а также пчелосемьями;</w:t>
      </w:r>
    </w:p>
    <w:bookmarkEnd w:id="15"/>
    <w:bookmarkStart w:name="z13" w:id="16"/>
    <w:p>
      <w:pPr>
        <w:spacing w:after="0"/>
        <w:ind w:left="0"/>
        <w:jc w:val="both"/>
      </w:pPr>
      <w:r>
        <w:rPr>
          <w:rFonts w:ascii="Times New Roman"/>
          <w:b w:val="false"/>
          <w:i w:val="false"/>
          <w:color w:val="000000"/>
          <w:sz w:val="28"/>
        </w:rPr>
        <w:t>
      ведение селекционной и племенной работы с маточным поголовьем крупного рогатого скота и овец, охваченного породным преобразованием;</w:t>
      </w:r>
    </w:p>
    <w:bookmarkEnd w:id="16"/>
    <w:bookmarkStart w:name="z14" w:id="17"/>
    <w:p>
      <w:pPr>
        <w:spacing w:after="0"/>
        <w:ind w:left="0"/>
        <w:jc w:val="both"/>
      </w:pPr>
      <w:r>
        <w:rPr>
          <w:rFonts w:ascii="Times New Roman"/>
          <w:b w:val="false"/>
          <w:i w:val="false"/>
          <w:color w:val="000000"/>
          <w:sz w:val="28"/>
        </w:rPr>
        <w:t>
      приобретение племенного крупного рогатого скота;</w:t>
      </w:r>
    </w:p>
    <w:bookmarkEnd w:id="17"/>
    <w:bookmarkStart w:name="z15" w:id="18"/>
    <w:p>
      <w:pPr>
        <w:spacing w:after="0"/>
        <w:ind w:left="0"/>
        <w:jc w:val="both"/>
      </w:pPr>
      <w:r>
        <w:rPr>
          <w:rFonts w:ascii="Times New Roman"/>
          <w:b w:val="false"/>
          <w:i w:val="false"/>
          <w:color w:val="000000"/>
          <w:sz w:val="28"/>
        </w:rPr>
        <w:t>
      приобретение племенных овец, лошадей, свиней, верблюдов, маралов (оленей) у отечественных и зарубежных заводчиков племенных животных;</w:t>
      </w:r>
    </w:p>
    <w:bookmarkEnd w:id="18"/>
    <w:bookmarkStart w:name="z16" w:id="19"/>
    <w:p>
      <w:pPr>
        <w:spacing w:after="0"/>
        <w:ind w:left="0"/>
        <w:jc w:val="both"/>
      </w:pPr>
      <w:r>
        <w:rPr>
          <w:rFonts w:ascii="Times New Roman"/>
          <w:b w:val="false"/>
          <w:i w:val="false"/>
          <w:color w:val="000000"/>
          <w:sz w:val="28"/>
        </w:rPr>
        <w:t>
      приобретение племенного суточного молодняка и племенного инкубационного яйца мясного и яичного направлений птиц родительской/прародительской формы у отечественных и зарубежных заводчиков племенных животных;</w:t>
      </w:r>
    </w:p>
    <w:bookmarkEnd w:id="19"/>
    <w:bookmarkStart w:name="z17" w:id="20"/>
    <w:p>
      <w:pPr>
        <w:spacing w:after="0"/>
        <w:ind w:left="0"/>
        <w:jc w:val="both"/>
      </w:pPr>
      <w:r>
        <w:rPr>
          <w:rFonts w:ascii="Times New Roman"/>
          <w:b w:val="false"/>
          <w:i w:val="false"/>
          <w:color w:val="000000"/>
          <w:sz w:val="28"/>
        </w:rPr>
        <w:t>
      содержание племенных быков-производителей мясных, молочных и комбинированных пород, используемых для воспроизводства в общественном стаде, сформированном из поголовья личных подсобных хозяйств;</w:t>
      </w:r>
    </w:p>
    <w:bookmarkEnd w:id="20"/>
    <w:bookmarkStart w:name="z18" w:id="21"/>
    <w:p>
      <w:pPr>
        <w:spacing w:after="0"/>
        <w:ind w:left="0"/>
        <w:jc w:val="both"/>
      </w:pPr>
      <w:r>
        <w:rPr>
          <w:rFonts w:ascii="Times New Roman"/>
          <w:b w:val="false"/>
          <w:i w:val="false"/>
          <w:color w:val="000000"/>
          <w:sz w:val="28"/>
        </w:rPr>
        <w:t>
      возмещение до 100 % затрат по искусственному осеменению маточного поголовья крупного рогатого скота и овец в крестьянских (фермерских), личных подсобных хозяйствах и производственных кооперативах;</w:t>
      </w:r>
    </w:p>
    <w:bookmarkEnd w:id="21"/>
    <w:p>
      <w:pPr>
        <w:spacing w:after="0"/>
        <w:ind w:left="0"/>
        <w:jc w:val="both"/>
      </w:pPr>
      <w:r>
        <w:rPr>
          <w:rFonts w:ascii="Times New Roman"/>
          <w:b w:val="false"/>
          <w:i w:val="false"/>
          <w:color w:val="000000"/>
          <w:sz w:val="28"/>
        </w:rPr>
        <w:t>
      возмещение до 50 % затрат племенных центров и дистрибьютерных центров по реализации семени племенных животных (далее – дистрибьютерный центр) на приобретение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p>
      <w:pPr>
        <w:spacing w:after="0"/>
        <w:ind w:left="0"/>
        <w:jc w:val="both"/>
      </w:pPr>
      <w:r>
        <w:rPr>
          <w:rFonts w:ascii="Times New Roman"/>
          <w:b w:val="false"/>
          <w:i w:val="false"/>
          <w:color w:val="000000"/>
          <w:sz w:val="28"/>
        </w:rPr>
        <w:t>
      2) на повышение продуктивности и качества продукции животноводства:</w:t>
      </w:r>
    </w:p>
    <w:p>
      <w:pPr>
        <w:spacing w:after="0"/>
        <w:ind w:left="0"/>
        <w:jc w:val="both"/>
      </w:pPr>
      <w:r>
        <w:rPr>
          <w:rFonts w:ascii="Times New Roman"/>
          <w:b w:val="false"/>
          <w:i w:val="false"/>
          <w:color w:val="000000"/>
          <w:sz w:val="28"/>
        </w:rPr>
        <w:t xml:space="preserve">
      реализация бычков на откормочные площадки первого уровня производства; </w:t>
      </w:r>
    </w:p>
    <w:p>
      <w:pPr>
        <w:spacing w:after="0"/>
        <w:ind w:left="0"/>
        <w:jc w:val="both"/>
      </w:pPr>
      <w:r>
        <w:rPr>
          <w:rFonts w:ascii="Times New Roman"/>
          <w:b w:val="false"/>
          <w:i w:val="false"/>
          <w:color w:val="000000"/>
          <w:sz w:val="28"/>
        </w:rPr>
        <w:t>
      удешевление стоимости производства говядины, конины, баранины (ягнятины), верблюжатины, свинины, мяса птицы и индейки (далее – мясо птицы), куриного яйца яичных кроссов (далее – пищевое яйцо), молока, кумыса, шубата, шерсти тонкорунных овец (далее – тонкая шерсть);</w:t>
      </w:r>
    </w:p>
    <w:p>
      <w:pPr>
        <w:spacing w:after="0"/>
        <w:ind w:left="0"/>
        <w:jc w:val="both"/>
      </w:pPr>
      <w:r>
        <w:rPr>
          <w:rFonts w:ascii="Times New Roman"/>
          <w:b w:val="false"/>
          <w:i w:val="false"/>
          <w:color w:val="000000"/>
          <w:sz w:val="28"/>
        </w:rPr>
        <w:t>
      удешевление до 100 % затрат по заготовке и приобретению грубых, сочных, концентрированных кормов и кормовых добавок.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2"/>
    <w:p>
      <w:pPr>
        <w:spacing w:after="0"/>
        <w:ind w:left="0"/>
        <w:jc w:val="both"/>
      </w:pPr>
      <w:r>
        <w:rPr>
          <w:rFonts w:ascii="Times New Roman"/>
          <w:b w:val="false"/>
          <w:i w:val="false"/>
          <w:color w:val="000000"/>
          <w:sz w:val="28"/>
        </w:rPr>
        <w:t>
       4. Нормативы бюджетных субсидий приведены в приложении 1 к настоящим Правилам.</w:t>
      </w:r>
    </w:p>
    <w:bookmarkEnd w:id="22"/>
    <w:p>
      <w:pPr>
        <w:spacing w:after="0"/>
        <w:ind w:left="0"/>
        <w:jc w:val="both"/>
      </w:pPr>
      <w:r>
        <w:rPr>
          <w:rFonts w:ascii="Times New Roman"/>
          <w:b w:val="false"/>
          <w:i w:val="false"/>
          <w:color w:val="000000"/>
          <w:sz w:val="28"/>
        </w:rPr>
        <w:t>
      При дополнительном выделении из местного бюджета средств Постановлением акимата области утверждаются нормативы субсидий, а также критерии и требования по нижеследующим направлениям субсидирования:</w:t>
      </w:r>
    </w:p>
    <w:p>
      <w:pPr>
        <w:spacing w:after="0"/>
        <w:ind w:left="0"/>
        <w:jc w:val="both"/>
      </w:pPr>
      <w:r>
        <w:rPr>
          <w:rFonts w:ascii="Times New Roman"/>
          <w:b w:val="false"/>
          <w:i w:val="false"/>
          <w:color w:val="000000"/>
          <w:sz w:val="28"/>
        </w:rPr>
        <w:t>
      1) ведение селекционной и племенной работы с маточным поголовьем маралов (оленей) и пчелосемьями;</w:t>
      </w:r>
    </w:p>
    <w:p>
      <w:pPr>
        <w:spacing w:after="0"/>
        <w:ind w:left="0"/>
        <w:jc w:val="both"/>
      </w:pPr>
      <w:r>
        <w:rPr>
          <w:rFonts w:ascii="Times New Roman"/>
          <w:b w:val="false"/>
          <w:i w:val="false"/>
          <w:color w:val="000000"/>
          <w:sz w:val="28"/>
        </w:rPr>
        <w:t>
      2) удешевление до 100 % затрат по заготовке и приобретению грубых, сочных, концентрированных кормов и кормовых добавок;</w:t>
      </w:r>
    </w:p>
    <w:p>
      <w:pPr>
        <w:spacing w:after="0"/>
        <w:ind w:left="0"/>
        <w:jc w:val="both"/>
      </w:pPr>
      <w:r>
        <w:rPr>
          <w:rFonts w:ascii="Times New Roman"/>
          <w:b w:val="false"/>
          <w:i w:val="false"/>
          <w:color w:val="000000"/>
          <w:sz w:val="28"/>
        </w:rPr>
        <w:t>
      3) возмещение до 100 % затрат по искусственному осеменению маточного поголовья крупного рогатого скота и овец в крестьянских (фермерских), личных подсобных хозяйствах и производственных кооперативах;</w:t>
      </w:r>
    </w:p>
    <w:p>
      <w:pPr>
        <w:spacing w:after="0"/>
        <w:ind w:left="0"/>
        <w:jc w:val="both"/>
      </w:pPr>
      <w:r>
        <w:rPr>
          <w:rFonts w:ascii="Times New Roman"/>
          <w:b w:val="false"/>
          <w:i w:val="false"/>
          <w:color w:val="000000"/>
          <w:sz w:val="28"/>
        </w:rPr>
        <w:t>
      4) возмещение до 50 % затрат племенных и дистрибьютерных центров на приобретение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23"/>
    <w:p>
      <w:pPr>
        <w:spacing w:after="0"/>
        <w:ind w:left="0"/>
        <w:jc w:val="both"/>
      </w:pPr>
      <w:r>
        <w:rPr>
          <w:rFonts w:ascii="Times New Roman"/>
          <w:b w:val="false"/>
          <w:i w:val="false"/>
          <w:color w:val="000000"/>
          <w:sz w:val="28"/>
        </w:rPr>
        <w:t>
       5. Нормативы, критерии и требования по направлениям субсидирования, указанным в пункте 4 настоящих Правил (далее – Критерии), а также объемы субсидий по направлениям субсидирования, указанным в пункте 3 настоящих Правил (далее – объемы субсидий) пронумеровываются, прошнуровываются, скрепляются печатью и в двух экземплярах предоставляются на рассмотрение в Министерство сельского хозяйства Республики Казахстан (далее – Министерство) сопроводительным письмом за подписью акима области в случае его отсутствия лицом, исполняющим его обязанности.</w:t>
      </w:r>
    </w:p>
    <w:bookmarkEnd w:id="23"/>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один экземпляр нормативов, Критериев, а также объемов субсидий.</w:t>
      </w:r>
    </w:p>
    <w:p>
      <w:pPr>
        <w:spacing w:after="0"/>
        <w:ind w:left="0"/>
        <w:jc w:val="both"/>
      </w:pPr>
      <w:r>
        <w:rPr>
          <w:rFonts w:ascii="Times New Roman"/>
          <w:b w:val="false"/>
          <w:i w:val="false"/>
          <w:color w:val="000000"/>
          <w:sz w:val="28"/>
        </w:rPr>
        <w:t>
      При отрицательном результате Министерство возвращает оба экземпляра нормативов, Критериев, а также объемов субсидий письмом с мотивированным отказом.</w:t>
      </w:r>
    </w:p>
    <w:p>
      <w:pPr>
        <w:spacing w:after="0"/>
        <w:ind w:left="0"/>
        <w:jc w:val="both"/>
      </w:pPr>
      <w:r>
        <w:rPr>
          <w:rFonts w:ascii="Times New Roman"/>
          <w:b w:val="false"/>
          <w:i w:val="false"/>
          <w:color w:val="000000"/>
          <w:sz w:val="28"/>
        </w:rPr>
        <w:t xml:space="preserve">
      Объемы субсидий (ежегодно, не позднее 20 января), а также нормативы и Критерии, утверждаются постановлением акимата области. </w:t>
      </w:r>
    </w:p>
    <w:p>
      <w:pPr>
        <w:spacing w:after="0"/>
        <w:ind w:left="0"/>
        <w:jc w:val="both"/>
      </w:pPr>
      <w:r>
        <w:rPr>
          <w:rFonts w:ascii="Times New Roman"/>
          <w:b w:val="false"/>
          <w:i w:val="false"/>
          <w:color w:val="000000"/>
          <w:sz w:val="28"/>
        </w:rPr>
        <w:t>
      Внесение изменений и (или) дополнений в нормативы, Критерии, а также объемы субсидий осуществляется в порядке, предусмотренном частями первой – четвертой настоящего пункта.</w:t>
      </w:r>
    </w:p>
    <w:p>
      <w:pPr>
        <w:spacing w:after="0"/>
        <w:ind w:left="0"/>
        <w:jc w:val="both"/>
      </w:pPr>
      <w:r>
        <w:rPr>
          <w:rFonts w:ascii="Times New Roman"/>
          <w:b w:val="false"/>
          <w:i w:val="false"/>
          <w:color w:val="000000"/>
          <w:sz w:val="28"/>
        </w:rPr>
        <w:t>
      После принятия постановления, акимат области в течение двух рабочих дней размещает его на своем официальном интернет-ресурсе.</w:t>
      </w:r>
    </w:p>
    <w:p>
      <w:pPr>
        <w:spacing w:after="0"/>
        <w:ind w:left="0"/>
        <w:jc w:val="both"/>
      </w:pPr>
      <w:r>
        <w:rPr>
          <w:rFonts w:ascii="Times New Roman"/>
          <w:b w:val="false"/>
          <w:i w:val="false"/>
          <w:color w:val="000000"/>
          <w:sz w:val="28"/>
        </w:rPr>
        <w:t>
      После размещения постановления на интернет-ресурсе, Министерство в течение двух рабочих дней сверяет нормативы, Критерии, а также объемы субсидий на предмет соответствия их ранее согласованным нормативам, Критериям, а также объемам субсидий.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24"/>
    <w:p>
      <w:pPr>
        <w:spacing w:after="0"/>
        <w:ind w:left="0"/>
        <w:jc w:val="left"/>
      </w:pPr>
      <w:r>
        <w:rPr>
          <w:rFonts w:ascii="Times New Roman"/>
          <w:b/>
          <w:i w:val="false"/>
          <w:color w:val="000000"/>
        </w:rPr>
        <w:t xml:space="preserve">  2. Порядок субсидирования развития племенного животноводства,</w:t>
      </w:r>
      <w:r>
        <w:br/>
      </w:r>
      <w:r>
        <w:rPr>
          <w:rFonts w:ascii="Times New Roman"/>
          <w:b/>
          <w:i w:val="false"/>
          <w:color w:val="000000"/>
        </w:rPr>
        <w:t>повышения продуктивности и качества продукции животноводства</w:t>
      </w:r>
    </w:p>
    <w:bookmarkEnd w:id="24"/>
    <w:bookmarkStart w:name="z15" w:id="25"/>
    <w:p>
      <w:pPr>
        <w:spacing w:after="0"/>
        <w:ind w:left="0"/>
        <w:jc w:val="both"/>
      </w:pPr>
      <w:r>
        <w:rPr>
          <w:rFonts w:ascii="Times New Roman"/>
          <w:b w:val="false"/>
          <w:i w:val="false"/>
          <w:color w:val="000000"/>
          <w:sz w:val="28"/>
        </w:rPr>
        <w:t xml:space="preserve">
      6. Необходимым условием получения субсидий товаропроизводителями являются соответствие критериям и требованиям по соответствующим направлениям, указанным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а также критериям и требованиям, утверждаемые постановлением акимата области, содержание всего поголовья сельскохозяйственных животных в соответствии с зоотехническими нормами и осуществление ветеринарных мероприятий.</w:t>
      </w:r>
    </w:p>
    <w:bookmarkEnd w:id="25"/>
    <w:bookmarkStart w:name="z16" w:id="26"/>
    <w:p>
      <w:pPr>
        <w:spacing w:after="0"/>
        <w:ind w:left="0"/>
        <w:jc w:val="both"/>
      </w:pPr>
      <w:r>
        <w:rPr>
          <w:rFonts w:ascii="Times New Roman"/>
          <w:b w:val="false"/>
          <w:i w:val="false"/>
          <w:color w:val="000000"/>
          <w:sz w:val="28"/>
        </w:rPr>
        <w:t>
      7. Субсидии на удешевление стоимости производства животноводческой продукции, выплачиваются товаропроизводителям только за фактические объемы:</w:t>
      </w:r>
    </w:p>
    <w:bookmarkEnd w:id="26"/>
    <w:p>
      <w:pPr>
        <w:spacing w:after="0"/>
        <w:ind w:left="0"/>
        <w:jc w:val="both"/>
      </w:pPr>
      <w:r>
        <w:rPr>
          <w:rFonts w:ascii="Times New Roman"/>
          <w:b w:val="false"/>
          <w:i w:val="false"/>
          <w:color w:val="000000"/>
          <w:sz w:val="28"/>
        </w:rPr>
        <w:t>
      1) говядины, баранины, конины, свинины, верблюжатины, молока и тонкой шерсти, реализованной или переработанной на убойных площадках (пунктах) и (или) предприятиях (цехах) переработки, имеющих учетные номера;</w:t>
      </w:r>
    </w:p>
    <w:p>
      <w:pPr>
        <w:spacing w:after="0"/>
        <w:ind w:left="0"/>
        <w:jc w:val="both"/>
      </w:pPr>
      <w:r>
        <w:rPr>
          <w:rFonts w:ascii="Times New Roman"/>
          <w:b w:val="false"/>
          <w:i w:val="false"/>
          <w:color w:val="000000"/>
          <w:sz w:val="28"/>
        </w:rPr>
        <w:t>
      2) реализованного мяса птицы, пищевого яйца, кумыса и шубата.</w:t>
      </w:r>
    </w:p>
    <w:bookmarkStart w:name="z17" w:id="27"/>
    <w:p>
      <w:pPr>
        <w:spacing w:after="0"/>
        <w:ind w:left="0"/>
        <w:jc w:val="both"/>
      </w:pPr>
      <w:r>
        <w:rPr>
          <w:rFonts w:ascii="Times New Roman"/>
          <w:b w:val="false"/>
          <w:i w:val="false"/>
          <w:color w:val="000000"/>
          <w:sz w:val="28"/>
        </w:rPr>
        <w:t>
      8. Субсидированию не подлежат:</w:t>
      </w:r>
    </w:p>
    <w:bookmarkEnd w:id="27"/>
    <w:p>
      <w:pPr>
        <w:spacing w:after="0"/>
        <w:ind w:left="0"/>
        <w:jc w:val="both"/>
      </w:pPr>
      <w:r>
        <w:rPr>
          <w:rFonts w:ascii="Times New Roman"/>
          <w:b w:val="false"/>
          <w:i w:val="false"/>
          <w:color w:val="000000"/>
          <w:sz w:val="28"/>
        </w:rPr>
        <w:t xml:space="preserve">
      1) животные и продукция животноводства товаропроизводителей, не соответствующих критериям и требованиям, указанным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а также критериям и требованиям, утверждаемых постановлением акимата области;</w:t>
      </w:r>
    </w:p>
    <w:p>
      <w:pPr>
        <w:spacing w:after="0"/>
        <w:ind w:left="0"/>
        <w:jc w:val="both"/>
      </w:pPr>
      <w:r>
        <w:rPr>
          <w:rFonts w:ascii="Times New Roman"/>
          <w:b w:val="false"/>
          <w:i w:val="false"/>
          <w:color w:val="000000"/>
          <w:sz w:val="28"/>
        </w:rPr>
        <w:t>
      2) все маточное поголовье крупного рогатого скота (овец) хозяйства при не соблюдении требований по использованию в воспроизводстве на протяжении случного периода и замена на ранее не использованных в породном преобразовании племенных быков-производителей (племенных баранов-производителей), в соответствии с зоотехническими нормативами (не менее одного быка (барана) на тридцать голов случного контингента, использование быка (барана) не более двух случных сезонов подряд);</w:t>
      </w:r>
    </w:p>
    <w:p>
      <w:pPr>
        <w:spacing w:after="0"/>
        <w:ind w:left="0"/>
        <w:jc w:val="both"/>
      </w:pPr>
      <w:r>
        <w:rPr>
          <w:rFonts w:ascii="Times New Roman"/>
          <w:b w:val="false"/>
          <w:i w:val="false"/>
          <w:color w:val="000000"/>
          <w:sz w:val="28"/>
        </w:rPr>
        <w:t>
      3) селекционная и племенная работа с маточным поголовьем крупного рогатого скота и овец хозяйств, имеющих расхождения в количестве поголовья животных, зарегистрированном в единой информационной базе селекционной и племенной работы по официальному ресурсу "www.plem.kz" (далее – ИАС) и базе данных по идентификации сельскохозяйственных животных по официальному ресурсу "www.iszh.kam.kz" (далее – ИСЖ) на момент подачи заявки;</w:t>
      </w:r>
    </w:p>
    <w:p>
      <w:pPr>
        <w:spacing w:after="0"/>
        <w:ind w:left="0"/>
        <w:jc w:val="both"/>
      </w:pPr>
      <w:r>
        <w:rPr>
          <w:rFonts w:ascii="Times New Roman"/>
          <w:b w:val="false"/>
          <w:i w:val="false"/>
          <w:color w:val="000000"/>
          <w:sz w:val="28"/>
        </w:rPr>
        <w:t>
      4) племенной крупный рогатый скот, племенные овцы, лошади, верблюды, свиньи, маралы (олени), племенная птицеводческая продукция ранее просубсидированные, а также приобретенные по бартеру, в счет взаиморасчетов или используемые не для воспроизводственных целей;</w:t>
      </w:r>
    </w:p>
    <w:p>
      <w:pPr>
        <w:spacing w:after="0"/>
        <w:ind w:left="0"/>
        <w:jc w:val="both"/>
      </w:pPr>
      <w:r>
        <w:rPr>
          <w:rFonts w:ascii="Times New Roman"/>
          <w:b w:val="false"/>
          <w:i w:val="false"/>
          <w:color w:val="000000"/>
          <w:sz w:val="28"/>
        </w:rPr>
        <w:t>
      5) животные, просубсидированные в текущем году за текущий случной период по следующим направлениям: ведение селекционной и племенной работы, содержание племенных быков-производителей, используемых для воспроизводства в общественном стаде, сформированном из поголовья личных подсобных хозяйств;</w:t>
      </w:r>
    </w:p>
    <w:p>
      <w:pPr>
        <w:spacing w:after="0"/>
        <w:ind w:left="0"/>
        <w:jc w:val="both"/>
      </w:pPr>
      <w:r>
        <w:rPr>
          <w:rFonts w:ascii="Times New Roman"/>
          <w:b w:val="false"/>
          <w:i w:val="false"/>
          <w:color w:val="000000"/>
          <w:sz w:val="28"/>
        </w:rPr>
        <w:t>
      6) племенные быки-производители, завезенные из-за рубежа не оцененные по методике принятой страной экспортером;</w:t>
      </w:r>
    </w:p>
    <w:p>
      <w:pPr>
        <w:spacing w:after="0"/>
        <w:ind w:left="0"/>
        <w:jc w:val="both"/>
      </w:pPr>
      <w:r>
        <w:rPr>
          <w:rFonts w:ascii="Times New Roman"/>
          <w:b w:val="false"/>
          <w:i w:val="false"/>
          <w:color w:val="000000"/>
          <w:sz w:val="28"/>
        </w:rPr>
        <w:t>
      7) племенное маточное поголовье животных, используемое для воспроизводства беспородными и не оцененными племенными производителями;</w:t>
      </w:r>
    </w:p>
    <w:p>
      <w:pPr>
        <w:spacing w:after="0"/>
        <w:ind w:left="0"/>
        <w:jc w:val="both"/>
      </w:pPr>
      <w:r>
        <w:rPr>
          <w:rFonts w:ascii="Times New Roman"/>
          <w:b w:val="false"/>
          <w:i w:val="false"/>
          <w:color w:val="000000"/>
          <w:sz w:val="28"/>
        </w:rPr>
        <w:t>
      8) продукция, приобретенная товаропроизводителями у других физических и (или) юридических лиц для дальнейшей ее перепродажи и (или) переработки;</w:t>
      </w:r>
    </w:p>
    <w:p>
      <w:pPr>
        <w:spacing w:after="0"/>
        <w:ind w:left="0"/>
        <w:jc w:val="both"/>
      </w:pPr>
      <w:r>
        <w:rPr>
          <w:rFonts w:ascii="Times New Roman"/>
          <w:b w:val="false"/>
          <w:i w:val="false"/>
          <w:color w:val="000000"/>
          <w:sz w:val="28"/>
        </w:rPr>
        <w:t>
      9) продукция, реализованная товаропроизводителями по бартеру, в счет взаиморасчетов или ранее просубсидированная;</w:t>
      </w:r>
    </w:p>
    <w:p>
      <w:pPr>
        <w:spacing w:after="0"/>
        <w:ind w:left="0"/>
        <w:jc w:val="both"/>
      </w:pPr>
      <w:r>
        <w:rPr>
          <w:rFonts w:ascii="Times New Roman"/>
          <w:b w:val="false"/>
          <w:i w:val="false"/>
          <w:color w:val="000000"/>
          <w:sz w:val="28"/>
        </w:rPr>
        <w:t>
      10) говядина, свинина, баранина, конина, верблюжатина подворного забоя, а также молоко, не прошедшие первичную переработку на предприятиях переработки;</w:t>
      </w:r>
    </w:p>
    <w:p>
      <w:pPr>
        <w:spacing w:after="0"/>
        <w:ind w:left="0"/>
        <w:jc w:val="both"/>
      </w:pPr>
      <w:r>
        <w:rPr>
          <w:rFonts w:ascii="Times New Roman"/>
          <w:b w:val="false"/>
          <w:i w:val="false"/>
          <w:color w:val="000000"/>
          <w:sz w:val="28"/>
        </w:rPr>
        <w:t>
      11) продукция, полученная товаропроизводителями в результате вынужденного санитарного забоя животных, а также продукция и поголовье сельскохозяйственных животных в период действия карантинных мероприятий по особо опасным и инфекционным заболеваниям;</w:t>
      </w:r>
    </w:p>
    <w:p>
      <w:pPr>
        <w:spacing w:after="0"/>
        <w:ind w:left="0"/>
        <w:jc w:val="both"/>
      </w:pPr>
      <w:r>
        <w:rPr>
          <w:rFonts w:ascii="Times New Roman"/>
          <w:b w:val="false"/>
          <w:i w:val="false"/>
          <w:color w:val="000000"/>
          <w:sz w:val="28"/>
        </w:rPr>
        <w:t>
      12) побочная продукция мясного птицеводства – лапки, головы, а также внутренние органы;</w:t>
      </w:r>
    </w:p>
    <w:p>
      <w:pPr>
        <w:spacing w:after="0"/>
        <w:ind w:left="0"/>
        <w:jc w:val="both"/>
      </w:pPr>
      <w:r>
        <w:rPr>
          <w:rFonts w:ascii="Times New Roman"/>
          <w:b w:val="false"/>
          <w:i w:val="false"/>
          <w:color w:val="000000"/>
          <w:sz w:val="28"/>
        </w:rPr>
        <w:t>
      13) пищевое яйцо, реализованное и (или) переданное для производства яичного порошка.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 от 06.12.2016 </w:t>
      </w:r>
      <w:r>
        <w:rPr>
          <w:rFonts w:ascii="Times New Roman"/>
          <w:b w:val="false"/>
          <w:i w:val="false"/>
          <w:color w:val="ff0000"/>
          <w:sz w:val="28"/>
        </w:rPr>
        <w:t xml:space="preserve">№ 506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9. Субсидии выплачиваются товаропроизводителям согласно следующей приоритетности направлений:</w:t>
      </w:r>
    </w:p>
    <w:bookmarkEnd w:id="28"/>
    <w:p>
      <w:pPr>
        <w:spacing w:after="0"/>
        <w:ind w:left="0"/>
        <w:jc w:val="both"/>
      </w:pPr>
      <w:r>
        <w:rPr>
          <w:rFonts w:ascii="Times New Roman"/>
          <w:b w:val="false"/>
          <w:i w:val="false"/>
          <w:color w:val="000000"/>
          <w:sz w:val="28"/>
        </w:rPr>
        <w:t xml:space="preserve">
      1) на развитие племенного животноводства: </w:t>
      </w:r>
    </w:p>
    <w:bookmarkStart w:name="z24" w:id="29"/>
    <w:p>
      <w:pPr>
        <w:spacing w:after="0"/>
        <w:ind w:left="0"/>
        <w:jc w:val="both"/>
      </w:pPr>
      <w:r>
        <w:rPr>
          <w:rFonts w:ascii="Times New Roman"/>
          <w:b w:val="false"/>
          <w:i w:val="false"/>
          <w:color w:val="000000"/>
          <w:sz w:val="28"/>
        </w:rPr>
        <w:t>
      ведение селекционной и племенной работы с маточным поголовьем крупного рогатого скота;</w:t>
      </w:r>
    </w:p>
    <w:bookmarkEnd w:id="29"/>
    <w:bookmarkStart w:name="z25" w:id="30"/>
    <w:p>
      <w:pPr>
        <w:spacing w:after="0"/>
        <w:ind w:left="0"/>
        <w:jc w:val="both"/>
      </w:pPr>
      <w:r>
        <w:rPr>
          <w:rFonts w:ascii="Times New Roman"/>
          <w:b w:val="false"/>
          <w:i w:val="false"/>
          <w:color w:val="000000"/>
          <w:sz w:val="28"/>
        </w:rPr>
        <w:t>
      ведение селекционной и племенной работы с маточным поголовьем овец;</w:t>
      </w:r>
    </w:p>
    <w:bookmarkEnd w:id="30"/>
    <w:bookmarkStart w:name="z26" w:id="31"/>
    <w:p>
      <w:pPr>
        <w:spacing w:after="0"/>
        <w:ind w:left="0"/>
        <w:jc w:val="both"/>
      </w:pPr>
      <w:r>
        <w:rPr>
          <w:rFonts w:ascii="Times New Roman"/>
          <w:b w:val="false"/>
          <w:i w:val="false"/>
          <w:color w:val="000000"/>
          <w:sz w:val="28"/>
        </w:rPr>
        <w:t>
      приобретение племенного крупного рогатого скота;</w:t>
      </w:r>
    </w:p>
    <w:bookmarkEnd w:id="31"/>
    <w:bookmarkStart w:name="z27" w:id="32"/>
    <w:p>
      <w:pPr>
        <w:spacing w:after="0"/>
        <w:ind w:left="0"/>
        <w:jc w:val="both"/>
      </w:pPr>
      <w:r>
        <w:rPr>
          <w:rFonts w:ascii="Times New Roman"/>
          <w:b w:val="false"/>
          <w:i w:val="false"/>
          <w:color w:val="000000"/>
          <w:sz w:val="28"/>
        </w:rPr>
        <w:t>
      приобретение племенных овец;</w:t>
      </w:r>
    </w:p>
    <w:bookmarkEnd w:id="32"/>
    <w:p>
      <w:pPr>
        <w:spacing w:after="0"/>
        <w:ind w:left="0"/>
        <w:jc w:val="both"/>
      </w:pPr>
      <w:r>
        <w:rPr>
          <w:rFonts w:ascii="Times New Roman"/>
          <w:b w:val="false"/>
          <w:i w:val="false"/>
          <w:color w:val="000000"/>
          <w:sz w:val="28"/>
        </w:rPr>
        <w:t>
      остальные направления, направленные на развитие племенного животноводства;</w:t>
      </w:r>
    </w:p>
    <w:p>
      <w:pPr>
        <w:spacing w:after="0"/>
        <w:ind w:left="0"/>
        <w:jc w:val="both"/>
      </w:pPr>
      <w:r>
        <w:rPr>
          <w:rFonts w:ascii="Times New Roman"/>
          <w:b w:val="false"/>
          <w:i w:val="false"/>
          <w:color w:val="000000"/>
          <w:sz w:val="28"/>
        </w:rPr>
        <w:t>
      2) на повышение продуктивности и качества продукции животноводства:</w:t>
      </w:r>
    </w:p>
    <w:p>
      <w:pPr>
        <w:spacing w:after="0"/>
        <w:ind w:left="0"/>
        <w:jc w:val="both"/>
      </w:pPr>
      <w:r>
        <w:rPr>
          <w:rFonts w:ascii="Times New Roman"/>
          <w:b w:val="false"/>
          <w:i w:val="false"/>
          <w:color w:val="000000"/>
          <w:sz w:val="28"/>
        </w:rPr>
        <w:t>
      реализация бычков на откормочные площадки первого уровня производства;</w:t>
      </w:r>
    </w:p>
    <w:p>
      <w:pPr>
        <w:spacing w:after="0"/>
        <w:ind w:left="0"/>
        <w:jc w:val="both"/>
      </w:pPr>
      <w:r>
        <w:rPr>
          <w:rFonts w:ascii="Times New Roman"/>
          <w:b w:val="false"/>
          <w:i w:val="false"/>
          <w:color w:val="000000"/>
          <w:sz w:val="28"/>
        </w:rPr>
        <w:t>
      удешевление стоимости производства говядины;</w:t>
      </w:r>
    </w:p>
    <w:p>
      <w:pPr>
        <w:spacing w:after="0"/>
        <w:ind w:left="0"/>
        <w:jc w:val="both"/>
      </w:pPr>
      <w:r>
        <w:rPr>
          <w:rFonts w:ascii="Times New Roman"/>
          <w:b w:val="false"/>
          <w:i w:val="false"/>
          <w:color w:val="000000"/>
          <w:sz w:val="28"/>
        </w:rPr>
        <w:t>
      удешевление стоимости производства молока;</w:t>
      </w:r>
    </w:p>
    <w:p>
      <w:pPr>
        <w:spacing w:after="0"/>
        <w:ind w:left="0"/>
        <w:jc w:val="both"/>
      </w:pPr>
      <w:r>
        <w:rPr>
          <w:rFonts w:ascii="Times New Roman"/>
          <w:b w:val="false"/>
          <w:i w:val="false"/>
          <w:color w:val="000000"/>
          <w:sz w:val="28"/>
        </w:rPr>
        <w:t>
      удешевление стоимости производства охлажденного мяса птицы;</w:t>
      </w:r>
    </w:p>
    <w:p>
      <w:pPr>
        <w:spacing w:after="0"/>
        <w:ind w:left="0"/>
        <w:jc w:val="both"/>
      </w:pPr>
      <w:r>
        <w:rPr>
          <w:rFonts w:ascii="Times New Roman"/>
          <w:b w:val="false"/>
          <w:i w:val="false"/>
          <w:color w:val="000000"/>
          <w:sz w:val="28"/>
        </w:rPr>
        <w:t>
      удешевление стоимости производства остальных видов продукции животноводства.</w:t>
      </w:r>
    </w:p>
    <w:p>
      <w:pPr>
        <w:spacing w:after="0"/>
        <w:ind w:left="0"/>
        <w:jc w:val="both"/>
      </w:pPr>
      <w:r>
        <w:rPr>
          <w:rFonts w:ascii="Times New Roman"/>
          <w:b w:val="false"/>
          <w:i w:val="false"/>
          <w:color w:val="000000"/>
          <w:sz w:val="28"/>
        </w:rPr>
        <w:t xml:space="preserve">
      При этом направление субсидирования развития племенного животноводства является приоритетным. </w:t>
      </w:r>
    </w:p>
    <w:p>
      <w:pPr>
        <w:spacing w:after="0"/>
        <w:ind w:left="0"/>
        <w:jc w:val="both"/>
      </w:pPr>
      <w:r>
        <w:rPr>
          <w:rFonts w:ascii="Times New Roman"/>
          <w:b w:val="false"/>
          <w:i w:val="false"/>
          <w:color w:val="000000"/>
          <w:sz w:val="28"/>
        </w:rPr>
        <w:t>
      В приоритетном порядке субсидируется товаропроизводители, осуществляющие ведение селекционной и племенной работы с маточным поголовьем крупного рогатого скота, реализовавшие не менее половины полученных бычков на откормочные площадки первого и второго уровня производства и/или заготовительным организациям.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10. Аким области создает областную комиссию по вопросам субсидирования животноводства под председательством заместителя акима области, курирующего вопросы сельского хозяйства (далее – комиссия).</w:t>
      </w:r>
    </w:p>
    <w:bookmarkEnd w:id="33"/>
    <w:bookmarkStart w:name="z20" w:id="34"/>
    <w:p>
      <w:pPr>
        <w:spacing w:after="0"/>
        <w:ind w:left="0"/>
        <w:jc w:val="both"/>
      </w:pPr>
      <w:r>
        <w:rPr>
          <w:rFonts w:ascii="Times New Roman"/>
          <w:b w:val="false"/>
          <w:i w:val="false"/>
          <w:color w:val="000000"/>
          <w:sz w:val="28"/>
        </w:rPr>
        <w:t>
      11. Комиссия действует на постоянной основе. Заседания комиссии проводятся не реже одного раза в месяц. В состав комиссии входят специалисты управления сельского хозяйства области и управления ветеринарии области, территориальных подразделений Комитета государственной инспекции в агропромышленном комплексе и Комитета ветеринарного контроля и надзора Министерства, депутаты местных представительных органов, а также представители Региональных палат предпринимателей и общественных объединений, осуществляющих деятельность в области животноводства. Количество представителей общественных объединений должно быть не менее половины от общего состава комиссии. Рабочим органом комиссии является управление сельского хозяйства области (далее – управление).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35"/>
    <w:p>
      <w:pPr>
        <w:spacing w:after="0"/>
        <w:ind w:left="0"/>
        <w:jc w:val="both"/>
      </w:pPr>
      <w:r>
        <w:rPr>
          <w:rFonts w:ascii="Times New Roman"/>
          <w:b w:val="false"/>
          <w:i w:val="false"/>
          <w:color w:val="000000"/>
          <w:sz w:val="28"/>
        </w:rPr>
        <w:t>
       12. В компетенцию комиссии входит определение объемов причитающихся субсидий, заявленных товаропроизводителями, формирование сводного акта по области, внесение предложений по перераспределению средств и изменению объемов субсидий по направлениям субсидирования.</w:t>
      </w:r>
    </w:p>
    <w:bookmarkEnd w:id="35"/>
    <w:bookmarkStart w:name="z22" w:id="36"/>
    <w:p>
      <w:pPr>
        <w:spacing w:after="0"/>
        <w:ind w:left="0"/>
        <w:jc w:val="both"/>
      </w:pPr>
      <w:r>
        <w:rPr>
          <w:rFonts w:ascii="Times New Roman"/>
          <w:b w:val="false"/>
          <w:i w:val="false"/>
          <w:color w:val="000000"/>
          <w:sz w:val="28"/>
        </w:rPr>
        <w:t>
      13. Ежегодно, в срок до 20 января, отдел сельского хозяйства соответствующего района (далее - отдел) размещает на интернет-ресурсе акимата района и в официальных печатных изданиях района объявление о начале приема заявок для субсидирования.</w:t>
      </w:r>
    </w:p>
    <w:bookmarkEnd w:id="36"/>
    <w:bookmarkStart w:name="z23" w:id="37"/>
    <w:p>
      <w:pPr>
        <w:spacing w:after="0"/>
        <w:ind w:left="0"/>
        <w:jc w:val="both"/>
      </w:pPr>
      <w:r>
        <w:rPr>
          <w:rFonts w:ascii="Times New Roman"/>
          <w:b w:val="false"/>
          <w:i w:val="false"/>
          <w:color w:val="000000"/>
          <w:sz w:val="28"/>
        </w:rPr>
        <w:t xml:space="preserve">
      14. Товаропроизводители по мере возникновения соответствующих оснований представляют в отдел заявки на получение субсидий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фактические объемы, подлежащие субсидированию согласно направлениям,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37"/>
    <w:p>
      <w:pPr>
        <w:spacing w:after="0"/>
        <w:ind w:left="0"/>
        <w:jc w:val="both"/>
      </w:pPr>
      <w:r>
        <w:rPr>
          <w:rFonts w:ascii="Times New Roman"/>
          <w:b w:val="false"/>
          <w:i w:val="false"/>
          <w:color w:val="000000"/>
          <w:sz w:val="28"/>
        </w:rPr>
        <w:t>
      Товаропроизводители для получения субсидий на ведение селекционной и племенной работы с маточным поголовьем крупного рогатого скота и овец, формируют заявку на получение субсидий посредством ИАС с последующей распечаткой, подписанием и подачей в отдел.</w:t>
      </w:r>
    </w:p>
    <w:p>
      <w:pPr>
        <w:spacing w:after="0"/>
        <w:ind w:left="0"/>
        <w:jc w:val="both"/>
      </w:pPr>
      <w:r>
        <w:rPr>
          <w:rFonts w:ascii="Times New Roman"/>
          <w:b w:val="false"/>
          <w:i w:val="false"/>
          <w:color w:val="000000"/>
          <w:sz w:val="28"/>
        </w:rPr>
        <w:t xml:space="preserve">
      Товаропроизводители для получения субсидий на ведение селекционной и племенной работы с маточным поголовьем крупного рогатого скота, охваченного породным преобразованием и с маточным поголовьем овец, обеспечивают соответствие критериям и требованиям,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w:t>
      </w:r>
      <w:r>
        <w:rPr>
          <w:rFonts w:ascii="Times New Roman"/>
          <w:b w:val="false"/>
          <w:i w:val="false"/>
          <w:color w:val="000000"/>
          <w:sz w:val="28"/>
        </w:rPr>
        <w:t>пункту 8</w:t>
      </w:r>
      <w:r>
        <w:rPr>
          <w:rFonts w:ascii="Times New Roman"/>
          <w:b w:val="false"/>
          <w:i w:val="false"/>
          <w:color w:val="000000"/>
          <w:sz w:val="28"/>
        </w:rPr>
        <w:t xml:space="preserve"> настоящих Правил до 1 сентября текущего года, а также товаропроизводители, приобретшие/дополнительно приобретшие маточное поголовье и быков-производителей по программе кредитования "Сыбаға" и/или за счет собственных средств до 1 октября текущего года по направлению ведение селекционной и племенной работы с маточным поголовьем крупного рогатого скота, охваченного породным преобразованием. При соответствии товаропроизводителя требованиям, установленным настоящими Правилами, субсидирование по направлениям ведения селекционной и племенной работы с маточным поголовьем крупного рогатого скота, охваченного породным преобразованием осуществляется с 1 июня и овец с 1 сентября соответствующего года.</w:t>
      </w:r>
    </w:p>
    <w:p>
      <w:pPr>
        <w:spacing w:after="0"/>
        <w:ind w:left="0"/>
        <w:jc w:val="both"/>
      </w:pPr>
      <w:r>
        <w:rPr>
          <w:rFonts w:ascii="Times New Roman"/>
          <w:b w:val="false"/>
          <w:i w:val="false"/>
          <w:color w:val="000000"/>
          <w:sz w:val="28"/>
        </w:rPr>
        <w:t>
      В случае приобретения товаропроизводителем племенного крупного рогатого скота с отсрочкой платежа (с частичной оплатой) и/или в лизинг допускается перечисление бюджетных средств на счет продавца и/или лизингодателя который указывается в заявке на получение субсидий.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xml:space="preserve">
       15. Товаропроизводители до предоставления заявки на получение субсидий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указанным направлениям субсидирования оформляют соответствующие документы:</w:t>
      </w:r>
    </w:p>
    <w:bookmarkEnd w:id="38"/>
    <w:p>
      <w:pPr>
        <w:spacing w:after="0"/>
        <w:ind w:left="0"/>
        <w:jc w:val="both"/>
      </w:pPr>
      <w:r>
        <w:rPr>
          <w:rFonts w:ascii="Times New Roman"/>
          <w:b w:val="false"/>
          <w:i w:val="false"/>
          <w:color w:val="000000"/>
          <w:sz w:val="28"/>
        </w:rPr>
        <w:t xml:space="preserve">
      1) при приобретении племенного крупного рогатого скота – акт оприходования животных по форме 3,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соглашение об использовании приобретенных племенных животных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при приобретении племенных овец, лошадей, верблюдов, свиней и маралов (оленей) – акт оприходования животных по форме 3,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соглашение об использовании приобретенных племенных животных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при приобретении племенного суточного молодняка и племенного инкубационного яйца мясного и яичного направлений птиц родительской/прародительской формы – акт оприходования птицы по форме 3,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в случае содержания племенных быков-производителей мясных, молочных и комбинированных пород, используемых для воспроизводства в общественном стаде, сформированном из поголовья личных подсобных хозяйств – решение схода жителей населенного пункта, являющихся владельцами скота по закреплению и использованию племенных быков-производителей мясных, молочных и комбинированных пород в общественном стаде, сформированном из поголовья личных подсобных хозяйств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в случае осуществления искусственного осеменения маточного поголовья крупного рогатого скота/овец в крестьянских (фермерских), личных подсобных хозяйствах и производственных кооперативах – акт об осеменении маточного поголовья крупного рогатого скота/овец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акта обследования осемененного маточного поголовья крупного рогатого скота по форме 2, согласно приложению 5 к настоящим Правилам;</w:t>
      </w:r>
    </w:p>
    <w:p>
      <w:pPr>
        <w:spacing w:after="0"/>
        <w:ind w:left="0"/>
        <w:jc w:val="both"/>
      </w:pPr>
      <w:r>
        <w:rPr>
          <w:rFonts w:ascii="Times New Roman"/>
          <w:b w:val="false"/>
          <w:i w:val="false"/>
          <w:color w:val="000000"/>
          <w:sz w:val="28"/>
        </w:rPr>
        <w:t xml:space="preserve">
      6) при реализации бычков на откормочные площадки первого уровня производства через заготовительные организации – договор закупа крупного рогатого скота между товаропроизводителем, заготовительной организацией и откормочной площадкой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а также акт приема-передачи бычков на откормочные площадки по форме 4,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7) при реализации бычков на откормочные площадки первого уровня производства – акт приема-передачи бычков на откормочные площадки по форме 4,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8) в случае заготовки и приобретения грубых, сочных, концентрированных кормов и кормовых добавок – справка-расчет затрат на заготовку грубых, сочных, концентрированных кормов и кормовых добавок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xml:space="preserve">
      16. Исключен приказом Министра сельского хозяйства РК от 20.07.2015 </w:t>
      </w:r>
      <w:r>
        <w:rPr>
          <w:rFonts w:ascii="Times New Roman"/>
          <w:b w:val="false"/>
          <w:i w:val="false"/>
          <w:color w:val="000000"/>
          <w:sz w:val="28"/>
        </w:rPr>
        <w:t>№ 3-1/671</w:t>
      </w:r>
      <w:r>
        <w:rPr>
          <w:rFonts w:ascii="Times New Roman"/>
          <w:b w:val="false"/>
          <w:i w:val="false"/>
          <w:color w:val="000000"/>
          <w:sz w:val="28"/>
        </w:rPr>
        <w:t xml:space="preserve"> (вводится в действие со дня его первого официального опубликования).</w:t>
      </w:r>
    </w:p>
    <w:bookmarkEnd w:id="39"/>
    <w:bookmarkStart w:name="z26" w:id="40"/>
    <w:p>
      <w:pPr>
        <w:spacing w:after="0"/>
        <w:ind w:left="0"/>
        <w:jc w:val="both"/>
      </w:pPr>
      <w:r>
        <w:rPr>
          <w:rFonts w:ascii="Times New Roman"/>
          <w:b w:val="false"/>
          <w:i w:val="false"/>
          <w:color w:val="000000"/>
          <w:sz w:val="28"/>
        </w:rPr>
        <w:t xml:space="preserve">
      17. Товаропроизводители обеспечивают достоверность данных, указанных в заявке на получение субсидий. </w:t>
      </w:r>
    </w:p>
    <w:bookmarkEnd w:id="40"/>
    <w:p>
      <w:pPr>
        <w:spacing w:after="0"/>
        <w:ind w:left="0"/>
        <w:jc w:val="both"/>
      </w:pPr>
      <w:r>
        <w:rPr>
          <w:rFonts w:ascii="Times New Roman"/>
          <w:b w:val="false"/>
          <w:i w:val="false"/>
          <w:color w:val="000000"/>
          <w:sz w:val="28"/>
        </w:rPr>
        <w:t>
      В целях обеспечения прозрачности получения субсидий птицефабриками за реализованный объем птицеводческой продукции заявки на получение субсидий направляются в объединение юридических лиц "Союз птицеводов Казахстана", которое после проверки соответствия заявленного объема продукции на получение субсидий имеющимся мощностям, в соответствие с технологической картой предприятия, направляет заявки в рабочий орган областной Комиссии.</w:t>
      </w:r>
    </w:p>
    <w:bookmarkStart w:name="z27" w:id="41"/>
    <w:p>
      <w:pPr>
        <w:spacing w:after="0"/>
        <w:ind w:left="0"/>
        <w:jc w:val="both"/>
      </w:pPr>
      <w:r>
        <w:rPr>
          <w:rFonts w:ascii="Times New Roman"/>
          <w:b w:val="false"/>
          <w:i w:val="false"/>
          <w:color w:val="000000"/>
          <w:sz w:val="28"/>
        </w:rPr>
        <w:t xml:space="preserve">
      18. Исключен приказом Министра сельского хозяйства РК от 20.07.2015 </w:t>
      </w:r>
      <w:r>
        <w:rPr>
          <w:rFonts w:ascii="Times New Roman"/>
          <w:b w:val="false"/>
          <w:i w:val="false"/>
          <w:color w:val="000000"/>
          <w:sz w:val="28"/>
        </w:rPr>
        <w:t>№ 3-1/671</w:t>
      </w:r>
      <w:r>
        <w:rPr>
          <w:rFonts w:ascii="Times New Roman"/>
          <w:b w:val="false"/>
          <w:i w:val="false"/>
          <w:color w:val="000000"/>
          <w:sz w:val="28"/>
        </w:rPr>
        <w:t xml:space="preserve"> (вводится в действие со дня его первого официального опубликования).</w:t>
      </w:r>
    </w:p>
    <w:bookmarkEnd w:id="41"/>
    <w:bookmarkStart w:name="z28" w:id="42"/>
    <w:p>
      <w:pPr>
        <w:spacing w:after="0"/>
        <w:ind w:left="0"/>
        <w:jc w:val="both"/>
      </w:pPr>
      <w:r>
        <w:rPr>
          <w:rFonts w:ascii="Times New Roman"/>
          <w:b w:val="false"/>
          <w:i w:val="false"/>
          <w:color w:val="000000"/>
          <w:sz w:val="28"/>
        </w:rPr>
        <w:t xml:space="preserve">
      19. Отдел регистрирует заявки на получение субсидий в специальном прошнурованном, пронумерованном и скрепленном печатью отдельном журналах по направлениям субсидирования на развитие племенного животноводства и повышение продуктивности и качества продукции животноводства. </w:t>
      </w:r>
    </w:p>
    <w:bookmarkEnd w:id="42"/>
    <w:bookmarkStart w:name="z29" w:id="43"/>
    <w:p>
      <w:pPr>
        <w:spacing w:after="0"/>
        <w:ind w:left="0"/>
        <w:jc w:val="both"/>
      </w:pPr>
      <w:r>
        <w:rPr>
          <w:rFonts w:ascii="Times New Roman"/>
          <w:b w:val="false"/>
          <w:i w:val="false"/>
          <w:color w:val="000000"/>
          <w:sz w:val="28"/>
        </w:rPr>
        <w:t xml:space="preserve">
      20. Отдел принимает заявки на получение субсидий, по которым с момента возникновения оснований для ее подачи прошло не более 12 месяцев – по направлениям субсидирования, указанным в </w:t>
      </w:r>
    </w:p>
    <w:bookmarkEnd w:id="43"/>
    <w:p>
      <w:pPr>
        <w:spacing w:after="0"/>
        <w:ind w:left="0"/>
        <w:jc w:val="both"/>
      </w:pPr>
      <w:r>
        <w:rPr>
          <w:rFonts w:ascii="Times New Roman"/>
          <w:b w:val="false"/>
          <w:i w:val="false"/>
          <w:color w:val="000000"/>
          <w:sz w:val="28"/>
        </w:rPr>
        <w:t xml:space="preserve">
      подпункте 1) </w:t>
      </w:r>
      <w:r>
        <w:rPr>
          <w:rFonts w:ascii="Times New Roman"/>
          <w:b w:val="false"/>
          <w:i w:val="false"/>
          <w:color w:val="000000"/>
          <w:sz w:val="28"/>
        </w:rPr>
        <w:t>пункта 3</w:t>
      </w:r>
      <w:r>
        <w:rPr>
          <w:rFonts w:ascii="Times New Roman"/>
          <w:b w:val="false"/>
          <w:i w:val="false"/>
          <w:color w:val="000000"/>
          <w:sz w:val="28"/>
        </w:rPr>
        <w:t xml:space="preserve"> настоящих Правил, не более трех месяцев – по направлениям, указанным в подпункте 2) </w:t>
      </w:r>
      <w:r>
        <w:rPr>
          <w:rFonts w:ascii="Times New Roman"/>
          <w:b w:val="false"/>
          <w:i w:val="false"/>
          <w:color w:val="000000"/>
          <w:sz w:val="28"/>
        </w:rPr>
        <w:t>пункта 3</w:t>
      </w:r>
      <w:r>
        <w:rPr>
          <w:rFonts w:ascii="Times New Roman"/>
          <w:b w:val="false"/>
          <w:i w:val="false"/>
          <w:color w:val="000000"/>
          <w:sz w:val="28"/>
        </w:rPr>
        <w:t xml:space="preserve"> настоящих Правил.</w:t>
      </w:r>
    </w:p>
    <w:bookmarkStart w:name="z30" w:id="44"/>
    <w:p>
      <w:pPr>
        <w:spacing w:after="0"/>
        <w:ind w:left="0"/>
        <w:jc w:val="both"/>
      </w:pPr>
      <w:r>
        <w:rPr>
          <w:rFonts w:ascii="Times New Roman"/>
          <w:b w:val="false"/>
          <w:i w:val="false"/>
          <w:color w:val="000000"/>
          <w:sz w:val="28"/>
        </w:rPr>
        <w:t xml:space="preserve">
      21. Отдел в течение пяти рабочих дней с момента получения заявки на получение субсидий проверяет пакет документов товаропроизводителя на предмет соответствия требованиям, указанным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w:t>
      </w:r>
    </w:p>
    <w:bookmarkEnd w:id="44"/>
    <w:p>
      <w:pPr>
        <w:spacing w:after="0"/>
        <w:ind w:left="0"/>
        <w:jc w:val="both"/>
      </w:pPr>
      <w:r>
        <w:rPr>
          <w:rFonts w:ascii="Times New Roman"/>
          <w:b w:val="false"/>
          <w:i w:val="false"/>
          <w:color w:val="000000"/>
          <w:sz w:val="28"/>
        </w:rPr>
        <w:t>
      Отдел в течение указанного срока осуществляет выезд на место деятельности товаропроизводителя для проведения сверки первичных документов зоотехнического учета (включая отчет о движении скота, журнал производства продукции) в следующих случаях:</w:t>
      </w:r>
    </w:p>
    <w:p>
      <w:pPr>
        <w:spacing w:after="0"/>
        <w:ind w:left="0"/>
        <w:jc w:val="both"/>
      </w:pPr>
      <w:r>
        <w:rPr>
          <w:rFonts w:ascii="Times New Roman"/>
          <w:b w:val="false"/>
          <w:i w:val="false"/>
          <w:color w:val="000000"/>
          <w:sz w:val="28"/>
        </w:rPr>
        <w:t>
      1) подачи заявки на получение субсидий по отдельному направлению впервые;</w:t>
      </w:r>
    </w:p>
    <w:p>
      <w:pPr>
        <w:spacing w:after="0"/>
        <w:ind w:left="0"/>
        <w:jc w:val="both"/>
      </w:pPr>
      <w:r>
        <w:rPr>
          <w:rFonts w:ascii="Times New Roman"/>
          <w:b w:val="false"/>
          <w:i w:val="false"/>
          <w:color w:val="000000"/>
          <w:sz w:val="28"/>
        </w:rPr>
        <w:t>
      2) повышения уровня производства в сравнении с заявкой на получение субсидий прошлого месяца;</w:t>
      </w:r>
    </w:p>
    <w:p>
      <w:pPr>
        <w:spacing w:after="0"/>
        <w:ind w:left="0"/>
        <w:jc w:val="both"/>
      </w:pPr>
      <w:r>
        <w:rPr>
          <w:rFonts w:ascii="Times New Roman"/>
          <w:b w:val="false"/>
          <w:i w:val="false"/>
          <w:color w:val="000000"/>
          <w:sz w:val="28"/>
        </w:rPr>
        <w:t>
      3) превышения заявленных объемов по отдельному направлению от заявки прошлого месяца более чем на двадцать процентов.</w:t>
      </w:r>
    </w:p>
    <w:p>
      <w:pPr>
        <w:spacing w:after="0"/>
        <w:ind w:left="0"/>
        <w:jc w:val="both"/>
      </w:pPr>
      <w:r>
        <w:rPr>
          <w:rFonts w:ascii="Times New Roman"/>
          <w:b w:val="false"/>
          <w:i w:val="false"/>
          <w:color w:val="000000"/>
          <w:sz w:val="28"/>
        </w:rPr>
        <w:t xml:space="preserve">
      В случае выявления несоответствия критериям и требованиям,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настоящих Правил, а также представления неполного пакета документов заявка на получение субсидий в течение двух рабочих дней возвращается товаропроизводителю сопроводительным письмом с мотивированным обоснованием всех несоответствий.</w:t>
      </w:r>
    </w:p>
    <w:p>
      <w:pPr>
        <w:spacing w:after="0"/>
        <w:ind w:left="0"/>
        <w:jc w:val="both"/>
      </w:pPr>
      <w:r>
        <w:rPr>
          <w:rFonts w:ascii="Times New Roman"/>
          <w:b w:val="false"/>
          <w:i w:val="false"/>
          <w:color w:val="000000"/>
          <w:sz w:val="28"/>
        </w:rPr>
        <w:t>
      Товаропроизводители могут повторно вносить исправленную или дополненную заявку на получение субсидий.</w:t>
      </w:r>
    </w:p>
    <w:bookmarkStart w:name="z31" w:id="45"/>
    <w:p>
      <w:pPr>
        <w:spacing w:after="0"/>
        <w:ind w:left="0"/>
        <w:jc w:val="both"/>
      </w:pPr>
      <w:r>
        <w:rPr>
          <w:rFonts w:ascii="Times New Roman"/>
          <w:b w:val="false"/>
          <w:i w:val="false"/>
          <w:color w:val="000000"/>
          <w:sz w:val="28"/>
        </w:rPr>
        <w:t>
      22. В случае соответствия представленных документов критериям и требованиям, установленным настоящими Правилами и отсутствия оснований для отклонения, отдел в течение двух рабочих дней проверяет данные, представленные товаропроизводителем в заявке на получение субсидий по направлению ведение селекционной и племенной работы с маточным поголовьем крупного рогатого скота и овец: проводит в ИАС сверку с ИСЖ численности поголовья (на соответствие индивидуальных номеров животных, пола, породы и даты рождения), наличие договора о научно-консалтинговом сопровождении в ИАС, наличие племенного свидетельства на племенной крупный рогатый скот в ИАС.</w:t>
      </w:r>
    </w:p>
    <w:bookmarkEnd w:id="45"/>
    <w:bookmarkStart w:name="z34" w:id="46"/>
    <w:p>
      <w:pPr>
        <w:spacing w:after="0"/>
        <w:ind w:left="0"/>
        <w:jc w:val="both"/>
      </w:pPr>
      <w:r>
        <w:rPr>
          <w:rFonts w:ascii="Times New Roman"/>
          <w:b w:val="false"/>
          <w:i w:val="false"/>
          <w:color w:val="000000"/>
          <w:sz w:val="28"/>
        </w:rPr>
        <w:t>
      Отдел осуществляет сверку товаропроизводителей, подавших заявку на субсидирование животноводческой продукции, со списком товаропроизводителей, по которым наложены карантинные мероприятия по особо опасным и инфекционным заболеваниям представленной отделом ветеринарии района при наличии таковых.</w:t>
      </w:r>
    </w:p>
    <w:bookmarkEnd w:id="46"/>
    <w:p>
      <w:pPr>
        <w:spacing w:after="0"/>
        <w:ind w:left="0"/>
        <w:jc w:val="both"/>
      </w:pPr>
      <w:r>
        <w:rPr>
          <w:rFonts w:ascii="Times New Roman"/>
          <w:b w:val="false"/>
          <w:i w:val="false"/>
          <w:color w:val="000000"/>
          <w:sz w:val="28"/>
        </w:rPr>
        <w:t>
      Государственный инспектор по племенному животноводству территориального подразделения Комитета государственной инспекции в агропромышленном комплексе Министерства осуществляет мониторинг на соответствие численности поголовья в ИАС и ИСЖ, нагрузку на быка производителя.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7"/>
    <w:p>
      <w:pPr>
        <w:spacing w:after="0"/>
        <w:ind w:left="0"/>
        <w:jc w:val="both"/>
      </w:pPr>
      <w:r>
        <w:rPr>
          <w:rFonts w:ascii="Times New Roman"/>
          <w:b w:val="false"/>
          <w:i w:val="false"/>
          <w:color w:val="000000"/>
          <w:sz w:val="28"/>
        </w:rPr>
        <w:t>
       23. Отдел дополняет заявки на получение субсидий товаропроизводителей нижеследующими документами по направлениям субсидирования для:</w:t>
      </w:r>
    </w:p>
    <w:bookmarkEnd w:id="47"/>
    <w:p>
      <w:pPr>
        <w:spacing w:after="0"/>
        <w:ind w:left="0"/>
        <w:jc w:val="both"/>
      </w:pPr>
      <w:r>
        <w:rPr>
          <w:rFonts w:ascii="Times New Roman"/>
          <w:b w:val="false"/>
          <w:i w:val="false"/>
          <w:color w:val="000000"/>
          <w:sz w:val="28"/>
        </w:rPr>
        <w:t xml:space="preserve">
      1) ведения селекционной и племенной работы с маточным поголовьем крупного рогатого скота и овец – выпиской о ведении селекционной и племенной работы (из ИАС)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2) приобретения племенного крупного рогатого скота/ племенных овец – выпиской о приобретении племенного крупного рогатого скота/племенных овец (из ИАС)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содержания племенных быков в общественных стадах – выпиской о содержании племенных быков мясных, молочных, комбинированных пород в общественных стадах (из ИАС)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4) реализации бычков на откормочные площадки – выписками о ведении селекционной и племенной работы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 реализации бычков на откормочные площадки (из ИАС) по форме 8,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исключен приказом Министра сельского хозяйства РК от 20.07.2015 </w:t>
      </w:r>
      <w:r>
        <w:rPr>
          <w:rFonts w:ascii="Times New Roman"/>
          <w:b w:val="false"/>
          <w:i w:val="false"/>
          <w:color w:val="000000"/>
          <w:sz w:val="28"/>
        </w:rPr>
        <w:t>№ 3-1/671</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 от 06.12.2016 </w:t>
      </w:r>
      <w:r>
        <w:rPr>
          <w:rFonts w:ascii="Times New Roman"/>
          <w:b w:val="false"/>
          <w:i w:val="false"/>
          <w:color w:val="ff0000"/>
          <w:sz w:val="28"/>
        </w:rPr>
        <w:t xml:space="preserve">№ 506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8"/>
    <w:p>
      <w:pPr>
        <w:spacing w:after="0"/>
        <w:ind w:left="0"/>
        <w:jc w:val="both"/>
      </w:pPr>
      <w:r>
        <w:rPr>
          <w:rFonts w:ascii="Times New Roman"/>
          <w:b w:val="false"/>
          <w:i w:val="false"/>
          <w:color w:val="000000"/>
          <w:sz w:val="28"/>
        </w:rPr>
        <w:t xml:space="preserve">
       24. Отдел определяет соответствие товаропроизводителя соответствующему уровню производства, указанному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составляет сводный акт по району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утверждает акимом района. Утвержденный сводный акт по району и электронные (сканированные) копии заявок на получение субсидий не реже одного раза в две недели представляется в управление в случае наличия заявок на получение субсидий. Отдел хранит заявку на получение субсидий с копиями подтверждающих документов (полученных с ИАС и от ветеринарной организации) и оригиналом соглашения об использовании приобретенных племенных животных в течение трех лет. Отдел обеспечивает достоверность представляемых в управление документов.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25. Управление регистрирует сводные акты по району в отдельные журналы по направлениям субсидирования на развитие племенного животноводства и повышение продуктивности и качества продукции животноводства.</w:t>
      </w:r>
    </w:p>
    <w:bookmarkEnd w:id="49"/>
    <w:p>
      <w:pPr>
        <w:spacing w:after="0"/>
        <w:ind w:left="0"/>
        <w:jc w:val="both"/>
      </w:pPr>
      <w:r>
        <w:rPr>
          <w:rFonts w:ascii="Times New Roman"/>
          <w:b w:val="false"/>
          <w:i w:val="false"/>
          <w:color w:val="000000"/>
          <w:sz w:val="28"/>
        </w:rPr>
        <w:t>
      Управление рассматривает в течение трех рабочих дней представленные отделами сводные акты по районам на предмет наличия и полноты всех данных. В случае установления несоответствия, управление не позднее трех рабочих дней со дня их регистрации возвращает представленные сводные акты по районам в отдел на доработку с указанием причин возврата.</w:t>
      </w:r>
    </w:p>
    <w:p>
      <w:pPr>
        <w:spacing w:after="0"/>
        <w:ind w:left="0"/>
        <w:jc w:val="both"/>
      </w:pPr>
      <w:r>
        <w:rPr>
          <w:rFonts w:ascii="Times New Roman"/>
          <w:b w:val="false"/>
          <w:i w:val="false"/>
          <w:color w:val="000000"/>
          <w:sz w:val="28"/>
        </w:rPr>
        <w:t>
      Отдел в течение пяти рабочих дней повторно вносит в управление исправленный и дополненный сводный акт, а в случае невозможности – в течение указанного срока возвращает заявку на получение субсидий товаропроизводителю с письменным указанием причин возврата.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50"/>
    <w:p>
      <w:pPr>
        <w:spacing w:after="0"/>
        <w:ind w:left="0"/>
        <w:jc w:val="both"/>
      </w:pPr>
      <w:r>
        <w:rPr>
          <w:rFonts w:ascii="Times New Roman"/>
          <w:b w:val="false"/>
          <w:i w:val="false"/>
          <w:color w:val="000000"/>
          <w:sz w:val="28"/>
        </w:rPr>
        <w:t>
       26. В случае соответствия, управление направляет сводные акты по районам на рассмотрение комиссии в день проведения комиссии.</w:t>
      </w:r>
    </w:p>
    <w:bookmarkEnd w:id="50"/>
    <w:bookmarkStart w:name="z36" w:id="51"/>
    <w:p>
      <w:pPr>
        <w:spacing w:after="0"/>
        <w:ind w:left="0"/>
        <w:jc w:val="both"/>
      </w:pPr>
      <w:r>
        <w:rPr>
          <w:rFonts w:ascii="Times New Roman"/>
          <w:b w:val="false"/>
          <w:i w:val="false"/>
          <w:color w:val="000000"/>
          <w:sz w:val="28"/>
        </w:rPr>
        <w:t xml:space="preserve">
      27. Комиссия по итогам заседания составляет сводный акт по области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указанием объемов причитающихся субсидий товаропроизводителям.</w:t>
      </w:r>
    </w:p>
    <w:bookmarkEnd w:id="51"/>
    <w:bookmarkStart w:name="z37" w:id="52"/>
    <w:p>
      <w:pPr>
        <w:spacing w:after="0"/>
        <w:ind w:left="0"/>
        <w:jc w:val="both"/>
      </w:pPr>
      <w:r>
        <w:rPr>
          <w:rFonts w:ascii="Times New Roman"/>
          <w:b w:val="false"/>
          <w:i w:val="false"/>
          <w:color w:val="000000"/>
          <w:sz w:val="28"/>
        </w:rPr>
        <w:t xml:space="preserve">
      28. В случае нехватки средств для удовлетворения заявок на получение субсидий по одному из приоритетных направлений в полном объеме, включая ранее одобренные, но не профинансированные или частично профинансированные заявки на получение субсидий, комиссия вносит предложение о перераспределении недостающих средств с менее приоритетных направлений,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52"/>
    <w:p>
      <w:pPr>
        <w:spacing w:after="0"/>
        <w:ind w:left="0"/>
        <w:jc w:val="both"/>
      </w:pPr>
      <w:r>
        <w:rPr>
          <w:rFonts w:ascii="Times New Roman"/>
          <w:b w:val="false"/>
          <w:i w:val="false"/>
          <w:color w:val="000000"/>
          <w:sz w:val="28"/>
        </w:rPr>
        <w:t>
      Комиссия удовлетворяет заявки на получение субсидий по направлениям субсидирования с учетом необходимых средств для перераспределения на более приоритетные направления.</w:t>
      </w:r>
    </w:p>
    <w:p>
      <w:pPr>
        <w:spacing w:after="0"/>
        <w:ind w:left="0"/>
        <w:jc w:val="both"/>
      </w:pPr>
      <w:r>
        <w:rPr>
          <w:rFonts w:ascii="Times New Roman"/>
          <w:b w:val="false"/>
          <w:i w:val="false"/>
          <w:color w:val="000000"/>
          <w:sz w:val="28"/>
        </w:rPr>
        <w:t>
      При рассмотрении комиссией нескольких заявок на получение субсидий на повышение продуктивности и качества продукции животноводства по одному направлению, приоритет отдается заявкам товаропроизводителей, отнесенных к более высокому уровню. При распределении средств среди товаропроизводителей, отнесенных к одному уровню, в приоритетном порядке субсидируются товаропроизводители, осуществляющие производство продукции по современной технологии, обеспечивающей более высокую производительность труда.</w:t>
      </w:r>
    </w:p>
    <w:p>
      <w:pPr>
        <w:spacing w:after="0"/>
        <w:ind w:left="0"/>
        <w:jc w:val="both"/>
      </w:pPr>
      <w:r>
        <w:rPr>
          <w:rFonts w:ascii="Times New Roman"/>
          <w:b w:val="false"/>
          <w:i w:val="false"/>
          <w:color w:val="000000"/>
          <w:sz w:val="28"/>
        </w:rPr>
        <w:t>
      Остаток средств распределяется пропорционально, в соответствии с объемами причитающихся субсидий в поданных заявках на получение субсидий. Неоплаченный остаток субсидий, причитающийся товаропроизводителю, будет выплачиваться ему из свободных средств следующего (их) месяца (ев) при их наличии.</w:t>
      </w:r>
    </w:p>
    <w:bookmarkStart w:name="z38" w:id="53"/>
    <w:p>
      <w:pPr>
        <w:spacing w:after="0"/>
        <w:ind w:left="0"/>
        <w:jc w:val="both"/>
      </w:pPr>
      <w:r>
        <w:rPr>
          <w:rFonts w:ascii="Times New Roman"/>
          <w:b w:val="false"/>
          <w:i w:val="false"/>
          <w:color w:val="000000"/>
          <w:sz w:val="28"/>
        </w:rPr>
        <w:t xml:space="preserve">
      29. В случае нехватки средств по направлению субсидирования развития племенного животноводства комиссия вносит предложение о перенаправлении средств из направления субсидирования повышения продуктивности и качества продукции животноводства. </w:t>
      </w:r>
    </w:p>
    <w:bookmarkEnd w:id="53"/>
    <w:bookmarkStart w:name="z39" w:id="54"/>
    <w:p>
      <w:pPr>
        <w:spacing w:after="0"/>
        <w:ind w:left="0"/>
        <w:jc w:val="both"/>
      </w:pPr>
      <w:r>
        <w:rPr>
          <w:rFonts w:ascii="Times New Roman"/>
          <w:b w:val="false"/>
          <w:i w:val="false"/>
          <w:color w:val="000000"/>
          <w:sz w:val="28"/>
        </w:rPr>
        <w:t>
      30. В случае изменения сумм между направлениями субсидирования в постановление акимата области вносятся соответствующие изменения и (или) дополнения в порядке, предусмотренном пунктом 5 настоящих Правил.</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0" w:id="55"/>
    <w:p>
      <w:pPr>
        <w:spacing w:after="0"/>
        <w:ind w:left="0"/>
        <w:jc w:val="both"/>
      </w:pPr>
      <w:r>
        <w:rPr>
          <w:rFonts w:ascii="Times New Roman"/>
          <w:b w:val="false"/>
          <w:i w:val="false"/>
          <w:color w:val="000000"/>
          <w:sz w:val="28"/>
        </w:rPr>
        <w:t>
       31. Председатель комиссии утверждает представленный комиссией сводный акт по области в течение трех рабочих дней.</w:t>
      </w:r>
    </w:p>
    <w:bookmarkEnd w:id="55"/>
    <w:bookmarkStart w:name="z41" w:id="56"/>
    <w:p>
      <w:pPr>
        <w:spacing w:after="0"/>
        <w:ind w:left="0"/>
        <w:jc w:val="both"/>
      </w:pPr>
      <w:r>
        <w:rPr>
          <w:rFonts w:ascii="Times New Roman"/>
          <w:b w:val="false"/>
          <w:i w:val="false"/>
          <w:color w:val="000000"/>
          <w:sz w:val="28"/>
        </w:rPr>
        <w:t>
      32. Перечисление причитающихся бюджетных субсидий на банковские счета товаропроизводителей осуществляется управлением путем предоставления в территориальное подразделение казначейства счетов к оплате в течение трех рабочих дней.</w:t>
      </w:r>
    </w:p>
    <w:bookmarkEnd w:id="56"/>
    <w:bookmarkStart w:name="z42" w:id="57"/>
    <w:p>
      <w:pPr>
        <w:spacing w:after="0"/>
        <w:ind w:left="0"/>
        <w:jc w:val="both"/>
      </w:pPr>
      <w:r>
        <w:rPr>
          <w:rFonts w:ascii="Times New Roman"/>
          <w:b w:val="false"/>
          <w:i w:val="false"/>
          <w:color w:val="000000"/>
          <w:sz w:val="28"/>
        </w:rPr>
        <w:t xml:space="preserve">
      33. Управление ежемесячно публикует информацию о результатах рассмотрения комиссией заявок товаропроизводителей на получение субсидий на специальном разделе интернет-ресурса акимата области и направляет в Министерство отчет по освоению бюджетных средств по области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а также ежеквартально направляет в отдел информацию о выплате субсидий по форме 1,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течение трех рабочих дней, после дня утверждения сводного акта по области.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и.о. Министра сельского хозяйства РК от 06.11.2015 </w:t>
      </w:r>
      <w:r>
        <w:rPr>
          <w:rFonts w:ascii="Times New Roman"/>
          <w:b w:val="false"/>
          <w:i w:val="false"/>
          <w:color w:val="ff0000"/>
          <w:sz w:val="28"/>
        </w:rPr>
        <w:t>№ 3-2/980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58"/>
    <w:p>
      <w:pPr>
        <w:spacing w:after="0"/>
        <w:ind w:left="0"/>
        <w:jc w:val="both"/>
      </w:pPr>
      <w:r>
        <w:rPr>
          <w:rFonts w:ascii="Times New Roman"/>
          <w:b w:val="false"/>
          <w:i w:val="false"/>
          <w:color w:val="000000"/>
          <w:sz w:val="28"/>
        </w:rPr>
        <w:t xml:space="preserve">
       33-1. Управление направляет в отдел информацию по итогам рассмотрения заявок товаропроизводителей областной комиссией по вопросам субсидирования животноводства по форме 2,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8"/>
    <w:p>
      <w:pPr>
        <w:spacing w:after="0"/>
        <w:ind w:left="0"/>
        <w:jc w:val="both"/>
      </w:pPr>
      <w:r>
        <w:rPr>
          <w:rFonts w:ascii="Times New Roman"/>
          <w:b w:val="false"/>
          <w:i w:val="false"/>
          <w:color w:val="000000"/>
          <w:sz w:val="28"/>
        </w:rPr>
        <w:t xml:space="preserve">
      Отдел по полученной информации формирует уведомление о результатах рассмотрения заявки на получение субсидий по форме 3,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индивидуально по каждому товаропроизводителю (заявителю) с кратким описанием решения комиссии для последующей передачи товаропроизводителю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и.о. Министра сельского хозяйства РК от 06.11.2015 </w:t>
      </w:r>
      <w:r>
        <w:rPr>
          <w:rFonts w:ascii="Times New Roman"/>
          <w:b w:val="false"/>
          <w:i w:val="false"/>
          <w:color w:val="ff0000"/>
          <w:sz w:val="28"/>
        </w:rPr>
        <w:t>№ 3-2/980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9"/>
    <w:p>
      <w:pPr>
        <w:spacing w:after="0"/>
        <w:ind w:left="0"/>
        <w:jc w:val="both"/>
      </w:pPr>
      <w:r>
        <w:rPr>
          <w:rFonts w:ascii="Times New Roman"/>
          <w:b w:val="false"/>
          <w:i w:val="false"/>
          <w:color w:val="000000"/>
          <w:sz w:val="28"/>
        </w:rPr>
        <w:t>
       34. Сведения о полученных субсидиях на приобретенный молодняк крупного рогатого скота, овец, лошадей, свиней и верблюдов, проведенной селекционной и племенной работе, содержащихся в общественных стадах племенных быков-производителей мясных, молочных и комбинированных пород, реализованных бычков на откормочные площадки вносятся отделом в ИАС в течение десяти рабочих дней со дня поступления информации от управления об объемах выплаченных субсидий товаропроизводителям.</w:t>
      </w:r>
    </w:p>
    <w:bookmarkEnd w:id="59"/>
    <w:p>
      <w:pPr>
        <w:spacing w:after="0"/>
        <w:ind w:left="0"/>
        <w:jc w:val="both"/>
      </w:pPr>
      <w:r>
        <w:rPr>
          <w:rFonts w:ascii="Times New Roman"/>
          <w:b w:val="false"/>
          <w:i w:val="false"/>
          <w:color w:val="000000"/>
          <w:sz w:val="28"/>
        </w:rPr>
        <w:t xml:space="preserve">
      Отдел дополнительно для подтверждения проведенной сверки численности поголовья в ИАС и ИСЖ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распечатывает и прилагает информацию о сверке сельскохозяйственных животных в единой информационной базе селекционной и племенной работы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Отдел по направлениям субсидирования реализации бычков на откормочные площадки и удешевление стоимости производства говядины, конины, баранины (ягнятины), верблюжатины, свинины получает от ветеринарной организации – информацию по зарегистрированным/выбывшим животным одного владельца (из ИСЖ) по форме, согласно </w:t>
      </w:r>
      <w:r>
        <w:rPr>
          <w:rFonts w:ascii="Times New Roman"/>
          <w:b w:val="false"/>
          <w:i w:val="false"/>
          <w:color w:val="000000"/>
          <w:sz w:val="28"/>
        </w:rPr>
        <w:t>приложению – 15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3" w:id="60"/>
    <w:p>
      <w:pPr>
        <w:spacing w:after="0"/>
        <w:ind w:left="0"/>
        <w:jc w:val="left"/>
      </w:pPr>
      <w:r>
        <w:rPr>
          <w:rFonts w:ascii="Times New Roman"/>
          <w:b/>
          <w:i w:val="false"/>
          <w:color w:val="000000"/>
        </w:rPr>
        <w:t xml:space="preserve">  3. Порядок субсидирования за счет средств Национального фонда</w:t>
      </w:r>
      <w:r>
        <w:br/>
      </w:r>
      <w:r>
        <w:rPr>
          <w:rFonts w:ascii="Times New Roman"/>
          <w:b/>
          <w:i w:val="false"/>
          <w:color w:val="000000"/>
        </w:rPr>
        <w:t>Республики Казахстан</w:t>
      </w:r>
    </w:p>
    <w:bookmarkEnd w:id="60"/>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p>
    <w:bookmarkStart w:name="z114" w:id="61"/>
    <w:p>
      <w:pPr>
        <w:spacing w:after="0"/>
        <w:ind w:left="0"/>
        <w:jc w:val="both"/>
      </w:pPr>
      <w:r>
        <w:rPr>
          <w:rFonts w:ascii="Times New Roman"/>
          <w:b w:val="false"/>
          <w:i w:val="false"/>
          <w:color w:val="000000"/>
          <w:sz w:val="28"/>
        </w:rPr>
        <w:t>
       35. За счет и в пределах средств выделенных из Национального фонда Республики Казахстан (далее – Национальный фонд) в 2015 году субсидированию подлежат следующие направления:</w:t>
      </w:r>
    </w:p>
    <w:bookmarkEnd w:id="61"/>
    <w:p>
      <w:pPr>
        <w:spacing w:after="0"/>
        <w:ind w:left="0"/>
        <w:jc w:val="both"/>
      </w:pPr>
      <w:r>
        <w:rPr>
          <w:rFonts w:ascii="Times New Roman"/>
          <w:b w:val="false"/>
          <w:i w:val="false"/>
          <w:color w:val="000000"/>
          <w:sz w:val="28"/>
        </w:rPr>
        <w:t xml:space="preserve">
      1) ведение селекционной и племенной работы с маточным поголовьем крупного рогатого скота; </w:t>
      </w:r>
    </w:p>
    <w:p>
      <w:pPr>
        <w:spacing w:after="0"/>
        <w:ind w:left="0"/>
        <w:jc w:val="both"/>
      </w:pPr>
      <w:r>
        <w:rPr>
          <w:rFonts w:ascii="Times New Roman"/>
          <w:b w:val="false"/>
          <w:i w:val="false"/>
          <w:color w:val="000000"/>
          <w:sz w:val="28"/>
        </w:rPr>
        <w:t xml:space="preserve">
      2) удешевление стоимости производства мяса птицы и пищевого яйца; </w:t>
      </w:r>
    </w:p>
    <w:p>
      <w:pPr>
        <w:spacing w:after="0"/>
        <w:ind w:left="0"/>
        <w:jc w:val="both"/>
      </w:pPr>
      <w:r>
        <w:rPr>
          <w:rFonts w:ascii="Times New Roman"/>
          <w:b w:val="false"/>
          <w:i w:val="false"/>
          <w:color w:val="000000"/>
          <w:sz w:val="28"/>
        </w:rPr>
        <w:t>
      3) удешевление стоимости кормов для хозяйств, занимающихся разведением и откормом крупного рогатого скота мясного направления, птицефабрик и свиноводческих хозяйств;</w:t>
      </w:r>
    </w:p>
    <w:p>
      <w:pPr>
        <w:spacing w:after="0"/>
        <w:ind w:left="0"/>
        <w:jc w:val="both"/>
      </w:pPr>
      <w:r>
        <w:rPr>
          <w:rFonts w:ascii="Times New Roman"/>
          <w:b w:val="false"/>
          <w:i w:val="false"/>
          <w:color w:val="000000"/>
          <w:sz w:val="28"/>
        </w:rPr>
        <w:t>
      4) удешевление затрат по заготовке и приобретению грубых, сочных, концентрированных кормов и кормовых добавок для молочно-товарных ферм.</w:t>
      </w:r>
    </w:p>
    <w:p>
      <w:pPr>
        <w:spacing w:after="0"/>
        <w:ind w:left="0"/>
        <w:jc w:val="both"/>
      </w:pPr>
      <w:r>
        <w:rPr>
          <w:rFonts w:ascii="Times New Roman"/>
          <w:b w:val="false"/>
          <w:i w:val="false"/>
          <w:color w:val="000000"/>
          <w:sz w:val="28"/>
        </w:rPr>
        <w:t>
      Нормативы субсидий, критерии требования, порядок работы отдела, рабочего органа, комиссии и другие требования, не затронутые настоящей главой, осуществляются в соответствии с требованиями, установленными настоящими Правилами.</w:t>
      </w:r>
    </w:p>
    <w:p>
      <w:pPr>
        <w:spacing w:after="0"/>
        <w:ind w:left="0"/>
        <w:jc w:val="both"/>
      </w:pPr>
      <w:r>
        <w:rPr>
          <w:rFonts w:ascii="Times New Roman"/>
          <w:b w:val="false"/>
          <w:i w:val="false"/>
          <w:color w:val="000000"/>
          <w:sz w:val="28"/>
        </w:rPr>
        <w:t>
      В целях обеспечения прозрачности получения субсидий птицефабриками на удешевления стоимости кормов заявки на получение субсидий направляются в объединение юридических лиц "Союз птицеводов Казахстана", которое после проверки соответствия заявленного объема продукции на получение субсидий имеющимся мощностям, в соответствие с технологической картой предприятия и объемам кормов определенным объединением юридических лиц "Союз птицеводов Казахстана", направляет заявки в рабочий орган комиссии.</w:t>
      </w:r>
    </w:p>
    <w:p>
      <w:pPr>
        <w:spacing w:after="0"/>
        <w:ind w:left="0"/>
        <w:jc w:val="both"/>
      </w:pPr>
      <w:r>
        <w:rPr>
          <w:rFonts w:ascii="Times New Roman"/>
          <w:b w:val="false"/>
          <w:i w:val="false"/>
          <w:color w:val="000000"/>
          <w:sz w:val="28"/>
        </w:rPr>
        <w:t xml:space="preserve">
      Субсидированию подлежат товаропроизводители и объемы кормов определенные в соответствии с объемами, распределенными соответствующими отраслевыми союзами. </w:t>
      </w:r>
    </w:p>
    <w:p>
      <w:pPr>
        <w:spacing w:after="0"/>
        <w:ind w:left="0"/>
        <w:jc w:val="both"/>
      </w:pPr>
      <w:r>
        <w:rPr>
          <w:rFonts w:ascii="Times New Roman"/>
          <w:b w:val="false"/>
          <w:i w:val="false"/>
          <w:color w:val="000000"/>
          <w:sz w:val="28"/>
        </w:rPr>
        <w:t xml:space="preserve">
      Субсидированию подлежат приобретенные корма (пшеница 4 и 5 класса и ячмень) с 1 января 2015 года. </w:t>
      </w:r>
    </w:p>
    <w:bookmarkStart w:name="z115" w:id="62"/>
    <w:p>
      <w:pPr>
        <w:spacing w:after="0"/>
        <w:ind w:left="0"/>
        <w:jc w:val="both"/>
      </w:pPr>
      <w:r>
        <w:rPr>
          <w:rFonts w:ascii="Times New Roman"/>
          <w:b w:val="false"/>
          <w:i w:val="false"/>
          <w:color w:val="000000"/>
          <w:sz w:val="28"/>
        </w:rPr>
        <w:t xml:space="preserve">
      36. Управление представляет в Министерство информацию об использовании бюджетных средств (субсидировании) выделенных из Национального фонда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до 1 февраля года следующего за отчетным годом.</w:t>
      </w:r>
    </w:p>
    <w:bookmarkEnd w:id="62"/>
    <w:p>
      <w:pPr>
        <w:spacing w:after="0"/>
        <w:ind w:left="0"/>
        <w:jc w:val="both"/>
      </w:pPr>
      <w:r>
        <w:rPr>
          <w:rFonts w:ascii="Times New Roman"/>
          <w:b w:val="false"/>
          <w:i w:val="false"/>
          <w:color w:val="000000"/>
          <w:sz w:val="28"/>
        </w:rPr>
        <w:t>
      При предоставлении годового отчета по направлениям субсидирования удешевление стоимости кормов для хозяйств мясного направления, свиноводческих и птицеводческих предприятий применяются коэффициенты перерасчета на продукцию и поголовье.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 развития племенного</w:t>
            </w:r>
            <w:r>
              <w:br/>
            </w:r>
            <w:r>
              <w:rPr>
                <w:rFonts w:ascii="Times New Roman"/>
                <w:b w:val="false"/>
                <w:i w:val="false"/>
                <w:color w:val="000000"/>
                <w:sz w:val="20"/>
              </w:rPr>
              <w:t xml:space="preserve"> животноводства, повышения</w:t>
            </w:r>
            <w:r>
              <w:br/>
            </w:r>
            <w:r>
              <w:rPr>
                <w:rFonts w:ascii="Times New Roman"/>
                <w:b w:val="false"/>
                <w:i w:val="false"/>
                <w:color w:val="000000"/>
                <w:sz w:val="20"/>
              </w:rPr>
              <w:t xml:space="preserve"> продуктивности и качества</w:t>
            </w:r>
            <w:r>
              <w:br/>
            </w:r>
            <w:r>
              <w:rPr>
                <w:rFonts w:ascii="Times New Roman"/>
                <w:b w:val="false"/>
                <w:i w:val="false"/>
                <w:color w:val="000000"/>
                <w:sz w:val="20"/>
              </w:rPr>
              <w:t xml:space="preserve"> продукции животноводства</w:t>
            </w:r>
          </w:p>
        </w:tc>
      </w:tr>
    </w:tbl>
    <w:p>
      <w:pPr>
        <w:spacing w:after="0"/>
        <w:ind w:left="0"/>
        <w:jc w:val="left"/>
      </w:pPr>
      <w:r>
        <w:rPr>
          <w:rFonts w:ascii="Times New Roman"/>
          <w:b/>
          <w:i w:val="false"/>
          <w:color w:val="000000"/>
        </w:rPr>
        <w:t xml:space="preserve"> Нормативы бюджетных субсидий</w:t>
      </w:r>
    </w:p>
    <w:p>
      <w:pPr>
        <w:spacing w:after="0"/>
        <w:ind w:left="0"/>
        <w:jc w:val="both"/>
      </w:pPr>
      <w:r>
        <w:rPr>
          <w:rFonts w:ascii="Times New Roman"/>
          <w:b w:val="false"/>
          <w:i w:val="false"/>
          <w:color w:val="ff0000"/>
          <w:sz w:val="28"/>
        </w:rPr>
        <w:t xml:space="preserve">
      Сноска. Приложение 1 в редакции приказа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574"/>
        <w:gridCol w:w="6590"/>
        <w:gridCol w:w="592"/>
        <w:gridCol w:w="3544"/>
      </w:tblGrid>
      <w:tr>
        <w:trPr>
          <w:trHeight w:val="30" w:hRule="atLeast"/>
        </w:trPr>
        <w:tc>
          <w:tcPr>
            <w:tcW w:w="1574" w:type="dxa"/>
            <w:tcBorders/>
            <w:tcMar>
              <w:top w:w="15" w:type="dxa"/>
              <w:left w:w="15" w:type="dxa"/>
              <w:bottom w:w="15" w:type="dxa"/>
              <w:right w:w="15" w:type="dxa"/>
            </w:tcMar>
            <w:vAlign w:val="center"/>
          </w:tcPr>
          <w:bookmarkStart w:name="z67" w:id="63"/>
          <w:p>
            <w:pPr>
              <w:spacing w:after="20"/>
              <w:ind w:left="20"/>
              <w:jc w:val="both"/>
            </w:pPr>
            <w:r>
              <w:rPr>
                <w:rFonts w:ascii="Times New Roman"/>
                <w:b w:val="false"/>
                <w:i w:val="false"/>
                <w:color w:val="000000"/>
                <w:sz w:val="20"/>
              </w:rPr>
              <w:t>
№</w:t>
            </w:r>
          </w:p>
          <w:bookmarkEnd w:id="63"/>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cMar>
              <w:top w:w="15" w:type="dxa"/>
              <w:left w:w="15" w:type="dxa"/>
              <w:bottom w:w="15" w:type="dxa"/>
              <w:right w:w="15" w:type="dxa"/>
            </w:tcMar>
            <w:vAlign w:val="center"/>
          </w:tcPr>
          <w:bookmarkStart w:name="z68" w:id="64"/>
          <w:p>
            <w:pPr>
              <w:spacing w:after="20"/>
              <w:ind w:left="20"/>
              <w:jc w:val="both"/>
            </w:pPr>
            <w:r>
              <w:rPr>
                <w:rFonts w:ascii="Times New Roman"/>
                <w:b w:val="false"/>
                <w:i w:val="false"/>
                <w:color w:val="000000"/>
                <w:sz w:val="20"/>
              </w:rPr>
              <w:t>
Скотоводство</w:t>
            </w:r>
          </w:p>
          <w:bookmarkEnd w:id="64"/>
        </w:tc>
      </w:tr>
      <w:tr>
        <w:trPr>
          <w:trHeight w:val="30" w:hRule="atLeast"/>
        </w:trPr>
        <w:tc>
          <w:tcPr>
            <w:tcW w:w="1574" w:type="dxa"/>
            <w:tcBorders/>
            <w:tcMar>
              <w:top w:w="15" w:type="dxa"/>
              <w:left w:w="15" w:type="dxa"/>
              <w:bottom w:w="15" w:type="dxa"/>
              <w:right w:w="15" w:type="dxa"/>
            </w:tcMar>
            <w:vAlign w:val="center"/>
          </w:tcPr>
          <w:bookmarkStart w:name="z69" w:id="65"/>
          <w:p>
            <w:pPr>
              <w:spacing w:after="20"/>
              <w:ind w:left="20"/>
              <w:jc w:val="both"/>
            </w:pPr>
            <w:r>
              <w:rPr>
                <w:rFonts w:ascii="Times New Roman"/>
                <w:b w:val="false"/>
                <w:i w:val="false"/>
                <w:color w:val="000000"/>
                <w:sz w:val="20"/>
              </w:rPr>
              <w:t>
1.</w:t>
            </w:r>
          </w:p>
          <w:bookmarkEnd w:id="65"/>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крупного рогатого скота в крестьянских (фермерских), личных подсобных хозяйствах и производственных кооперативах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cMar>
              <w:top w:w="15" w:type="dxa"/>
              <w:left w:w="15" w:type="dxa"/>
              <w:bottom w:w="15" w:type="dxa"/>
              <w:right w:w="15" w:type="dxa"/>
            </w:tcMar>
            <w:vAlign w:val="center"/>
          </w:tcPr>
          <w:bookmarkStart w:name="z70" w:id="66"/>
          <w:p>
            <w:pPr>
              <w:spacing w:after="20"/>
              <w:ind w:left="20"/>
              <w:jc w:val="both"/>
            </w:pPr>
            <w:r>
              <w:rPr>
                <w:rFonts w:ascii="Times New Roman"/>
                <w:b w:val="false"/>
                <w:i w:val="false"/>
                <w:color w:val="000000"/>
                <w:sz w:val="20"/>
              </w:rPr>
              <w:t>
2.</w:t>
            </w:r>
          </w:p>
          <w:bookmarkEnd w:id="66"/>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71" w:id="67"/>
          <w:p>
            <w:pPr>
              <w:spacing w:after="20"/>
              <w:ind w:left="20"/>
              <w:jc w:val="both"/>
            </w:pPr>
            <w:r>
              <w:rPr>
                <w:rFonts w:ascii="Times New Roman"/>
                <w:b w:val="false"/>
                <w:i w:val="false"/>
                <w:color w:val="000000"/>
                <w:sz w:val="20"/>
              </w:rPr>
              <w:t>
Мясное скотоводство</w:t>
            </w:r>
          </w:p>
          <w:bookmarkEnd w:id="67"/>
        </w:tc>
      </w:tr>
      <w:tr>
        <w:trPr>
          <w:trHeight w:val="30" w:hRule="atLeast"/>
        </w:trPr>
        <w:tc>
          <w:tcPr>
            <w:tcW w:w="1574" w:type="dxa"/>
            <w:tcBorders/>
            <w:tcMar>
              <w:top w:w="15" w:type="dxa"/>
              <w:left w:w="15" w:type="dxa"/>
              <w:bottom w:w="15" w:type="dxa"/>
              <w:right w:w="15" w:type="dxa"/>
            </w:tcMar>
            <w:vAlign w:val="center"/>
          </w:tcPr>
          <w:bookmarkStart w:name="z72" w:id="68"/>
          <w:p>
            <w:pPr>
              <w:spacing w:after="20"/>
              <w:ind w:left="20"/>
              <w:jc w:val="both"/>
            </w:pPr>
            <w:r>
              <w:rPr>
                <w:rFonts w:ascii="Times New Roman"/>
                <w:b w:val="false"/>
                <w:i w:val="false"/>
                <w:color w:val="000000"/>
                <w:sz w:val="20"/>
              </w:rPr>
              <w:t>
1.</w:t>
            </w:r>
          </w:p>
          <w:bookmarkEnd w:id="68"/>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574" w:type="dxa"/>
            <w:tcBorders/>
            <w:tcMar>
              <w:top w:w="15" w:type="dxa"/>
              <w:left w:w="15" w:type="dxa"/>
              <w:bottom w:w="15" w:type="dxa"/>
              <w:right w:w="15" w:type="dxa"/>
            </w:tcMar>
            <w:vAlign w:val="center"/>
          </w:tcPr>
          <w:bookmarkStart w:name="z73" w:id="69"/>
          <w:p>
            <w:pPr>
              <w:spacing w:after="20"/>
              <w:ind w:left="20"/>
              <w:jc w:val="both"/>
            </w:pPr>
            <w:r>
              <w:rPr>
                <w:rFonts w:ascii="Times New Roman"/>
                <w:b w:val="false"/>
                <w:i w:val="false"/>
                <w:color w:val="000000"/>
                <w:sz w:val="20"/>
              </w:rPr>
              <w:t>
1)</w:t>
            </w:r>
          </w:p>
          <w:bookmarkEnd w:id="69"/>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крупного рогатого скота, охваченного породным преобразованием</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574" w:type="dxa"/>
            <w:tcBorders/>
            <w:tcMar>
              <w:top w:w="15" w:type="dxa"/>
              <w:left w:w="15" w:type="dxa"/>
              <w:bottom w:w="15" w:type="dxa"/>
              <w:right w:w="15" w:type="dxa"/>
            </w:tcMar>
            <w:vAlign w:val="center"/>
          </w:tcPr>
          <w:bookmarkStart w:name="z74" w:id="70"/>
          <w:p>
            <w:pPr>
              <w:spacing w:after="20"/>
              <w:ind w:left="20"/>
              <w:jc w:val="both"/>
            </w:pPr>
            <w:r>
              <w:rPr>
                <w:rFonts w:ascii="Times New Roman"/>
                <w:b w:val="false"/>
                <w:i w:val="false"/>
                <w:color w:val="000000"/>
                <w:sz w:val="20"/>
              </w:rPr>
              <w:t>
2)</w:t>
            </w:r>
          </w:p>
          <w:bookmarkEnd w:id="70"/>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племенного крупного рогатого скота</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74" w:type="dxa"/>
            <w:tcBorders/>
            <w:tcMar>
              <w:top w:w="15" w:type="dxa"/>
              <w:left w:w="15" w:type="dxa"/>
              <w:bottom w:w="15" w:type="dxa"/>
              <w:right w:w="15" w:type="dxa"/>
            </w:tcMar>
            <w:vAlign w:val="center"/>
          </w:tcPr>
          <w:bookmarkStart w:name="z75" w:id="71"/>
          <w:p>
            <w:pPr>
              <w:spacing w:after="20"/>
              <w:ind w:left="20"/>
              <w:jc w:val="both"/>
            </w:pPr>
            <w:r>
              <w:rPr>
                <w:rFonts w:ascii="Times New Roman"/>
                <w:b w:val="false"/>
                <w:i w:val="false"/>
                <w:color w:val="000000"/>
                <w:sz w:val="20"/>
              </w:rPr>
              <w:t>
3)</w:t>
            </w:r>
          </w:p>
          <w:bookmarkEnd w:id="71"/>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быков-производителей мясных пород в общественных стадах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1574" w:type="dxa"/>
            <w:tcBorders/>
            <w:tcMar>
              <w:top w:w="15" w:type="dxa"/>
              <w:left w:w="15" w:type="dxa"/>
              <w:bottom w:w="15" w:type="dxa"/>
              <w:right w:w="15" w:type="dxa"/>
            </w:tcMar>
            <w:vAlign w:val="center"/>
          </w:tcPr>
          <w:bookmarkStart w:name="z76" w:id="72"/>
          <w:p>
            <w:pPr>
              <w:spacing w:after="20"/>
              <w:ind w:left="20"/>
              <w:jc w:val="both"/>
            </w:pPr>
            <w:r>
              <w:rPr>
                <w:rFonts w:ascii="Times New Roman"/>
                <w:b w:val="false"/>
                <w:i w:val="false"/>
                <w:color w:val="000000"/>
                <w:sz w:val="20"/>
              </w:rPr>
              <w:t>
2.</w:t>
            </w:r>
          </w:p>
          <w:bookmarkEnd w:id="7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крупного рогатого скота</w:t>
            </w:r>
          </w:p>
        </w:tc>
      </w:tr>
      <w:tr>
        <w:trPr>
          <w:trHeight w:val="30" w:hRule="atLeast"/>
        </w:trPr>
        <w:tc>
          <w:tcPr>
            <w:tcW w:w="1574" w:type="dxa"/>
            <w:tcBorders/>
            <w:tcMar>
              <w:top w:w="15" w:type="dxa"/>
              <w:left w:w="15" w:type="dxa"/>
              <w:bottom w:w="15" w:type="dxa"/>
              <w:right w:w="15" w:type="dxa"/>
            </w:tcMar>
            <w:vAlign w:val="center"/>
          </w:tcPr>
          <w:bookmarkStart w:name="z77" w:id="73"/>
          <w:p>
            <w:pPr>
              <w:spacing w:after="20"/>
              <w:ind w:left="20"/>
              <w:jc w:val="both"/>
            </w:pPr>
            <w:r>
              <w:rPr>
                <w:rFonts w:ascii="Times New Roman"/>
                <w:b w:val="false"/>
                <w:i w:val="false"/>
                <w:color w:val="000000"/>
                <w:sz w:val="20"/>
              </w:rPr>
              <w:t>
1)</w:t>
            </w:r>
          </w:p>
          <w:bookmarkEnd w:id="73"/>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племенной крупный рогатый скот</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74" w:type="dxa"/>
            <w:tcBorders/>
            <w:tcMar>
              <w:top w:w="15" w:type="dxa"/>
              <w:left w:w="15" w:type="dxa"/>
              <w:bottom w:w="15" w:type="dxa"/>
              <w:right w:w="15" w:type="dxa"/>
            </w:tcMar>
            <w:vAlign w:val="center"/>
          </w:tcPr>
          <w:bookmarkStart w:name="z78" w:id="74"/>
          <w:p>
            <w:pPr>
              <w:spacing w:after="20"/>
              <w:ind w:left="20"/>
              <w:jc w:val="both"/>
            </w:pPr>
            <w:r>
              <w:rPr>
                <w:rFonts w:ascii="Times New Roman"/>
                <w:b w:val="false"/>
                <w:i w:val="false"/>
                <w:color w:val="000000"/>
                <w:sz w:val="20"/>
              </w:rPr>
              <w:t>
2)</w:t>
            </w:r>
          </w:p>
          <w:bookmarkEnd w:id="74"/>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 (из Австралии, США и Канады)**</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74" w:type="dxa"/>
            <w:tcBorders/>
            <w:tcMar>
              <w:top w:w="15" w:type="dxa"/>
              <w:left w:w="15" w:type="dxa"/>
              <w:bottom w:w="15" w:type="dxa"/>
              <w:right w:w="15" w:type="dxa"/>
            </w:tcMar>
            <w:vAlign w:val="center"/>
          </w:tcPr>
          <w:bookmarkStart w:name="z79" w:id="75"/>
          <w:p>
            <w:pPr>
              <w:spacing w:after="20"/>
              <w:ind w:left="20"/>
              <w:jc w:val="both"/>
            </w:pPr>
            <w:r>
              <w:rPr>
                <w:rFonts w:ascii="Times New Roman"/>
                <w:b w:val="false"/>
                <w:i w:val="false"/>
                <w:color w:val="000000"/>
                <w:sz w:val="20"/>
              </w:rPr>
              <w:t>
3)</w:t>
            </w:r>
          </w:p>
          <w:bookmarkEnd w:id="75"/>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 (из стран Европы) **</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74" w:type="dxa"/>
            <w:tcBorders/>
            <w:tcMar>
              <w:top w:w="15" w:type="dxa"/>
              <w:left w:w="15" w:type="dxa"/>
              <w:bottom w:w="15" w:type="dxa"/>
              <w:right w:w="15" w:type="dxa"/>
            </w:tcMar>
            <w:vAlign w:val="center"/>
          </w:tcPr>
          <w:bookmarkStart w:name="z80" w:id="76"/>
          <w:p>
            <w:pPr>
              <w:spacing w:after="20"/>
              <w:ind w:left="20"/>
              <w:jc w:val="both"/>
            </w:pPr>
            <w:r>
              <w:rPr>
                <w:rFonts w:ascii="Times New Roman"/>
                <w:b w:val="false"/>
                <w:i w:val="false"/>
                <w:color w:val="000000"/>
                <w:sz w:val="20"/>
              </w:rPr>
              <w:t>
4)</w:t>
            </w:r>
          </w:p>
          <w:bookmarkEnd w:id="76"/>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 **</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574" w:type="dxa"/>
            <w:tcBorders/>
            <w:tcMar>
              <w:top w:w="15" w:type="dxa"/>
              <w:left w:w="15" w:type="dxa"/>
              <w:bottom w:w="15" w:type="dxa"/>
              <w:right w:w="15" w:type="dxa"/>
            </w:tcMar>
            <w:vAlign w:val="center"/>
          </w:tcPr>
          <w:bookmarkStart w:name="z81" w:id="77"/>
          <w:p>
            <w:pPr>
              <w:spacing w:after="20"/>
              <w:ind w:left="20"/>
              <w:jc w:val="both"/>
            </w:pPr>
            <w:r>
              <w:rPr>
                <w:rFonts w:ascii="Times New Roman"/>
                <w:b w:val="false"/>
                <w:i w:val="false"/>
                <w:color w:val="000000"/>
                <w:sz w:val="20"/>
              </w:rPr>
              <w:t>
3.</w:t>
            </w:r>
          </w:p>
          <w:bookmarkEnd w:id="77"/>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говядины:</w:t>
            </w:r>
          </w:p>
        </w:tc>
      </w:tr>
      <w:tr>
        <w:trPr>
          <w:trHeight w:val="30" w:hRule="atLeast"/>
        </w:trPr>
        <w:tc>
          <w:tcPr>
            <w:tcW w:w="1574" w:type="dxa"/>
            <w:tcBorders/>
            <w:tcMar>
              <w:top w:w="15" w:type="dxa"/>
              <w:left w:w="15" w:type="dxa"/>
              <w:bottom w:w="15" w:type="dxa"/>
              <w:right w:w="15" w:type="dxa"/>
            </w:tcMar>
            <w:vAlign w:val="center"/>
          </w:tcPr>
          <w:bookmarkStart w:name="z82" w:id="78"/>
          <w:p>
            <w:pPr>
              <w:spacing w:after="20"/>
              <w:ind w:left="20"/>
              <w:jc w:val="both"/>
            </w:pPr>
            <w:r>
              <w:rPr>
                <w:rFonts w:ascii="Times New Roman"/>
                <w:b w:val="false"/>
                <w:i w:val="false"/>
                <w:color w:val="000000"/>
                <w:sz w:val="20"/>
              </w:rPr>
              <w:t>
1)</w:t>
            </w:r>
          </w:p>
          <w:bookmarkEnd w:id="78"/>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74" w:type="dxa"/>
            <w:tcBorders/>
            <w:tcMar>
              <w:top w:w="15" w:type="dxa"/>
              <w:left w:w="15" w:type="dxa"/>
              <w:bottom w:w="15" w:type="dxa"/>
              <w:right w:w="15" w:type="dxa"/>
            </w:tcMar>
            <w:vAlign w:val="center"/>
          </w:tcPr>
          <w:bookmarkStart w:name="z83" w:id="79"/>
          <w:p>
            <w:pPr>
              <w:spacing w:after="20"/>
              <w:ind w:left="20"/>
              <w:jc w:val="both"/>
            </w:pPr>
            <w:r>
              <w:rPr>
                <w:rFonts w:ascii="Times New Roman"/>
                <w:b w:val="false"/>
                <w:i w:val="false"/>
                <w:color w:val="000000"/>
                <w:sz w:val="20"/>
              </w:rPr>
              <w:t>
2)</w:t>
            </w:r>
          </w:p>
          <w:bookmarkEnd w:id="79"/>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74" w:type="dxa"/>
            <w:tcBorders/>
            <w:tcMar>
              <w:top w:w="15" w:type="dxa"/>
              <w:left w:w="15" w:type="dxa"/>
              <w:bottom w:w="15" w:type="dxa"/>
              <w:right w:w="15" w:type="dxa"/>
            </w:tcMar>
            <w:vAlign w:val="center"/>
          </w:tcPr>
          <w:bookmarkStart w:name="z84" w:id="80"/>
          <w:p>
            <w:pPr>
              <w:spacing w:after="20"/>
              <w:ind w:left="20"/>
              <w:jc w:val="both"/>
            </w:pPr>
            <w:r>
              <w:rPr>
                <w:rFonts w:ascii="Times New Roman"/>
                <w:b w:val="false"/>
                <w:i w:val="false"/>
                <w:color w:val="000000"/>
                <w:sz w:val="20"/>
              </w:rPr>
              <w:t>
3)</w:t>
            </w:r>
          </w:p>
          <w:bookmarkEnd w:id="80"/>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74" w:type="dxa"/>
            <w:tcBorders/>
            <w:tcMar>
              <w:top w:w="15" w:type="dxa"/>
              <w:left w:w="15" w:type="dxa"/>
              <w:bottom w:w="15" w:type="dxa"/>
              <w:right w:w="15" w:type="dxa"/>
            </w:tcMar>
            <w:vAlign w:val="center"/>
          </w:tcPr>
          <w:bookmarkStart w:name="z85" w:id="81"/>
          <w:p>
            <w:pPr>
              <w:spacing w:after="20"/>
              <w:ind w:left="20"/>
              <w:jc w:val="both"/>
            </w:pPr>
            <w:r>
              <w:rPr>
                <w:rFonts w:ascii="Times New Roman"/>
                <w:b w:val="false"/>
                <w:i w:val="false"/>
                <w:color w:val="000000"/>
                <w:sz w:val="20"/>
              </w:rPr>
              <w:t>
4.</w:t>
            </w:r>
          </w:p>
          <w:bookmarkEnd w:id="81"/>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бычков на откормочные площадки первого уровня производства</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574" w:type="dxa"/>
            <w:tcBorders/>
            <w:tcMar>
              <w:top w:w="15" w:type="dxa"/>
              <w:left w:w="15" w:type="dxa"/>
              <w:bottom w:w="15" w:type="dxa"/>
              <w:right w:w="15" w:type="dxa"/>
            </w:tcMar>
            <w:vAlign w:val="center"/>
          </w:tcPr>
          <w:bookmarkStart w:name="z86" w:id="82"/>
          <w:p>
            <w:pPr>
              <w:spacing w:after="20"/>
              <w:ind w:left="20"/>
              <w:jc w:val="both"/>
            </w:pPr>
            <w:r>
              <w:rPr>
                <w:rFonts w:ascii="Times New Roman"/>
                <w:b w:val="false"/>
                <w:i w:val="false"/>
                <w:color w:val="000000"/>
                <w:sz w:val="20"/>
              </w:rPr>
              <w:t>
5.</w:t>
            </w:r>
          </w:p>
          <w:bookmarkEnd w:id="82"/>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cMar>
              <w:top w:w="15" w:type="dxa"/>
              <w:left w:w="15" w:type="dxa"/>
              <w:bottom w:w="15" w:type="dxa"/>
              <w:right w:w="15" w:type="dxa"/>
            </w:tcMar>
            <w:vAlign w:val="center"/>
          </w:tcPr>
          <w:bookmarkStart w:name="z87" w:id="83"/>
          <w:p>
            <w:pPr>
              <w:spacing w:after="20"/>
              <w:ind w:left="20"/>
              <w:jc w:val="both"/>
            </w:pPr>
            <w:r>
              <w:rPr>
                <w:rFonts w:ascii="Times New Roman"/>
                <w:b w:val="false"/>
                <w:i w:val="false"/>
                <w:color w:val="000000"/>
                <w:sz w:val="20"/>
              </w:rPr>
              <w:t>
5.1</w:t>
            </w:r>
          </w:p>
          <w:bookmarkEnd w:id="83"/>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за счет средств Национального фонда Республики Казахстан</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корма</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cMar>
              <w:top w:w="15" w:type="dxa"/>
              <w:left w:w="15" w:type="dxa"/>
              <w:bottom w:w="15" w:type="dxa"/>
              <w:right w:w="15" w:type="dxa"/>
            </w:tcMar>
            <w:vAlign w:val="center"/>
          </w:tcPr>
          <w:bookmarkStart w:name="z88" w:id="84"/>
          <w:p>
            <w:pPr>
              <w:spacing w:after="20"/>
              <w:ind w:left="20"/>
              <w:jc w:val="both"/>
            </w:pPr>
            <w:r>
              <w:rPr>
                <w:rFonts w:ascii="Times New Roman"/>
                <w:b w:val="false"/>
                <w:i w:val="false"/>
                <w:color w:val="000000"/>
                <w:sz w:val="20"/>
              </w:rPr>
              <w:t>
Молочное скотоводство</w:t>
            </w:r>
          </w:p>
          <w:bookmarkEnd w:id="84"/>
        </w:tc>
      </w:tr>
      <w:tr>
        <w:trPr>
          <w:trHeight w:val="30" w:hRule="atLeast"/>
        </w:trPr>
        <w:tc>
          <w:tcPr>
            <w:tcW w:w="1574" w:type="dxa"/>
            <w:tcBorders/>
            <w:tcMar>
              <w:top w:w="15" w:type="dxa"/>
              <w:left w:w="15" w:type="dxa"/>
              <w:bottom w:w="15" w:type="dxa"/>
              <w:right w:w="15" w:type="dxa"/>
            </w:tcMar>
            <w:vAlign w:val="center"/>
          </w:tcPr>
          <w:bookmarkStart w:name="z89" w:id="85"/>
          <w:p>
            <w:pPr>
              <w:spacing w:after="20"/>
              <w:ind w:left="20"/>
              <w:jc w:val="both"/>
            </w:pPr>
            <w:r>
              <w:rPr>
                <w:rFonts w:ascii="Times New Roman"/>
                <w:b w:val="false"/>
                <w:i w:val="false"/>
                <w:color w:val="000000"/>
                <w:sz w:val="20"/>
              </w:rPr>
              <w:t>
1.</w:t>
            </w:r>
          </w:p>
          <w:bookmarkEnd w:id="85"/>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574" w:type="dxa"/>
            <w:tcBorders/>
            <w:tcMar>
              <w:top w:w="15" w:type="dxa"/>
              <w:left w:w="15" w:type="dxa"/>
              <w:bottom w:w="15" w:type="dxa"/>
              <w:right w:w="15" w:type="dxa"/>
            </w:tcMar>
            <w:vAlign w:val="center"/>
          </w:tcPr>
          <w:bookmarkStart w:name="z90" w:id="86"/>
          <w:p>
            <w:pPr>
              <w:spacing w:after="20"/>
              <w:ind w:left="20"/>
              <w:jc w:val="both"/>
            </w:pPr>
            <w:r>
              <w:rPr>
                <w:rFonts w:ascii="Times New Roman"/>
                <w:b w:val="false"/>
                <w:i w:val="false"/>
                <w:color w:val="000000"/>
                <w:sz w:val="20"/>
              </w:rPr>
              <w:t>
1)</w:t>
            </w:r>
          </w:p>
          <w:bookmarkEnd w:id="86"/>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племенного крупного рогатого скота</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74" w:type="dxa"/>
            <w:tcBorders/>
            <w:tcMar>
              <w:top w:w="15" w:type="dxa"/>
              <w:left w:w="15" w:type="dxa"/>
              <w:bottom w:w="15" w:type="dxa"/>
              <w:right w:w="15" w:type="dxa"/>
            </w:tcMar>
            <w:vAlign w:val="center"/>
          </w:tcPr>
          <w:bookmarkStart w:name="z91" w:id="87"/>
          <w:p>
            <w:pPr>
              <w:spacing w:after="20"/>
              <w:ind w:left="20"/>
              <w:jc w:val="both"/>
            </w:pPr>
            <w:r>
              <w:rPr>
                <w:rFonts w:ascii="Times New Roman"/>
                <w:b w:val="false"/>
                <w:i w:val="false"/>
                <w:color w:val="000000"/>
                <w:sz w:val="20"/>
              </w:rPr>
              <w:t>
2)</w:t>
            </w:r>
          </w:p>
          <w:bookmarkEnd w:id="87"/>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быков-производителей молочных и комбинированных пород в общественных стадах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1574" w:type="dxa"/>
            <w:tcBorders/>
            <w:tcMar>
              <w:top w:w="15" w:type="dxa"/>
              <w:left w:w="15" w:type="dxa"/>
              <w:bottom w:w="15" w:type="dxa"/>
              <w:right w:w="15" w:type="dxa"/>
            </w:tcMar>
            <w:vAlign w:val="center"/>
          </w:tcPr>
          <w:bookmarkStart w:name="z92" w:id="88"/>
          <w:p>
            <w:pPr>
              <w:spacing w:after="20"/>
              <w:ind w:left="20"/>
              <w:jc w:val="both"/>
            </w:pPr>
            <w:r>
              <w:rPr>
                <w:rFonts w:ascii="Times New Roman"/>
                <w:b w:val="false"/>
                <w:i w:val="false"/>
                <w:color w:val="000000"/>
                <w:sz w:val="20"/>
              </w:rPr>
              <w:t>
2.</w:t>
            </w:r>
          </w:p>
          <w:bookmarkEnd w:id="88"/>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крупного рогатого скота</w:t>
            </w:r>
          </w:p>
        </w:tc>
      </w:tr>
      <w:tr>
        <w:trPr>
          <w:trHeight w:val="30" w:hRule="atLeast"/>
        </w:trPr>
        <w:tc>
          <w:tcPr>
            <w:tcW w:w="1574" w:type="dxa"/>
            <w:tcBorders/>
            <w:tcMar>
              <w:top w:w="15" w:type="dxa"/>
              <w:left w:w="15" w:type="dxa"/>
              <w:bottom w:w="15" w:type="dxa"/>
              <w:right w:w="15" w:type="dxa"/>
            </w:tcMar>
            <w:vAlign w:val="center"/>
          </w:tcPr>
          <w:bookmarkStart w:name="z93" w:id="89"/>
          <w:p>
            <w:pPr>
              <w:spacing w:after="20"/>
              <w:ind w:left="20"/>
              <w:jc w:val="both"/>
            </w:pPr>
            <w:r>
              <w:rPr>
                <w:rFonts w:ascii="Times New Roman"/>
                <w:b w:val="false"/>
                <w:i w:val="false"/>
                <w:color w:val="000000"/>
                <w:sz w:val="20"/>
              </w:rPr>
              <w:t>
1)</w:t>
            </w:r>
          </w:p>
          <w:bookmarkEnd w:id="89"/>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племенной крупный рогатый скот</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74" w:type="dxa"/>
            <w:tcBorders/>
            <w:tcMar>
              <w:top w:w="15" w:type="dxa"/>
              <w:left w:w="15" w:type="dxa"/>
              <w:bottom w:w="15" w:type="dxa"/>
              <w:right w:w="15" w:type="dxa"/>
            </w:tcMar>
            <w:vAlign w:val="center"/>
          </w:tcPr>
          <w:bookmarkStart w:name="z94" w:id="90"/>
          <w:p>
            <w:pPr>
              <w:spacing w:after="20"/>
              <w:ind w:left="20"/>
              <w:jc w:val="both"/>
            </w:pPr>
            <w:r>
              <w:rPr>
                <w:rFonts w:ascii="Times New Roman"/>
                <w:b w:val="false"/>
                <w:i w:val="false"/>
                <w:color w:val="000000"/>
                <w:sz w:val="20"/>
              </w:rPr>
              <w:t>
2)</w:t>
            </w:r>
          </w:p>
          <w:bookmarkEnd w:id="90"/>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 (из Австралии, США, Канады)**</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1574" w:type="dxa"/>
            <w:tcBorders/>
            <w:tcMar>
              <w:top w:w="15" w:type="dxa"/>
              <w:left w:w="15" w:type="dxa"/>
              <w:bottom w:w="15" w:type="dxa"/>
              <w:right w:w="15" w:type="dxa"/>
            </w:tcMar>
            <w:vAlign w:val="center"/>
          </w:tcPr>
          <w:bookmarkStart w:name="z95" w:id="91"/>
          <w:p>
            <w:pPr>
              <w:spacing w:after="20"/>
              <w:ind w:left="20"/>
              <w:jc w:val="both"/>
            </w:pPr>
            <w:r>
              <w:rPr>
                <w:rFonts w:ascii="Times New Roman"/>
                <w:b w:val="false"/>
                <w:i w:val="false"/>
                <w:color w:val="000000"/>
                <w:sz w:val="20"/>
              </w:rPr>
              <w:t>
3)</w:t>
            </w:r>
          </w:p>
          <w:bookmarkEnd w:id="91"/>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 (из стран Европы) **</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74" w:type="dxa"/>
            <w:tcBorders/>
            <w:tcMar>
              <w:top w:w="15" w:type="dxa"/>
              <w:left w:w="15" w:type="dxa"/>
              <w:bottom w:w="15" w:type="dxa"/>
              <w:right w:w="15" w:type="dxa"/>
            </w:tcMar>
            <w:vAlign w:val="center"/>
          </w:tcPr>
          <w:bookmarkStart w:name="z96" w:id="92"/>
          <w:p>
            <w:pPr>
              <w:spacing w:after="20"/>
              <w:ind w:left="20"/>
              <w:jc w:val="both"/>
            </w:pPr>
            <w:r>
              <w:rPr>
                <w:rFonts w:ascii="Times New Roman"/>
                <w:b w:val="false"/>
                <w:i w:val="false"/>
                <w:color w:val="000000"/>
                <w:sz w:val="20"/>
              </w:rPr>
              <w:t>
4)</w:t>
            </w:r>
          </w:p>
          <w:bookmarkEnd w:id="92"/>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племенной крупный рогатый скот**</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574" w:type="dxa"/>
            <w:tcBorders/>
            <w:tcMar>
              <w:top w:w="15" w:type="dxa"/>
              <w:left w:w="15" w:type="dxa"/>
              <w:bottom w:w="15" w:type="dxa"/>
              <w:right w:w="15" w:type="dxa"/>
            </w:tcMar>
            <w:vAlign w:val="center"/>
          </w:tcPr>
          <w:bookmarkStart w:name="z97" w:id="93"/>
          <w:p>
            <w:pPr>
              <w:spacing w:after="20"/>
              <w:ind w:left="20"/>
              <w:jc w:val="both"/>
            </w:pPr>
            <w:r>
              <w:rPr>
                <w:rFonts w:ascii="Times New Roman"/>
                <w:b w:val="false"/>
                <w:i w:val="false"/>
                <w:color w:val="000000"/>
                <w:sz w:val="20"/>
              </w:rPr>
              <w:t>
3.</w:t>
            </w:r>
          </w:p>
          <w:bookmarkEnd w:id="93"/>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r>
      <w:tr>
        <w:trPr>
          <w:trHeight w:val="30" w:hRule="atLeast"/>
        </w:trPr>
        <w:tc>
          <w:tcPr>
            <w:tcW w:w="1574" w:type="dxa"/>
            <w:tcBorders/>
            <w:tcMar>
              <w:top w:w="15" w:type="dxa"/>
              <w:left w:w="15" w:type="dxa"/>
              <w:bottom w:w="15" w:type="dxa"/>
              <w:right w:w="15" w:type="dxa"/>
            </w:tcMar>
            <w:vAlign w:val="center"/>
          </w:tcPr>
          <w:bookmarkStart w:name="z98" w:id="94"/>
          <w:p>
            <w:pPr>
              <w:spacing w:after="20"/>
              <w:ind w:left="20"/>
              <w:jc w:val="both"/>
            </w:pPr>
            <w:r>
              <w:rPr>
                <w:rFonts w:ascii="Times New Roman"/>
                <w:b w:val="false"/>
                <w:i w:val="false"/>
                <w:color w:val="000000"/>
                <w:sz w:val="20"/>
              </w:rPr>
              <w:t>
1)</w:t>
            </w:r>
          </w:p>
          <w:bookmarkEnd w:id="94"/>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74" w:type="dxa"/>
            <w:tcBorders/>
            <w:tcMar>
              <w:top w:w="15" w:type="dxa"/>
              <w:left w:w="15" w:type="dxa"/>
              <w:bottom w:w="15" w:type="dxa"/>
              <w:right w:w="15" w:type="dxa"/>
            </w:tcMar>
            <w:vAlign w:val="center"/>
          </w:tcPr>
          <w:bookmarkStart w:name="z99" w:id="95"/>
          <w:p>
            <w:pPr>
              <w:spacing w:after="20"/>
              <w:ind w:left="20"/>
              <w:jc w:val="both"/>
            </w:pPr>
            <w:r>
              <w:rPr>
                <w:rFonts w:ascii="Times New Roman"/>
                <w:b w:val="false"/>
                <w:i w:val="false"/>
                <w:color w:val="000000"/>
                <w:sz w:val="20"/>
              </w:rPr>
              <w:t>
2)</w:t>
            </w:r>
          </w:p>
          <w:bookmarkEnd w:id="95"/>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74" w:type="dxa"/>
            <w:tcBorders/>
            <w:tcMar>
              <w:top w:w="15" w:type="dxa"/>
              <w:left w:w="15" w:type="dxa"/>
              <w:bottom w:w="15" w:type="dxa"/>
              <w:right w:w="15" w:type="dxa"/>
            </w:tcMar>
            <w:vAlign w:val="center"/>
          </w:tcPr>
          <w:bookmarkStart w:name="z100" w:id="96"/>
          <w:p>
            <w:pPr>
              <w:spacing w:after="20"/>
              <w:ind w:left="20"/>
              <w:jc w:val="both"/>
            </w:pPr>
            <w:r>
              <w:rPr>
                <w:rFonts w:ascii="Times New Roman"/>
                <w:b w:val="false"/>
                <w:i w:val="false"/>
                <w:color w:val="000000"/>
                <w:sz w:val="20"/>
              </w:rPr>
              <w:t>
3)</w:t>
            </w:r>
          </w:p>
          <w:bookmarkEnd w:id="96"/>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4" w:type="dxa"/>
            <w:tcBorders/>
            <w:tcMar>
              <w:top w:w="15" w:type="dxa"/>
              <w:left w:w="15" w:type="dxa"/>
              <w:bottom w:w="15" w:type="dxa"/>
              <w:right w:w="15" w:type="dxa"/>
            </w:tcMar>
            <w:vAlign w:val="center"/>
          </w:tcPr>
          <w:bookmarkStart w:name="z101" w:id="97"/>
          <w:p>
            <w:pPr>
              <w:spacing w:after="20"/>
              <w:ind w:left="20"/>
              <w:jc w:val="both"/>
            </w:pPr>
            <w:r>
              <w:rPr>
                <w:rFonts w:ascii="Times New Roman"/>
                <w:b w:val="false"/>
                <w:i w:val="false"/>
                <w:color w:val="000000"/>
                <w:sz w:val="20"/>
              </w:rPr>
              <w:t>
4.</w:t>
            </w:r>
          </w:p>
          <w:bookmarkEnd w:id="97"/>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cMar>
              <w:top w:w="15" w:type="dxa"/>
              <w:left w:w="15" w:type="dxa"/>
              <w:bottom w:w="15" w:type="dxa"/>
              <w:right w:w="15" w:type="dxa"/>
            </w:tcMar>
            <w:vAlign w:val="center"/>
          </w:tcPr>
          <w:bookmarkStart w:name="z102" w:id="98"/>
          <w:p>
            <w:pPr>
              <w:spacing w:after="20"/>
              <w:ind w:left="20"/>
              <w:jc w:val="both"/>
            </w:pPr>
            <w:r>
              <w:rPr>
                <w:rFonts w:ascii="Times New Roman"/>
                <w:b w:val="false"/>
                <w:i w:val="false"/>
                <w:color w:val="000000"/>
                <w:sz w:val="20"/>
              </w:rPr>
              <w:t>
4.1</w:t>
            </w:r>
          </w:p>
          <w:bookmarkEnd w:id="98"/>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 для молочно-товарных ферм за счет средств Национального фонда Республики Казахстан</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4"/>
            <w:tcBorders/>
            <w:tcMar>
              <w:top w:w="15" w:type="dxa"/>
              <w:left w:w="15" w:type="dxa"/>
              <w:bottom w:w="15" w:type="dxa"/>
              <w:right w:w="15" w:type="dxa"/>
            </w:tcMar>
            <w:vAlign w:val="center"/>
          </w:tcPr>
          <w:bookmarkStart w:name="z103" w:id="99"/>
          <w:p>
            <w:pPr>
              <w:spacing w:after="20"/>
              <w:ind w:left="20"/>
              <w:jc w:val="both"/>
            </w:pPr>
            <w:r>
              <w:rPr>
                <w:rFonts w:ascii="Times New Roman"/>
                <w:b w:val="false"/>
                <w:i w:val="false"/>
                <w:color w:val="000000"/>
                <w:sz w:val="20"/>
              </w:rPr>
              <w:t>
Мясное птицеводство</w:t>
            </w:r>
          </w:p>
          <w:bookmarkEnd w:id="99"/>
        </w:tc>
      </w:tr>
      <w:tr>
        <w:trPr>
          <w:trHeight w:val="30" w:hRule="atLeast"/>
        </w:trPr>
        <w:tc>
          <w:tcPr>
            <w:tcW w:w="1574" w:type="dxa"/>
            <w:tcBorders/>
            <w:tcMar>
              <w:top w:w="15" w:type="dxa"/>
              <w:left w:w="15" w:type="dxa"/>
              <w:bottom w:w="15" w:type="dxa"/>
              <w:right w:w="15" w:type="dxa"/>
            </w:tcMar>
            <w:vAlign w:val="center"/>
          </w:tcPr>
          <w:bookmarkStart w:name="z104" w:id="100"/>
          <w:p>
            <w:pPr>
              <w:spacing w:after="20"/>
              <w:ind w:left="20"/>
              <w:jc w:val="both"/>
            </w:pPr>
            <w:r>
              <w:rPr>
                <w:rFonts w:ascii="Times New Roman"/>
                <w:b w:val="false"/>
                <w:i w:val="false"/>
                <w:color w:val="000000"/>
                <w:sz w:val="20"/>
              </w:rPr>
              <w:t>
1.</w:t>
            </w:r>
          </w:p>
          <w:bookmarkEnd w:id="100"/>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мясного направления родительской/прародительской формы у отечественных и зарубежных заводчиков племенных животных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74" w:type="dxa"/>
            <w:tcBorders/>
            <w:tcMar>
              <w:top w:w="15" w:type="dxa"/>
              <w:left w:w="15" w:type="dxa"/>
              <w:bottom w:w="15" w:type="dxa"/>
              <w:right w:w="15" w:type="dxa"/>
            </w:tcMar>
            <w:vAlign w:val="center"/>
          </w:tcPr>
          <w:bookmarkStart w:name="z105" w:id="101"/>
          <w:p>
            <w:pPr>
              <w:spacing w:after="20"/>
              <w:ind w:left="20"/>
              <w:jc w:val="both"/>
            </w:pPr>
            <w:r>
              <w:rPr>
                <w:rFonts w:ascii="Times New Roman"/>
                <w:b w:val="false"/>
                <w:i w:val="false"/>
                <w:color w:val="000000"/>
                <w:sz w:val="20"/>
              </w:rPr>
              <w:t>
2.</w:t>
            </w:r>
          </w:p>
          <w:bookmarkEnd w:id="101"/>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инкубационного яйца мясного направления родительской/прародительской формы у отечественных и зарубежных заводчиков племенных животных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74" w:type="dxa"/>
            <w:tcBorders/>
            <w:tcMar>
              <w:top w:w="15" w:type="dxa"/>
              <w:left w:w="15" w:type="dxa"/>
              <w:bottom w:w="15" w:type="dxa"/>
              <w:right w:w="15" w:type="dxa"/>
            </w:tcMar>
            <w:vAlign w:val="center"/>
          </w:tcPr>
          <w:bookmarkStart w:name="z106" w:id="102"/>
          <w:p>
            <w:pPr>
              <w:spacing w:after="20"/>
              <w:ind w:left="20"/>
              <w:jc w:val="both"/>
            </w:pPr>
            <w:r>
              <w:rPr>
                <w:rFonts w:ascii="Times New Roman"/>
                <w:b w:val="false"/>
                <w:i w:val="false"/>
                <w:color w:val="000000"/>
                <w:sz w:val="20"/>
              </w:rPr>
              <w:t>
3.</w:t>
            </w:r>
          </w:p>
          <w:bookmarkEnd w:id="10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птицы***:</w:t>
            </w:r>
          </w:p>
        </w:tc>
      </w:tr>
      <w:tr>
        <w:trPr>
          <w:trHeight w:val="30" w:hRule="atLeast"/>
        </w:trPr>
        <w:tc>
          <w:tcPr>
            <w:tcW w:w="1574" w:type="dxa"/>
            <w:tcBorders/>
            <w:tcMar>
              <w:top w:w="15" w:type="dxa"/>
              <w:left w:w="15" w:type="dxa"/>
              <w:bottom w:w="15" w:type="dxa"/>
              <w:right w:w="15" w:type="dxa"/>
            </w:tcMar>
            <w:vAlign w:val="center"/>
          </w:tcPr>
          <w:bookmarkStart w:name="z107" w:id="103"/>
          <w:p>
            <w:pPr>
              <w:spacing w:after="20"/>
              <w:ind w:left="20"/>
              <w:jc w:val="both"/>
            </w:pPr>
            <w:r>
              <w:rPr>
                <w:rFonts w:ascii="Times New Roman"/>
                <w:b w:val="false"/>
                <w:i w:val="false"/>
                <w:color w:val="000000"/>
                <w:sz w:val="20"/>
              </w:rPr>
              <w:t>
1)</w:t>
            </w:r>
          </w:p>
          <w:bookmarkEnd w:id="103"/>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74" w:type="dxa"/>
            <w:tcBorders/>
            <w:tcMar>
              <w:top w:w="15" w:type="dxa"/>
              <w:left w:w="15" w:type="dxa"/>
              <w:bottom w:w="15" w:type="dxa"/>
              <w:right w:w="15" w:type="dxa"/>
            </w:tcMar>
            <w:vAlign w:val="center"/>
          </w:tcPr>
          <w:bookmarkStart w:name="z108" w:id="104"/>
          <w:p>
            <w:pPr>
              <w:spacing w:after="20"/>
              <w:ind w:left="20"/>
              <w:jc w:val="both"/>
            </w:pPr>
            <w:r>
              <w:rPr>
                <w:rFonts w:ascii="Times New Roman"/>
                <w:b w:val="false"/>
                <w:i w:val="false"/>
                <w:color w:val="000000"/>
                <w:sz w:val="20"/>
              </w:rPr>
              <w:t>
2)</w:t>
            </w:r>
          </w:p>
          <w:bookmarkEnd w:id="104"/>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74" w:type="dxa"/>
            <w:tcBorders/>
            <w:tcMar>
              <w:top w:w="15" w:type="dxa"/>
              <w:left w:w="15" w:type="dxa"/>
              <w:bottom w:w="15" w:type="dxa"/>
              <w:right w:w="15" w:type="dxa"/>
            </w:tcMar>
            <w:vAlign w:val="center"/>
          </w:tcPr>
          <w:bookmarkStart w:name="z109" w:id="105"/>
          <w:p>
            <w:pPr>
              <w:spacing w:after="20"/>
              <w:ind w:left="20"/>
              <w:jc w:val="both"/>
            </w:pPr>
            <w:r>
              <w:rPr>
                <w:rFonts w:ascii="Times New Roman"/>
                <w:b w:val="false"/>
                <w:i w:val="false"/>
                <w:color w:val="000000"/>
                <w:sz w:val="20"/>
              </w:rPr>
              <w:t>
3)</w:t>
            </w:r>
          </w:p>
          <w:bookmarkEnd w:id="105"/>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74" w:type="dxa"/>
            <w:tcBorders/>
            <w:tcMar>
              <w:top w:w="15" w:type="dxa"/>
              <w:left w:w="15" w:type="dxa"/>
              <w:bottom w:w="15" w:type="dxa"/>
              <w:right w:w="15" w:type="dxa"/>
            </w:tcMar>
            <w:vAlign w:val="center"/>
          </w:tcPr>
          <w:bookmarkStart w:name="z110" w:id="106"/>
          <w:p>
            <w:pPr>
              <w:spacing w:after="20"/>
              <w:ind w:left="20"/>
              <w:jc w:val="both"/>
            </w:pPr>
            <w:r>
              <w:rPr>
                <w:rFonts w:ascii="Times New Roman"/>
                <w:b w:val="false"/>
                <w:i w:val="false"/>
                <w:color w:val="000000"/>
                <w:sz w:val="20"/>
              </w:rPr>
              <w:t>
4)</w:t>
            </w:r>
          </w:p>
          <w:bookmarkEnd w:id="106"/>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индейка</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74" w:type="dxa"/>
            <w:tcBorders/>
            <w:tcMar>
              <w:top w:w="15" w:type="dxa"/>
              <w:left w:w="15" w:type="dxa"/>
              <w:bottom w:w="15" w:type="dxa"/>
              <w:right w:w="15" w:type="dxa"/>
            </w:tcMar>
            <w:vAlign w:val="center"/>
          </w:tcPr>
          <w:bookmarkStart w:name="z111" w:id="107"/>
          <w:p>
            <w:pPr>
              <w:spacing w:after="20"/>
              <w:ind w:left="20"/>
              <w:jc w:val="both"/>
            </w:pPr>
            <w:r>
              <w:rPr>
                <w:rFonts w:ascii="Times New Roman"/>
                <w:b w:val="false"/>
                <w:i w:val="false"/>
                <w:color w:val="000000"/>
                <w:sz w:val="20"/>
              </w:rPr>
              <w:t>
4.</w:t>
            </w:r>
          </w:p>
          <w:bookmarkEnd w:id="107"/>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за счет средств Национального фонда Республики Казахстан</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корма</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cMar>
              <w:top w:w="15" w:type="dxa"/>
              <w:left w:w="15" w:type="dxa"/>
              <w:bottom w:w="15" w:type="dxa"/>
              <w:right w:w="15" w:type="dxa"/>
            </w:tcMar>
            <w:vAlign w:val="center"/>
          </w:tcPr>
          <w:bookmarkStart w:name="z112" w:id="108"/>
          <w:p>
            <w:pPr>
              <w:spacing w:after="20"/>
              <w:ind w:left="20"/>
              <w:jc w:val="both"/>
            </w:pPr>
            <w:r>
              <w:rPr>
                <w:rFonts w:ascii="Times New Roman"/>
                <w:b w:val="false"/>
                <w:i w:val="false"/>
                <w:color w:val="000000"/>
                <w:sz w:val="20"/>
              </w:rPr>
              <w:t>
Яичное птицеводство</w:t>
            </w:r>
          </w:p>
          <w:bookmarkEnd w:id="108"/>
        </w:tc>
      </w:tr>
      <w:tr>
        <w:trPr>
          <w:trHeight w:val="30" w:hRule="atLeast"/>
        </w:trPr>
        <w:tc>
          <w:tcPr>
            <w:tcW w:w="1574" w:type="dxa"/>
            <w:tcBorders/>
            <w:tcMar>
              <w:top w:w="15" w:type="dxa"/>
              <w:left w:w="15" w:type="dxa"/>
              <w:bottom w:w="15" w:type="dxa"/>
              <w:right w:w="15" w:type="dxa"/>
            </w:tcMar>
            <w:vAlign w:val="center"/>
          </w:tcPr>
          <w:bookmarkStart w:name="z113" w:id="109"/>
          <w:p>
            <w:pPr>
              <w:spacing w:after="20"/>
              <w:ind w:left="20"/>
              <w:jc w:val="both"/>
            </w:pPr>
            <w:r>
              <w:rPr>
                <w:rFonts w:ascii="Times New Roman"/>
                <w:b w:val="false"/>
                <w:i w:val="false"/>
                <w:color w:val="000000"/>
                <w:sz w:val="20"/>
              </w:rPr>
              <w:t>
1.</w:t>
            </w:r>
          </w:p>
          <w:bookmarkEnd w:id="109"/>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яичного направления родительской/прародительской формы у отечественных и зарубежных заводчиков племенных животных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74" w:type="dxa"/>
            <w:tcBorders/>
            <w:tcMar>
              <w:top w:w="15" w:type="dxa"/>
              <w:left w:w="15" w:type="dxa"/>
              <w:bottom w:w="15" w:type="dxa"/>
              <w:right w:w="15" w:type="dxa"/>
            </w:tcMar>
            <w:vAlign w:val="center"/>
          </w:tcPr>
          <w:bookmarkStart w:name="z114" w:id="110"/>
          <w:p>
            <w:pPr>
              <w:spacing w:after="20"/>
              <w:ind w:left="20"/>
              <w:jc w:val="both"/>
            </w:pPr>
            <w:r>
              <w:rPr>
                <w:rFonts w:ascii="Times New Roman"/>
                <w:b w:val="false"/>
                <w:i w:val="false"/>
                <w:color w:val="000000"/>
                <w:sz w:val="20"/>
              </w:rPr>
              <w:t>
2.</w:t>
            </w:r>
          </w:p>
          <w:bookmarkEnd w:id="110"/>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инкубационного яйца яичного направления родительской/прародительской формы у отечественных и зарубежных заводчиков племенных животных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74" w:type="dxa"/>
            <w:tcBorders/>
            <w:tcMar>
              <w:top w:w="15" w:type="dxa"/>
              <w:left w:w="15" w:type="dxa"/>
              <w:bottom w:w="15" w:type="dxa"/>
              <w:right w:w="15" w:type="dxa"/>
            </w:tcMar>
            <w:vAlign w:val="center"/>
          </w:tcPr>
          <w:bookmarkStart w:name="z115" w:id="111"/>
          <w:p>
            <w:pPr>
              <w:spacing w:after="20"/>
              <w:ind w:left="20"/>
              <w:jc w:val="both"/>
            </w:pPr>
            <w:r>
              <w:rPr>
                <w:rFonts w:ascii="Times New Roman"/>
                <w:b w:val="false"/>
                <w:i w:val="false"/>
                <w:color w:val="000000"/>
                <w:sz w:val="20"/>
              </w:rPr>
              <w:t>
3.</w:t>
            </w:r>
          </w:p>
          <w:bookmarkEnd w:id="111"/>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яйца***:</w:t>
            </w:r>
          </w:p>
        </w:tc>
      </w:tr>
      <w:tr>
        <w:trPr>
          <w:trHeight w:val="30" w:hRule="atLeast"/>
        </w:trPr>
        <w:tc>
          <w:tcPr>
            <w:tcW w:w="1574" w:type="dxa"/>
            <w:tcBorders/>
            <w:tcMar>
              <w:top w:w="15" w:type="dxa"/>
              <w:left w:w="15" w:type="dxa"/>
              <w:bottom w:w="15" w:type="dxa"/>
              <w:right w:w="15" w:type="dxa"/>
            </w:tcMar>
            <w:vAlign w:val="center"/>
          </w:tcPr>
          <w:bookmarkStart w:name="z116" w:id="112"/>
          <w:p>
            <w:pPr>
              <w:spacing w:after="20"/>
              <w:ind w:left="20"/>
              <w:jc w:val="both"/>
            </w:pPr>
            <w:r>
              <w:rPr>
                <w:rFonts w:ascii="Times New Roman"/>
                <w:b w:val="false"/>
                <w:i w:val="false"/>
                <w:color w:val="000000"/>
                <w:sz w:val="20"/>
              </w:rPr>
              <w:t>
1)</w:t>
            </w:r>
          </w:p>
          <w:bookmarkEnd w:id="112"/>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4" w:type="dxa"/>
            <w:tcBorders/>
            <w:tcMar>
              <w:top w:w="15" w:type="dxa"/>
              <w:left w:w="15" w:type="dxa"/>
              <w:bottom w:w="15" w:type="dxa"/>
              <w:right w:w="15" w:type="dxa"/>
            </w:tcMar>
            <w:vAlign w:val="center"/>
          </w:tcPr>
          <w:bookmarkStart w:name="z117" w:id="113"/>
          <w:p>
            <w:pPr>
              <w:spacing w:after="20"/>
              <w:ind w:left="20"/>
              <w:jc w:val="both"/>
            </w:pPr>
            <w:r>
              <w:rPr>
                <w:rFonts w:ascii="Times New Roman"/>
                <w:b w:val="false"/>
                <w:i w:val="false"/>
                <w:color w:val="000000"/>
                <w:sz w:val="20"/>
              </w:rPr>
              <w:t>
2)</w:t>
            </w:r>
          </w:p>
          <w:bookmarkEnd w:id="113"/>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74" w:type="dxa"/>
            <w:tcBorders/>
            <w:tcMar>
              <w:top w:w="15" w:type="dxa"/>
              <w:left w:w="15" w:type="dxa"/>
              <w:bottom w:w="15" w:type="dxa"/>
              <w:right w:w="15" w:type="dxa"/>
            </w:tcMar>
            <w:vAlign w:val="center"/>
          </w:tcPr>
          <w:bookmarkStart w:name="z118" w:id="114"/>
          <w:p>
            <w:pPr>
              <w:spacing w:after="20"/>
              <w:ind w:left="20"/>
              <w:jc w:val="both"/>
            </w:pPr>
            <w:r>
              <w:rPr>
                <w:rFonts w:ascii="Times New Roman"/>
                <w:b w:val="false"/>
                <w:i w:val="false"/>
                <w:color w:val="000000"/>
                <w:sz w:val="20"/>
              </w:rPr>
              <w:t>
3)</w:t>
            </w:r>
          </w:p>
          <w:bookmarkEnd w:id="114"/>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4" w:type="dxa"/>
            <w:tcBorders/>
            <w:tcMar>
              <w:top w:w="15" w:type="dxa"/>
              <w:left w:w="15" w:type="dxa"/>
              <w:bottom w:w="15" w:type="dxa"/>
              <w:right w:w="15" w:type="dxa"/>
            </w:tcMar>
            <w:vAlign w:val="center"/>
          </w:tcPr>
          <w:bookmarkStart w:name="z119" w:id="115"/>
          <w:p>
            <w:pPr>
              <w:spacing w:after="20"/>
              <w:ind w:left="20"/>
              <w:jc w:val="both"/>
            </w:pPr>
            <w:r>
              <w:rPr>
                <w:rFonts w:ascii="Times New Roman"/>
                <w:b w:val="false"/>
                <w:i w:val="false"/>
                <w:color w:val="000000"/>
                <w:sz w:val="20"/>
              </w:rPr>
              <w:t>
4.</w:t>
            </w:r>
          </w:p>
          <w:bookmarkEnd w:id="115"/>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за счет средств Национального фонда Республики Казахстан</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корма</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cMar>
              <w:top w:w="15" w:type="dxa"/>
              <w:left w:w="15" w:type="dxa"/>
              <w:bottom w:w="15" w:type="dxa"/>
              <w:right w:w="15" w:type="dxa"/>
            </w:tcMar>
            <w:vAlign w:val="center"/>
          </w:tcPr>
          <w:bookmarkStart w:name="z120" w:id="116"/>
          <w:p>
            <w:pPr>
              <w:spacing w:after="20"/>
              <w:ind w:left="20"/>
              <w:jc w:val="both"/>
            </w:pPr>
            <w:r>
              <w:rPr>
                <w:rFonts w:ascii="Times New Roman"/>
                <w:b w:val="false"/>
                <w:i w:val="false"/>
                <w:color w:val="000000"/>
                <w:sz w:val="20"/>
              </w:rPr>
              <w:t>
Свиноводство</w:t>
            </w:r>
          </w:p>
          <w:bookmarkEnd w:id="116"/>
        </w:tc>
      </w:tr>
      <w:tr>
        <w:trPr>
          <w:trHeight w:val="30" w:hRule="atLeast"/>
        </w:trPr>
        <w:tc>
          <w:tcPr>
            <w:tcW w:w="1574" w:type="dxa"/>
            <w:tcBorders/>
            <w:tcMar>
              <w:top w:w="15" w:type="dxa"/>
              <w:left w:w="15" w:type="dxa"/>
              <w:bottom w:w="15" w:type="dxa"/>
              <w:right w:w="15" w:type="dxa"/>
            </w:tcMar>
            <w:vAlign w:val="center"/>
          </w:tcPr>
          <w:bookmarkStart w:name="z121" w:id="117"/>
          <w:p>
            <w:pPr>
              <w:spacing w:after="20"/>
              <w:ind w:left="20"/>
              <w:jc w:val="both"/>
            </w:pPr>
            <w:r>
              <w:rPr>
                <w:rFonts w:ascii="Times New Roman"/>
                <w:b w:val="false"/>
                <w:i w:val="false"/>
                <w:color w:val="000000"/>
                <w:sz w:val="20"/>
              </w:rPr>
              <w:t>
1.</w:t>
            </w:r>
          </w:p>
          <w:bookmarkEnd w:id="117"/>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574" w:type="dxa"/>
            <w:tcBorders/>
            <w:tcMar>
              <w:top w:w="15" w:type="dxa"/>
              <w:left w:w="15" w:type="dxa"/>
              <w:bottom w:w="15" w:type="dxa"/>
              <w:right w:w="15" w:type="dxa"/>
            </w:tcMar>
            <w:vAlign w:val="center"/>
          </w:tcPr>
          <w:bookmarkStart w:name="z122" w:id="118"/>
          <w:p>
            <w:pPr>
              <w:spacing w:after="20"/>
              <w:ind w:left="20"/>
              <w:jc w:val="both"/>
            </w:pPr>
            <w:r>
              <w:rPr>
                <w:rFonts w:ascii="Times New Roman"/>
                <w:b w:val="false"/>
                <w:i w:val="false"/>
                <w:color w:val="000000"/>
                <w:sz w:val="20"/>
              </w:rPr>
              <w:t>
2.</w:t>
            </w:r>
          </w:p>
          <w:bookmarkEnd w:id="118"/>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свинины***</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74" w:type="dxa"/>
            <w:tcBorders/>
            <w:tcMar>
              <w:top w:w="15" w:type="dxa"/>
              <w:left w:w="15" w:type="dxa"/>
              <w:bottom w:w="15" w:type="dxa"/>
              <w:right w:w="15" w:type="dxa"/>
            </w:tcMar>
            <w:vAlign w:val="center"/>
          </w:tcPr>
          <w:bookmarkStart w:name="z123" w:id="119"/>
          <w:p>
            <w:pPr>
              <w:spacing w:after="20"/>
              <w:ind w:left="20"/>
              <w:jc w:val="both"/>
            </w:pPr>
            <w:r>
              <w:rPr>
                <w:rFonts w:ascii="Times New Roman"/>
                <w:b w:val="false"/>
                <w:i w:val="false"/>
                <w:color w:val="000000"/>
                <w:sz w:val="20"/>
              </w:rPr>
              <w:t>
3.</w:t>
            </w:r>
          </w:p>
          <w:bookmarkEnd w:id="119"/>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cMar>
              <w:top w:w="15" w:type="dxa"/>
              <w:left w:w="15" w:type="dxa"/>
              <w:bottom w:w="15" w:type="dxa"/>
              <w:right w:w="15" w:type="dxa"/>
            </w:tcMar>
            <w:vAlign w:val="center"/>
          </w:tcPr>
          <w:bookmarkStart w:name="z124" w:id="120"/>
          <w:p>
            <w:pPr>
              <w:spacing w:after="20"/>
              <w:ind w:left="20"/>
              <w:jc w:val="both"/>
            </w:pPr>
            <w:r>
              <w:rPr>
                <w:rFonts w:ascii="Times New Roman"/>
                <w:b w:val="false"/>
                <w:i w:val="false"/>
                <w:color w:val="000000"/>
                <w:sz w:val="20"/>
              </w:rPr>
              <w:t>
4.</w:t>
            </w:r>
          </w:p>
          <w:bookmarkEnd w:id="120"/>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за счет средств Национального фонда Республики Казахстан</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корма</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cMar>
              <w:top w:w="15" w:type="dxa"/>
              <w:left w:w="15" w:type="dxa"/>
              <w:bottom w:w="15" w:type="dxa"/>
              <w:right w:w="15" w:type="dxa"/>
            </w:tcMar>
            <w:vAlign w:val="center"/>
          </w:tcPr>
          <w:bookmarkStart w:name="z125" w:id="121"/>
          <w:p>
            <w:pPr>
              <w:spacing w:after="20"/>
              <w:ind w:left="20"/>
              <w:jc w:val="both"/>
            </w:pPr>
            <w:r>
              <w:rPr>
                <w:rFonts w:ascii="Times New Roman"/>
                <w:b w:val="false"/>
                <w:i w:val="false"/>
                <w:color w:val="000000"/>
                <w:sz w:val="20"/>
              </w:rPr>
              <w:t>
Овцеводство (козоводство)</w:t>
            </w:r>
          </w:p>
          <w:bookmarkEnd w:id="121"/>
        </w:tc>
      </w:tr>
      <w:tr>
        <w:trPr>
          <w:trHeight w:val="30" w:hRule="atLeast"/>
        </w:trPr>
        <w:tc>
          <w:tcPr>
            <w:tcW w:w="1574" w:type="dxa"/>
            <w:tcBorders/>
            <w:tcMar>
              <w:top w:w="15" w:type="dxa"/>
              <w:left w:w="15" w:type="dxa"/>
              <w:bottom w:w="15" w:type="dxa"/>
              <w:right w:w="15" w:type="dxa"/>
            </w:tcMar>
            <w:vAlign w:val="center"/>
          </w:tcPr>
          <w:bookmarkStart w:name="z126" w:id="122"/>
          <w:p>
            <w:pPr>
              <w:spacing w:after="20"/>
              <w:ind w:left="20"/>
              <w:jc w:val="both"/>
            </w:pPr>
            <w:r>
              <w:rPr>
                <w:rFonts w:ascii="Times New Roman"/>
                <w:b w:val="false"/>
                <w:i w:val="false"/>
                <w:color w:val="000000"/>
                <w:sz w:val="20"/>
              </w:rPr>
              <w:t>
1.</w:t>
            </w:r>
          </w:p>
          <w:bookmarkEnd w:id="122"/>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искусственного осеменения маточного поголовья овец в крестьянских (фермерских), личных подсобных хозяйствах и производственных кооперативах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cMar>
              <w:top w:w="15" w:type="dxa"/>
              <w:left w:w="15" w:type="dxa"/>
              <w:bottom w:w="15" w:type="dxa"/>
              <w:right w:w="15" w:type="dxa"/>
            </w:tcMar>
            <w:vAlign w:val="center"/>
          </w:tcPr>
          <w:bookmarkStart w:name="z127" w:id="123"/>
          <w:p>
            <w:pPr>
              <w:spacing w:after="20"/>
              <w:ind w:left="20"/>
              <w:jc w:val="both"/>
            </w:pPr>
            <w:r>
              <w:rPr>
                <w:rFonts w:ascii="Times New Roman"/>
                <w:b w:val="false"/>
                <w:i w:val="false"/>
                <w:color w:val="000000"/>
                <w:sz w:val="20"/>
              </w:rPr>
              <w:t>
2.</w:t>
            </w:r>
          </w:p>
          <w:bookmarkEnd w:id="123"/>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приобретенного племенными и дистрибьютерными центрами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cMar>
              <w:top w:w="15" w:type="dxa"/>
              <w:left w:w="15" w:type="dxa"/>
              <w:bottom w:w="15" w:type="dxa"/>
              <w:right w:w="15" w:type="dxa"/>
            </w:tcMar>
            <w:vAlign w:val="center"/>
          </w:tcPr>
          <w:bookmarkStart w:name="z128" w:id="124"/>
          <w:p>
            <w:pPr>
              <w:spacing w:after="20"/>
              <w:ind w:left="20"/>
              <w:jc w:val="both"/>
            </w:pPr>
            <w:r>
              <w:rPr>
                <w:rFonts w:ascii="Times New Roman"/>
                <w:b w:val="false"/>
                <w:i w:val="false"/>
                <w:color w:val="000000"/>
                <w:sz w:val="20"/>
              </w:rPr>
              <w:t>
3.</w:t>
            </w:r>
          </w:p>
          <w:bookmarkEnd w:id="124"/>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w:t>
            </w:r>
          </w:p>
        </w:tc>
      </w:tr>
      <w:tr>
        <w:trPr>
          <w:trHeight w:val="30" w:hRule="atLeast"/>
        </w:trPr>
        <w:tc>
          <w:tcPr>
            <w:tcW w:w="1574" w:type="dxa"/>
            <w:tcBorders/>
            <w:tcMar>
              <w:top w:w="15" w:type="dxa"/>
              <w:left w:w="15" w:type="dxa"/>
              <w:bottom w:w="15" w:type="dxa"/>
              <w:right w:w="15" w:type="dxa"/>
            </w:tcMar>
            <w:vAlign w:val="center"/>
          </w:tcPr>
          <w:bookmarkStart w:name="z129" w:id="125"/>
          <w:p>
            <w:pPr>
              <w:spacing w:after="20"/>
              <w:ind w:left="20"/>
              <w:jc w:val="both"/>
            </w:pPr>
            <w:r>
              <w:rPr>
                <w:rFonts w:ascii="Times New Roman"/>
                <w:b w:val="false"/>
                <w:i w:val="false"/>
                <w:color w:val="000000"/>
                <w:sz w:val="20"/>
              </w:rPr>
              <w:t>
1)</w:t>
            </w:r>
          </w:p>
          <w:bookmarkEnd w:id="125"/>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овец, охваченного породным преобразованием</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74" w:type="dxa"/>
            <w:tcBorders/>
            <w:tcMar>
              <w:top w:w="15" w:type="dxa"/>
              <w:left w:w="15" w:type="dxa"/>
              <w:bottom w:w="15" w:type="dxa"/>
              <w:right w:w="15" w:type="dxa"/>
            </w:tcMar>
            <w:vAlign w:val="center"/>
          </w:tcPr>
          <w:bookmarkStart w:name="z130" w:id="126"/>
          <w:p>
            <w:pPr>
              <w:spacing w:after="20"/>
              <w:ind w:left="20"/>
              <w:jc w:val="both"/>
            </w:pPr>
            <w:r>
              <w:rPr>
                <w:rFonts w:ascii="Times New Roman"/>
                <w:b w:val="false"/>
                <w:i w:val="false"/>
                <w:color w:val="000000"/>
                <w:sz w:val="20"/>
              </w:rPr>
              <w:t>
2)</w:t>
            </w:r>
          </w:p>
          <w:bookmarkEnd w:id="126"/>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племенных овец у заводчиков племенных животных</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74" w:type="dxa"/>
            <w:tcBorders/>
            <w:tcMar>
              <w:top w:w="15" w:type="dxa"/>
              <w:left w:w="15" w:type="dxa"/>
              <w:bottom w:w="15" w:type="dxa"/>
              <w:right w:w="15" w:type="dxa"/>
            </w:tcMar>
            <w:vAlign w:val="center"/>
          </w:tcPr>
          <w:bookmarkStart w:name="z131" w:id="127"/>
          <w:p>
            <w:pPr>
              <w:spacing w:after="20"/>
              <w:ind w:left="20"/>
              <w:jc w:val="both"/>
            </w:pPr>
            <w:r>
              <w:rPr>
                <w:rFonts w:ascii="Times New Roman"/>
                <w:b w:val="false"/>
                <w:i w:val="false"/>
                <w:color w:val="000000"/>
                <w:sz w:val="20"/>
              </w:rPr>
              <w:t>
4.</w:t>
            </w:r>
          </w:p>
          <w:bookmarkEnd w:id="127"/>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баранчиков и ярок**</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574" w:type="dxa"/>
            <w:tcBorders/>
            <w:tcMar>
              <w:top w:w="15" w:type="dxa"/>
              <w:left w:w="15" w:type="dxa"/>
              <w:bottom w:w="15" w:type="dxa"/>
              <w:right w:w="15" w:type="dxa"/>
            </w:tcMar>
            <w:vAlign w:val="center"/>
          </w:tcPr>
          <w:bookmarkStart w:name="z132" w:id="128"/>
          <w:p>
            <w:pPr>
              <w:spacing w:after="20"/>
              <w:ind w:left="20"/>
              <w:jc w:val="both"/>
            </w:pPr>
            <w:r>
              <w:rPr>
                <w:rFonts w:ascii="Times New Roman"/>
                <w:b w:val="false"/>
                <w:i w:val="false"/>
                <w:color w:val="000000"/>
                <w:sz w:val="20"/>
              </w:rPr>
              <w:t>
5.</w:t>
            </w:r>
          </w:p>
          <w:bookmarkEnd w:id="128"/>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баранины (ягнятины):</w:t>
            </w:r>
          </w:p>
        </w:tc>
      </w:tr>
      <w:tr>
        <w:trPr>
          <w:trHeight w:val="30" w:hRule="atLeast"/>
        </w:trPr>
        <w:tc>
          <w:tcPr>
            <w:tcW w:w="1574" w:type="dxa"/>
            <w:tcBorders/>
            <w:tcMar>
              <w:top w:w="15" w:type="dxa"/>
              <w:left w:w="15" w:type="dxa"/>
              <w:bottom w:w="15" w:type="dxa"/>
              <w:right w:w="15" w:type="dxa"/>
            </w:tcMar>
            <w:vAlign w:val="center"/>
          </w:tcPr>
          <w:bookmarkStart w:name="z133" w:id="129"/>
          <w:p>
            <w:pPr>
              <w:spacing w:after="20"/>
              <w:ind w:left="20"/>
              <w:jc w:val="both"/>
            </w:pPr>
            <w:r>
              <w:rPr>
                <w:rFonts w:ascii="Times New Roman"/>
                <w:b w:val="false"/>
                <w:i w:val="false"/>
                <w:color w:val="000000"/>
                <w:sz w:val="20"/>
              </w:rPr>
              <w:t>
1)</w:t>
            </w:r>
          </w:p>
          <w:bookmarkEnd w:id="129"/>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74" w:type="dxa"/>
            <w:tcBorders/>
            <w:tcMar>
              <w:top w:w="15" w:type="dxa"/>
              <w:left w:w="15" w:type="dxa"/>
              <w:bottom w:w="15" w:type="dxa"/>
              <w:right w:w="15" w:type="dxa"/>
            </w:tcMar>
            <w:vAlign w:val="center"/>
          </w:tcPr>
          <w:bookmarkStart w:name="z134" w:id="130"/>
          <w:p>
            <w:pPr>
              <w:spacing w:after="20"/>
              <w:ind w:left="20"/>
              <w:jc w:val="both"/>
            </w:pPr>
            <w:r>
              <w:rPr>
                <w:rFonts w:ascii="Times New Roman"/>
                <w:b w:val="false"/>
                <w:i w:val="false"/>
                <w:color w:val="000000"/>
                <w:sz w:val="20"/>
              </w:rPr>
              <w:t>
2)</w:t>
            </w:r>
          </w:p>
          <w:bookmarkEnd w:id="130"/>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74" w:type="dxa"/>
            <w:tcBorders/>
            <w:tcMar>
              <w:top w:w="15" w:type="dxa"/>
              <w:left w:w="15" w:type="dxa"/>
              <w:bottom w:w="15" w:type="dxa"/>
              <w:right w:w="15" w:type="dxa"/>
            </w:tcMar>
            <w:vAlign w:val="center"/>
          </w:tcPr>
          <w:bookmarkStart w:name="z135" w:id="131"/>
          <w:p>
            <w:pPr>
              <w:spacing w:after="20"/>
              <w:ind w:left="20"/>
              <w:jc w:val="both"/>
            </w:pPr>
            <w:r>
              <w:rPr>
                <w:rFonts w:ascii="Times New Roman"/>
                <w:b w:val="false"/>
                <w:i w:val="false"/>
                <w:color w:val="000000"/>
                <w:sz w:val="20"/>
              </w:rPr>
              <w:t>
6.</w:t>
            </w:r>
          </w:p>
          <w:bookmarkEnd w:id="131"/>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тонкой шерсти</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74" w:type="dxa"/>
            <w:tcBorders/>
            <w:tcMar>
              <w:top w:w="15" w:type="dxa"/>
              <w:left w:w="15" w:type="dxa"/>
              <w:bottom w:w="15" w:type="dxa"/>
              <w:right w:w="15" w:type="dxa"/>
            </w:tcMar>
            <w:vAlign w:val="center"/>
          </w:tcPr>
          <w:bookmarkStart w:name="z136" w:id="132"/>
          <w:p>
            <w:pPr>
              <w:spacing w:after="20"/>
              <w:ind w:left="20"/>
              <w:jc w:val="both"/>
            </w:pPr>
            <w:r>
              <w:rPr>
                <w:rFonts w:ascii="Times New Roman"/>
                <w:b w:val="false"/>
                <w:i w:val="false"/>
                <w:color w:val="000000"/>
                <w:sz w:val="20"/>
              </w:rPr>
              <w:t>
7.</w:t>
            </w:r>
          </w:p>
          <w:bookmarkEnd w:id="132"/>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 для овцеводческих (козоводческих) хозяйств</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37" w:id="133"/>
          <w:p>
            <w:pPr>
              <w:spacing w:after="20"/>
              <w:ind w:left="20"/>
              <w:jc w:val="both"/>
            </w:pPr>
            <w:r>
              <w:rPr>
                <w:rFonts w:ascii="Times New Roman"/>
                <w:b w:val="false"/>
                <w:i w:val="false"/>
                <w:color w:val="000000"/>
                <w:sz w:val="20"/>
              </w:rPr>
              <w:t>
Коневодство</w:t>
            </w:r>
          </w:p>
          <w:bookmarkEnd w:id="133"/>
        </w:tc>
      </w:tr>
      <w:tr>
        <w:trPr>
          <w:trHeight w:val="30" w:hRule="atLeast"/>
        </w:trPr>
        <w:tc>
          <w:tcPr>
            <w:tcW w:w="1574" w:type="dxa"/>
            <w:tcBorders/>
            <w:tcMar>
              <w:top w:w="15" w:type="dxa"/>
              <w:left w:w="15" w:type="dxa"/>
              <w:bottom w:w="15" w:type="dxa"/>
              <w:right w:w="15" w:type="dxa"/>
            </w:tcMar>
            <w:vAlign w:val="center"/>
          </w:tcPr>
          <w:bookmarkStart w:name="z138" w:id="134"/>
          <w:p>
            <w:pPr>
              <w:spacing w:after="20"/>
              <w:ind w:left="20"/>
              <w:jc w:val="both"/>
            </w:pPr>
            <w:r>
              <w:rPr>
                <w:rFonts w:ascii="Times New Roman"/>
                <w:b w:val="false"/>
                <w:i w:val="false"/>
                <w:color w:val="000000"/>
                <w:sz w:val="20"/>
              </w:rPr>
              <w:t>
1.</w:t>
            </w:r>
          </w:p>
          <w:bookmarkEnd w:id="134"/>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лошадей**</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74" w:type="dxa"/>
            <w:tcBorders/>
            <w:tcMar>
              <w:top w:w="15" w:type="dxa"/>
              <w:left w:w="15" w:type="dxa"/>
              <w:bottom w:w="15" w:type="dxa"/>
              <w:right w:w="15" w:type="dxa"/>
            </w:tcMar>
            <w:vAlign w:val="center"/>
          </w:tcPr>
          <w:bookmarkStart w:name="z139" w:id="135"/>
          <w:p>
            <w:pPr>
              <w:spacing w:after="20"/>
              <w:ind w:left="20"/>
              <w:jc w:val="both"/>
            </w:pPr>
            <w:r>
              <w:rPr>
                <w:rFonts w:ascii="Times New Roman"/>
                <w:b w:val="false"/>
                <w:i w:val="false"/>
                <w:color w:val="000000"/>
                <w:sz w:val="20"/>
              </w:rPr>
              <w:t>
2.</w:t>
            </w:r>
          </w:p>
          <w:bookmarkEnd w:id="135"/>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конины</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74" w:type="dxa"/>
            <w:tcBorders/>
            <w:tcMar>
              <w:top w:w="15" w:type="dxa"/>
              <w:left w:w="15" w:type="dxa"/>
              <w:bottom w:w="15" w:type="dxa"/>
              <w:right w:w="15" w:type="dxa"/>
            </w:tcMar>
            <w:vAlign w:val="center"/>
          </w:tcPr>
          <w:bookmarkStart w:name="z140" w:id="136"/>
          <w:p>
            <w:pPr>
              <w:spacing w:after="20"/>
              <w:ind w:left="20"/>
              <w:jc w:val="both"/>
            </w:pPr>
            <w:r>
              <w:rPr>
                <w:rFonts w:ascii="Times New Roman"/>
                <w:b w:val="false"/>
                <w:i w:val="false"/>
                <w:color w:val="000000"/>
                <w:sz w:val="20"/>
              </w:rPr>
              <w:t>
3.</w:t>
            </w:r>
          </w:p>
          <w:bookmarkEnd w:id="136"/>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кумыса</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74" w:type="dxa"/>
            <w:tcBorders/>
            <w:tcMar>
              <w:top w:w="15" w:type="dxa"/>
              <w:left w:w="15" w:type="dxa"/>
              <w:bottom w:w="15" w:type="dxa"/>
              <w:right w:w="15" w:type="dxa"/>
            </w:tcMar>
            <w:vAlign w:val="center"/>
          </w:tcPr>
          <w:bookmarkStart w:name="z141" w:id="137"/>
          <w:p>
            <w:pPr>
              <w:spacing w:after="20"/>
              <w:ind w:left="20"/>
              <w:jc w:val="both"/>
            </w:pPr>
            <w:r>
              <w:rPr>
                <w:rFonts w:ascii="Times New Roman"/>
                <w:b w:val="false"/>
                <w:i w:val="false"/>
                <w:color w:val="000000"/>
                <w:sz w:val="20"/>
              </w:rPr>
              <w:t>
4.</w:t>
            </w:r>
          </w:p>
          <w:bookmarkEnd w:id="137"/>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42" w:id="138"/>
          <w:p>
            <w:pPr>
              <w:spacing w:after="20"/>
              <w:ind w:left="20"/>
              <w:jc w:val="both"/>
            </w:pPr>
            <w:r>
              <w:rPr>
                <w:rFonts w:ascii="Times New Roman"/>
                <w:b w:val="false"/>
                <w:i w:val="false"/>
                <w:color w:val="000000"/>
                <w:sz w:val="20"/>
              </w:rPr>
              <w:t>
Верблюдоводство</w:t>
            </w:r>
          </w:p>
          <w:bookmarkEnd w:id="138"/>
        </w:tc>
      </w:tr>
      <w:tr>
        <w:trPr>
          <w:trHeight w:val="30" w:hRule="atLeast"/>
        </w:trPr>
        <w:tc>
          <w:tcPr>
            <w:tcW w:w="1574" w:type="dxa"/>
            <w:tcBorders/>
            <w:tcMar>
              <w:top w:w="15" w:type="dxa"/>
              <w:left w:w="15" w:type="dxa"/>
              <w:bottom w:w="15" w:type="dxa"/>
              <w:right w:w="15" w:type="dxa"/>
            </w:tcMar>
            <w:vAlign w:val="center"/>
          </w:tcPr>
          <w:bookmarkStart w:name="z143" w:id="139"/>
          <w:p>
            <w:pPr>
              <w:spacing w:after="20"/>
              <w:ind w:left="20"/>
              <w:jc w:val="both"/>
            </w:pPr>
            <w:r>
              <w:rPr>
                <w:rFonts w:ascii="Times New Roman"/>
                <w:b w:val="false"/>
                <w:i w:val="false"/>
                <w:color w:val="000000"/>
                <w:sz w:val="20"/>
              </w:rPr>
              <w:t>
1.</w:t>
            </w:r>
          </w:p>
          <w:bookmarkEnd w:id="139"/>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574" w:type="dxa"/>
            <w:tcBorders/>
            <w:tcMar>
              <w:top w:w="15" w:type="dxa"/>
              <w:left w:w="15" w:type="dxa"/>
              <w:bottom w:w="15" w:type="dxa"/>
              <w:right w:w="15" w:type="dxa"/>
            </w:tcMar>
            <w:vAlign w:val="center"/>
          </w:tcPr>
          <w:bookmarkStart w:name="z144" w:id="140"/>
          <w:p>
            <w:pPr>
              <w:spacing w:after="20"/>
              <w:ind w:left="20"/>
              <w:jc w:val="both"/>
            </w:pPr>
            <w:r>
              <w:rPr>
                <w:rFonts w:ascii="Times New Roman"/>
                <w:b w:val="false"/>
                <w:i w:val="false"/>
                <w:color w:val="000000"/>
                <w:sz w:val="20"/>
              </w:rPr>
              <w:t>
2.</w:t>
            </w:r>
          </w:p>
          <w:bookmarkEnd w:id="140"/>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верблюжатины</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74" w:type="dxa"/>
            <w:tcBorders/>
            <w:tcMar>
              <w:top w:w="15" w:type="dxa"/>
              <w:left w:w="15" w:type="dxa"/>
              <w:bottom w:w="15" w:type="dxa"/>
              <w:right w:w="15" w:type="dxa"/>
            </w:tcMar>
            <w:vAlign w:val="center"/>
          </w:tcPr>
          <w:bookmarkStart w:name="z145" w:id="141"/>
          <w:p>
            <w:pPr>
              <w:spacing w:after="20"/>
              <w:ind w:left="20"/>
              <w:jc w:val="both"/>
            </w:pPr>
            <w:r>
              <w:rPr>
                <w:rFonts w:ascii="Times New Roman"/>
                <w:b w:val="false"/>
                <w:i w:val="false"/>
                <w:color w:val="000000"/>
                <w:sz w:val="20"/>
              </w:rPr>
              <w:t>
3.</w:t>
            </w:r>
          </w:p>
          <w:bookmarkEnd w:id="141"/>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шубата (биошубат и улучшенный шубат)</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74" w:type="dxa"/>
            <w:tcBorders/>
            <w:tcMar>
              <w:top w:w="15" w:type="dxa"/>
              <w:left w:w="15" w:type="dxa"/>
              <w:bottom w:w="15" w:type="dxa"/>
              <w:right w:w="15" w:type="dxa"/>
            </w:tcMar>
            <w:vAlign w:val="center"/>
          </w:tcPr>
          <w:bookmarkStart w:name="z146" w:id="142"/>
          <w:p>
            <w:pPr>
              <w:spacing w:after="20"/>
              <w:ind w:left="20"/>
              <w:jc w:val="both"/>
            </w:pPr>
            <w:r>
              <w:rPr>
                <w:rFonts w:ascii="Times New Roman"/>
                <w:b w:val="false"/>
                <w:i w:val="false"/>
                <w:color w:val="000000"/>
                <w:sz w:val="20"/>
              </w:rPr>
              <w:t>
4.</w:t>
            </w:r>
          </w:p>
          <w:bookmarkEnd w:id="142"/>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47" w:id="143"/>
          <w:p>
            <w:pPr>
              <w:spacing w:after="20"/>
              <w:ind w:left="20"/>
              <w:jc w:val="both"/>
            </w:pPr>
            <w:r>
              <w:rPr>
                <w:rFonts w:ascii="Times New Roman"/>
                <w:b w:val="false"/>
                <w:i w:val="false"/>
                <w:color w:val="000000"/>
                <w:sz w:val="20"/>
              </w:rPr>
              <w:t>
Мараловодство (оленеводство)</w:t>
            </w:r>
          </w:p>
          <w:bookmarkEnd w:id="143"/>
        </w:tc>
      </w:tr>
      <w:tr>
        <w:trPr>
          <w:trHeight w:val="30" w:hRule="atLeast"/>
        </w:trPr>
        <w:tc>
          <w:tcPr>
            <w:tcW w:w="1574" w:type="dxa"/>
            <w:tcBorders/>
            <w:tcMar>
              <w:top w:w="15" w:type="dxa"/>
              <w:left w:w="15" w:type="dxa"/>
              <w:bottom w:w="15" w:type="dxa"/>
              <w:right w:w="15" w:type="dxa"/>
            </w:tcMar>
            <w:vAlign w:val="center"/>
          </w:tcPr>
          <w:bookmarkStart w:name="z148" w:id="144"/>
          <w:p>
            <w:pPr>
              <w:spacing w:after="20"/>
              <w:ind w:left="20"/>
              <w:jc w:val="both"/>
            </w:pPr>
            <w:r>
              <w:rPr>
                <w:rFonts w:ascii="Times New Roman"/>
                <w:b w:val="false"/>
                <w:i w:val="false"/>
                <w:color w:val="000000"/>
                <w:sz w:val="20"/>
              </w:rPr>
              <w:t>
1.</w:t>
            </w:r>
          </w:p>
          <w:bookmarkEnd w:id="144"/>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маралов (оленей)</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74" w:type="dxa"/>
            <w:tcBorders/>
            <w:tcMar>
              <w:top w:w="15" w:type="dxa"/>
              <w:left w:w="15" w:type="dxa"/>
              <w:bottom w:w="15" w:type="dxa"/>
              <w:right w:w="15" w:type="dxa"/>
            </w:tcMar>
            <w:vAlign w:val="center"/>
          </w:tcPr>
          <w:bookmarkStart w:name="z149" w:id="145"/>
          <w:p>
            <w:pPr>
              <w:spacing w:after="20"/>
              <w:ind w:left="20"/>
              <w:jc w:val="both"/>
            </w:pPr>
            <w:r>
              <w:rPr>
                <w:rFonts w:ascii="Times New Roman"/>
                <w:b w:val="false"/>
                <w:i w:val="false"/>
                <w:color w:val="000000"/>
                <w:sz w:val="20"/>
              </w:rPr>
              <w:t>
2.</w:t>
            </w:r>
          </w:p>
          <w:bookmarkEnd w:id="145"/>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маралов (оленей)</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cMar>
              <w:top w:w="15" w:type="dxa"/>
              <w:left w:w="15" w:type="dxa"/>
              <w:bottom w:w="15" w:type="dxa"/>
              <w:right w:w="15" w:type="dxa"/>
            </w:tcMar>
            <w:vAlign w:val="center"/>
          </w:tcPr>
          <w:bookmarkStart w:name="z150" w:id="146"/>
          <w:p>
            <w:pPr>
              <w:spacing w:after="20"/>
              <w:ind w:left="20"/>
              <w:jc w:val="both"/>
            </w:pPr>
            <w:r>
              <w:rPr>
                <w:rFonts w:ascii="Times New Roman"/>
                <w:b w:val="false"/>
                <w:i w:val="false"/>
                <w:color w:val="000000"/>
                <w:sz w:val="20"/>
              </w:rPr>
              <w:t>
3.</w:t>
            </w:r>
          </w:p>
          <w:bookmarkEnd w:id="146"/>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51" w:id="147"/>
          <w:p>
            <w:pPr>
              <w:spacing w:after="20"/>
              <w:ind w:left="20"/>
              <w:jc w:val="both"/>
            </w:pPr>
            <w:r>
              <w:rPr>
                <w:rFonts w:ascii="Times New Roman"/>
                <w:b w:val="false"/>
                <w:i w:val="false"/>
                <w:color w:val="000000"/>
                <w:sz w:val="20"/>
              </w:rPr>
              <w:t>
Пчеловодство</w:t>
            </w:r>
          </w:p>
          <w:bookmarkEnd w:id="147"/>
        </w:tc>
      </w:tr>
      <w:tr>
        <w:trPr>
          <w:trHeight w:val="30" w:hRule="atLeast"/>
        </w:trPr>
        <w:tc>
          <w:tcPr>
            <w:tcW w:w="1574" w:type="dxa"/>
            <w:tcBorders/>
            <w:tcMar>
              <w:top w:w="15" w:type="dxa"/>
              <w:left w:w="15" w:type="dxa"/>
              <w:bottom w:w="15" w:type="dxa"/>
              <w:right w:w="15" w:type="dxa"/>
            </w:tcMar>
            <w:vAlign w:val="center"/>
          </w:tcPr>
          <w:bookmarkStart w:name="z152" w:id="148"/>
          <w:p>
            <w:pPr>
              <w:spacing w:after="20"/>
              <w:ind w:left="20"/>
              <w:jc w:val="both"/>
            </w:pPr>
            <w:r>
              <w:rPr>
                <w:rFonts w:ascii="Times New Roman"/>
                <w:b w:val="false"/>
                <w:i w:val="false"/>
                <w:color w:val="000000"/>
                <w:sz w:val="20"/>
              </w:rPr>
              <w:t>
1.</w:t>
            </w:r>
          </w:p>
          <w:bookmarkEnd w:id="148"/>
        </w:tc>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пчелосемей</w:t>
            </w:r>
          </w:p>
        </w:tc>
        <w:tc>
          <w:tcPr>
            <w:tcW w:w="3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4" w:id="149"/>
    <w:p>
      <w:pPr>
        <w:spacing w:after="0"/>
        <w:ind w:left="0"/>
        <w:jc w:val="both"/>
      </w:pPr>
      <w:r>
        <w:rPr>
          <w:rFonts w:ascii="Times New Roman"/>
          <w:b w:val="false"/>
          <w:i w:val="false"/>
          <w:color w:val="000000"/>
          <w:sz w:val="28"/>
        </w:rPr>
        <w:t>
      Примечание:</w:t>
      </w:r>
    </w:p>
    <w:bookmarkEnd w:id="149"/>
    <w:bookmarkStart w:name="z155" w:id="150"/>
    <w:p>
      <w:pPr>
        <w:spacing w:after="0"/>
        <w:ind w:left="0"/>
        <w:jc w:val="both"/>
      </w:pPr>
      <w:r>
        <w:rPr>
          <w:rFonts w:ascii="Times New Roman"/>
          <w:b w:val="false"/>
          <w:i w:val="false"/>
          <w:color w:val="000000"/>
          <w:sz w:val="28"/>
        </w:rPr>
        <w:t>
      * норматив субсидий утверждается постановлением акимата области;</w:t>
      </w:r>
    </w:p>
    <w:bookmarkEnd w:id="150"/>
    <w:bookmarkStart w:name="z156" w:id="151"/>
    <w:p>
      <w:pPr>
        <w:spacing w:after="0"/>
        <w:ind w:left="0"/>
        <w:jc w:val="both"/>
      </w:pPr>
      <w:r>
        <w:rPr>
          <w:rFonts w:ascii="Times New Roman"/>
          <w:b w:val="false"/>
          <w:i w:val="false"/>
          <w:color w:val="000000"/>
          <w:sz w:val="28"/>
        </w:rPr>
        <w:t xml:space="preserve">
      ** приобретение импортированных племенных животных субсидируется до </w:t>
      </w:r>
      <w:r>
        <w:br/>
      </w:r>
      <w:r>
        <w:rPr>
          <w:rFonts w:ascii="Times New Roman"/>
          <w:b w:val="false"/>
          <w:i w:val="false"/>
          <w:color w:val="000000"/>
          <w:sz w:val="28"/>
        </w:rPr>
        <w:t>утвержденного норматива, но не более 50% стоимости от его стоимости приобретения;</w:t>
      </w:r>
    </w:p>
    <w:bookmarkEnd w:id="151"/>
    <w:p>
      <w:pPr>
        <w:spacing w:after="0"/>
        <w:ind w:left="0"/>
        <w:jc w:val="both"/>
      </w:pPr>
      <w:r>
        <w:rPr>
          <w:rFonts w:ascii="Times New Roman"/>
          <w:b w:val="false"/>
          <w:i w:val="false"/>
          <w:color w:val="000000"/>
          <w:sz w:val="28"/>
        </w:rPr>
        <w:t xml:space="preserve">
      *** при выделении дополнительных бюджетных средств из местного бюджета и/или </w:t>
      </w:r>
      <w:r>
        <w:br/>
      </w:r>
      <w:r>
        <w:rPr>
          <w:rFonts w:ascii="Times New Roman"/>
          <w:b w:val="false"/>
          <w:i w:val="false"/>
          <w:color w:val="000000"/>
          <w:sz w:val="28"/>
        </w:rPr>
        <w:t xml:space="preserve">при перераспределении с других бюджетных программ и/или при достаточности </w:t>
      </w:r>
      <w:r>
        <w:br/>
      </w:r>
      <w:r>
        <w:rPr>
          <w:rFonts w:ascii="Times New Roman"/>
          <w:b w:val="false"/>
          <w:i w:val="false"/>
          <w:color w:val="000000"/>
          <w:sz w:val="28"/>
        </w:rPr>
        <w:t xml:space="preserve">выделенных бюджетных средств допускается увеличение нормативов субсидирования до </w:t>
      </w:r>
      <w:r>
        <w:br/>
      </w:r>
      <w:r>
        <w:rPr>
          <w:rFonts w:ascii="Times New Roman"/>
          <w:b w:val="false"/>
          <w:i w:val="false"/>
          <w:color w:val="000000"/>
          <w:sz w:val="28"/>
        </w:rPr>
        <w:t>50% от установленного норматива по согласованию с Министерством.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48" w:id="152"/>
    <w:p>
      <w:pPr>
        <w:spacing w:after="0"/>
        <w:ind w:left="0"/>
        <w:jc w:val="left"/>
      </w:pPr>
      <w:r>
        <w:rPr>
          <w:rFonts w:ascii="Times New Roman"/>
          <w:b/>
          <w:i w:val="false"/>
          <w:color w:val="000000"/>
        </w:rPr>
        <w:t xml:space="preserve"> Критерии и требования</w:t>
      </w:r>
      <w:r>
        <w:br/>
      </w:r>
      <w:r>
        <w:rPr>
          <w:rFonts w:ascii="Times New Roman"/>
          <w:b/>
          <w:i w:val="false"/>
          <w:color w:val="000000"/>
        </w:rPr>
        <w:t>к сельскохозяйственным товаропроизводителям, претендующим на</w:t>
      </w:r>
      <w:r>
        <w:br/>
      </w:r>
      <w:r>
        <w:rPr>
          <w:rFonts w:ascii="Times New Roman"/>
          <w:b/>
          <w:i w:val="false"/>
          <w:color w:val="000000"/>
        </w:rPr>
        <w:t>предоставление бюджетных субсидий на развитие племенного</w:t>
      </w:r>
      <w:r>
        <w:br/>
      </w:r>
      <w:r>
        <w:rPr>
          <w:rFonts w:ascii="Times New Roman"/>
          <w:b/>
          <w:i w:val="false"/>
          <w:color w:val="000000"/>
        </w:rPr>
        <w:t>животноводства</w:t>
      </w:r>
    </w:p>
    <w:bookmarkEnd w:id="152"/>
    <w:p>
      <w:pPr>
        <w:spacing w:after="0"/>
        <w:ind w:left="0"/>
        <w:jc w:val="both"/>
      </w:pPr>
      <w:r>
        <w:rPr>
          <w:rFonts w:ascii="Times New Roman"/>
          <w:b w:val="false"/>
          <w:i w:val="false"/>
          <w:color w:val="ff0000"/>
          <w:sz w:val="28"/>
        </w:rPr>
        <w:t xml:space="preserve">
      Сноска. Приложение 2 в редакции приказа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566"/>
        <w:gridCol w:w="3181"/>
        <w:gridCol w:w="8553"/>
      </w:tblGrid>
      <w:tr>
        <w:trPr>
          <w:trHeight w:val="30" w:hRule="atLeast"/>
        </w:trPr>
        <w:tc>
          <w:tcPr>
            <w:tcW w:w="566" w:type="dxa"/>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 п/п</w:t>
            </w:r>
          </w:p>
          <w:bookmarkEnd w:id="153"/>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8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требования</w:t>
            </w:r>
          </w:p>
        </w:tc>
      </w:tr>
      <w:tr>
        <w:trPr>
          <w:trHeight w:val="30" w:hRule="atLeast"/>
        </w:trPr>
        <w:tc>
          <w:tcPr>
            <w:tcW w:w="566" w:type="dxa"/>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1</w:t>
            </w:r>
          </w:p>
          <w:bookmarkEnd w:id="154"/>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6" w:type="dxa"/>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1.</w:t>
            </w:r>
          </w:p>
          <w:bookmarkEnd w:id="155"/>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крупного рогатого скота</w:t>
            </w:r>
          </w:p>
        </w:tc>
        <w:tc>
          <w:tcPr>
            <w:tcW w:w="8553" w:type="dxa"/>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1. Наличие идентификационных номеров у всех животных и их регистрация в ИСЖ.</w:t>
            </w:r>
            <w:r>
              <w:br/>
            </w:r>
            <w:r>
              <w:rPr>
                <w:rFonts w:ascii="Times New Roman"/>
                <w:b w:val="false"/>
                <w:i w:val="false"/>
                <w:color w:val="000000"/>
                <w:sz w:val="20"/>
              </w:rPr>
              <w:t>
</w:t>
            </w:r>
            <w:r>
              <w:rPr>
                <w:rFonts w:ascii="Times New Roman"/>
                <w:b w:val="false"/>
                <w:i w:val="false"/>
                <w:color w:val="000000"/>
                <w:sz w:val="20"/>
              </w:rPr>
              <w:t>2. Наличие регистрации всего поголовья крупного рогатого скота в ИАС.</w:t>
            </w:r>
            <w:r>
              <w:br/>
            </w:r>
            <w:r>
              <w:rPr>
                <w:rFonts w:ascii="Times New Roman"/>
                <w:b w:val="false"/>
                <w:i w:val="false"/>
                <w:color w:val="000000"/>
                <w:sz w:val="20"/>
              </w:rPr>
              <w:t>
</w:t>
            </w:r>
            <w:r>
              <w:rPr>
                <w:rFonts w:ascii="Times New Roman"/>
                <w:b w:val="false"/>
                <w:i w:val="false"/>
                <w:color w:val="000000"/>
                <w:sz w:val="20"/>
              </w:rPr>
              <w:t>3. Наличие племенных свидетельств на племенных быков-производителей, используемых в воспроизводстве для импортированных животных и наличие племенного статуса в Республиканской палате по породам крупного рогатого скота при условии рождения животного в Казахстане.</w:t>
            </w:r>
            <w:r>
              <w:br/>
            </w:r>
            <w:r>
              <w:rPr>
                <w:rFonts w:ascii="Times New Roman"/>
                <w:b w:val="false"/>
                <w:i w:val="false"/>
                <w:color w:val="000000"/>
                <w:sz w:val="20"/>
              </w:rPr>
              <w:t>
</w:t>
            </w:r>
            <w:r>
              <w:rPr>
                <w:rFonts w:ascii="Times New Roman"/>
                <w:b w:val="false"/>
                <w:i w:val="false"/>
                <w:color w:val="000000"/>
                <w:sz w:val="20"/>
              </w:rPr>
              <w:t>4. Дополнительно для товаропроизводителей, занимающихся разведением крупного рогатого скота, охваченного породным преобразованием:</w:t>
            </w:r>
            <w:r>
              <w:br/>
            </w:r>
            <w:r>
              <w:rPr>
                <w:rFonts w:ascii="Times New Roman"/>
                <w:b w:val="false"/>
                <w:i w:val="false"/>
                <w:color w:val="000000"/>
                <w:sz w:val="20"/>
              </w:rPr>
              <w:t>
</w:t>
            </w:r>
            <w:r>
              <w:rPr>
                <w:rFonts w:ascii="Times New Roman"/>
                <w:b w:val="false"/>
                <w:i w:val="false"/>
                <w:color w:val="000000"/>
                <w:sz w:val="20"/>
              </w:rPr>
              <w:t>1) использование в воспроизводстве на протяжении случного периода и замена на ранее не использованных в породном преобразовании племенных быков-производителей первой или второй категории мясных пород, в соответствии с зоотехническими нормативами (не менее одного быка на тридцать голов случного контингента, использование быка не более двух случных сезонов подряд);</w:t>
            </w:r>
            <w:r>
              <w:br/>
            </w:r>
            <w:r>
              <w:rPr>
                <w:rFonts w:ascii="Times New Roman"/>
                <w:b w:val="false"/>
                <w:i w:val="false"/>
                <w:color w:val="000000"/>
                <w:sz w:val="20"/>
              </w:rPr>
              <w:t>
</w:t>
            </w:r>
            <w:r>
              <w:rPr>
                <w:rFonts w:ascii="Times New Roman"/>
                <w:b w:val="false"/>
                <w:i w:val="false"/>
                <w:color w:val="000000"/>
                <w:sz w:val="20"/>
              </w:rPr>
              <w:t>2) кастрация всех беспородных быков данного товарного стада в целях недопущения их использования для воспроизводства, подтверждаемая сведениями в выписке из ИСЖ.</w:t>
            </w:r>
            <w:r>
              <w:br/>
            </w:r>
            <w:r>
              <w:rPr>
                <w:rFonts w:ascii="Times New Roman"/>
                <w:b w:val="false"/>
                <w:i w:val="false"/>
                <w:color w:val="000000"/>
                <w:sz w:val="20"/>
              </w:rPr>
              <w:t>
</w:t>
            </w:r>
            <w:r>
              <w:rPr>
                <w:rFonts w:ascii="Times New Roman"/>
                <w:b w:val="false"/>
                <w:i w:val="false"/>
                <w:color w:val="000000"/>
                <w:sz w:val="20"/>
              </w:rPr>
              <w:t>5. Дополнительно для товаропроизводителей, занимающихся разведением племенного крупного рогатого скота мясного и молочного направления:</w:t>
            </w:r>
            <w:r>
              <w:br/>
            </w:r>
            <w:r>
              <w:rPr>
                <w:rFonts w:ascii="Times New Roman"/>
                <w:b w:val="false"/>
                <w:i w:val="false"/>
                <w:color w:val="000000"/>
                <w:sz w:val="20"/>
              </w:rPr>
              <w:t>
</w:t>
            </w:r>
            <w:r>
              <w:rPr>
                <w:rFonts w:ascii="Times New Roman"/>
                <w:b w:val="false"/>
                <w:i w:val="false"/>
                <w:color w:val="000000"/>
                <w:sz w:val="20"/>
              </w:rPr>
              <w:t>1) регистрация поголовья в Республиканской палате по соответствующей породе;</w:t>
            </w:r>
            <w:r>
              <w:br/>
            </w:r>
            <w:r>
              <w:rPr>
                <w:rFonts w:ascii="Times New Roman"/>
                <w:b w:val="false"/>
                <w:i w:val="false"/>
                <w:color w:val="000000"/>
                <w:sz w:val="20"/>
              </w:rPr>
              <w:t>
</w:t>
            </w:r>
            <w:r>
              <w:rPr>
                <w:rFonts w:ascii="Times New Roman"/>
                <w:b w:val="false"/>
                <w:i w:val="false"/>
                <w:color w:val="000000"/>
                <w:sz w:val="20"/>
              </w:rPr>
              <w:t>2) консалтинговое сопровождение Республиканской палатой по соответствующей породе или физическими и юридическими лицами, рекомендованными Республиканской палатой по соответствующей породе;</w:t>
            </w:r>
            <w:r>
              <w:br/>
            </w:r>
            <w:r>
              <w:rPr>
                <w:rFonts w:ascii="Times New Roman"/>
                <w:b w:val="false"/>
                <w:i w:val="false"/>
                <w:color w:val="000000"/>
                <w:sz w:val="20"/>
              </w:rPr>
              <w:t>
</w:t>
            </w:r>
            <w:r>
              <w:rPr>
                <w:rFonts w:ascii="Times New Roman"/>
                <w:b w:val="false"/>
                <w:i w:val="false"/>
                <w:color w:val="000000"/>
                <w:sz w:val="20"/>
              </w:rPr>
              <w:t>3) в мясном скотоводстве:</w:t>
            </w:r>
            <w:r>
              <w:br/>
            </w:r>
            <w:r>
              <w:rPr>
                <w:rFonts w:ascii="Times New Roman"/>
                <w:b w:val="false"/>
                <w:i w:val="false"/>
                <w:color w:val="000000"/>
                <w:sz w:val="20"/>
              </w:rPr>
              <w:t>
</w:t>
            </w:r>
            <w:r>
              <w:rPr>
                <w:rFonts w:ascii="Times New Roman"/>
                <w:b w:val="false"/>
                <w:i w:val="false"/>
                <w:color w:val="000000"/>
                <w:sz w:val="20"/>
              </w:rPr>
              <w:t>для племенного стада первой категории - использование искусственного осеменения случного контингента семенем племенных быков-производителей первой категории, оцененных по индексной системе и/или по качеству потомства и/или использование в воспроизводстве оцененных по индексной системе и/или по качеству потомства и/или по собственной продуктивности племенных быков-производителей первой категории, рекомендованных Республиканской палатой по соответствующей породе;</w:t>
            </w:r>
            <w:r>
              <w:br/>
            </w:r>
            <w:r>
              <w:rPr>
                <w:rFonts w:ascii="Times New Roman"/>
                <w:b w:val="false"/>
                <w:i w:val="false"/>
                <w:color w:val="000000"/>
                <w:sz w:val="20"/>
              </w:rPr>
              <w:t>
</w:t>
            </w:r>
            <w:r>
              <w:rPr>
                <w:rFonts w:ascii="Times New Roman"/>
                <w:b w:val="false"/>
                <w:i w:val="false"/>
                <w:color w:val="000000"/>
                <w:sz w:val="20"/>
              </w:rPr>
              <w:t>для племенного стада второй категории - использование искусственного осеменения случного контингента семенем племенных быков-производителей первой категории, оцененных по индексной системе и/или по качеству потомства и/или использование в воспроизводстве оцененных по индексной системе и/или собственной продуктивности племенных быков-производителей первой категории, рекомендованных Республиканской палатой по соответствующей породе;</w:t>
            </w:r>
            <w:r>
              <w:br/>
            </w:r>
            <w:r>
              <w:rPr>
                <w:rFonts w:ascii="Times New Roman"/>
                <w:b w:val="false"/>
                <w:i w:val="false"/>
                <w:color w:val="000000"/>
                <w:sz w:val="20"/>
              </w:rPr>
              <w:t>
4) в молочном скотоводстве - использование 100% искусственного осеменения случного контингента семенем племенных быков-производителей первой категории, оцененных по индексной системе и/или по качеству потомства и рекомендованных Республиканской палатой по соответствующей породе.</w:t>
            </w:r>
          </w:p>
          <w:bookmarkEnd w:id="156"/>
        </w:tc>
      </w:tr>
      <w:tr>
        <w:trPr>
          <w:trHeight w:val="30" w:hRule="atLeast"/>
        </w:trPr>
        <w:tc>
          <w:tcPr>
            <w:tcW w:w="566" w:type="dxa"/>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2.</w:t>
            </w:r>
          </w:p>
          <w:bookmarkEnd w:id="157"/>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овец</w:t>
            </w:r>
          </w:p>
        </w:tc>
        <w:tc>
          <w:tcPr>
            <w:tcW w:w="8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идентификационных номеров у всех животных и их регистрация в ИСЖ.</w:t>
            </w:r>
            <w:r>
              <w:br/>
            </w:r>
            <w:r>
              <w:rPr>
                <w:rFonts w:ascii="Times New Roman"/>
                <w:b w:val="false"/>
                <w:i w:val="false"/>
                <w:color w:val="000000"/>
                <w:sz w:val="20"/>
              </w:rPr>
              <w:t>
2. Наличие регистрации всего поголовья овец в ИАС.</w:t>
            </w:r>
            <w:r>
              <w:br/>
            </w:r>
            <w:r>
              <w:rPr>
                <w:rFonts w:ascii="Times New Roman"/>
                <w:b w:val="false"/>
                <w:i w:val="false"/>
                <w:color w:val="000000"/>
                <w:sz w:val="20"/>
              </w:rPr>
              <w:t>
3. Наличие не менее 300 голов маточного поголовья овец.</w:t>
            </w:r>
            <w:r>
              <w:br/>
            </w:r>
            <w:r>
              <w:rPr>
                <w:rFonts w:ascii="Times New Roman"/>
                <w:b w:val="false"/>
                <w:i w:val="false"/>
                <w:color w:val="000000"/>
                <w:sz w:val="20"/>
              </w:rPr>
              <w:t>
4. Дополнительно для товаропроизводителей, занимающихся разведением овец, охваченного породным преобразованием:</w:t>
            </w:r>
            <w:r>
              <w:br/>
            </w:r>
            <w:r>
              <w:rPr>
                <w:rFonts w:ascii="Times New Roman"/>
                <w:b w:val="false"/>
                <w:i w:val="false"/>
                <w:color w:val="000000"/>
                <w:sz w:val="20"/>
              </w:rPr>
              <w:t>
1) использование в воспроизводстве на протяжении случного периода и замена на ранее не использованных в породном преобразовании племенных баранов-производителей в соответствии с зоотехническими нормативами (не менее одного барана на тридцать голов случного контингента, использование барана-производителя не более двух случных сезонов подряд) или использование искусственного осеменения маточного поголовья семенем оцененных по собственной продуктивности племенных баранов-производителей;</w:t>
            </w:r>
            <w:r>
              <w:br/>
            </w:r>
            <w:r>
              <w:rPr>
                <w:rFonts w:ascii="Times New Roman"/>
                <w:b w:val="false"/>
                <w:i w:val="false"/>
                <w:color w:val="000000"/>
                <w:sz w:val="20"/>
              </w:rPr>
              <w:t>
2) кастрация всех беспородных баранов в стаде в целях недопущения их использования для воспроизводства, подтверждаемая сведениями в выписке из ИСЖ;</w:t>
            </w:r>
            <w:r>
              <w:br/>
            </w:r>
            <w:r>
              <w:rPr>
                <w:rFonts w:ascii="Times New Roman"/>
                <w:b w:val="false"/>
                <w:i w:val="false"/>
                <w:color w:val="000000"/>
                <w:sz w:val="20"/>
              </w:rPr>
              <w:t>
3)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дистрибьютерным центром (при использовании искусственного осеменения).</w:t>
            </w:r>
            <w:r>
              <w:br/>
            </w:r>
            <w:r>
              <w:rPr>
                <w:rFonts w:ascii="Times New Roman"/>
                <w:b w:val="false"/>
                <w:i w:val="false"/>
                <w:color w:val="000000"/>
                <w:sz w:val="20"/>
              </w:rPr>
              <w:t>
5. Дополнительно для товаропроизводителей, занимающихся разведением племенных овец:</w:t>
            </w:r>
            <w:r>
              <w:br/>
            </w:r>
            <w:r>
              <w:rPr>
                <w:rFonts w:ascii="Times New Roman"/>
                <w:b w:val="false"/>
                <w:i w:val="false"/>
                <w:color w:val="000000"/>
                <w:sz w:val="20"/>
              </w:rPr>
              <w:t>
1) консалтинговое сопровождение профильной научной организацией или ученым, специализирующимся на породе овец, разводимой хозяйством;</w:t>
            </w:r>
            <w:r>
              <w:br/>
            </w:r>
            <w:r>
              <w:rPr>
                <w:rFonts w:ascii="Times New Roman"/>
                <w:b w:val="false"/>
                <w:i w:val="false"/>
                <w:color w:val="000000"/>
                <w:sz w:val="20"/>
              </w:rPr>
              <w:t>
2) использование искусственного осеменения маточного поголовья семенем оцененных по собственной продуктивности племенных баранов-производителей и/или использование в воспроизводстве оцененных по собственной продуктивности племенных баранов-производителей;</w:t>
            </w:r>
            <w:r>
              <w:br/>
            </w:r>
            <w:r>
              <w:rPr>
                <w:rFonts w:ascii="Times New Roman"/>
                <w:b w:val="false"/>
                <w:i w:val="false"/>
                <w:color w:val="000000"/>
                <w:sz w:val="20"/>
              </w:rPr>
              <w:t>
3)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дистрибьютерным центром (при использовании искусственного осеменения);</w:t>
            </w:r>
            <w:r>
              <w:br/>
            </w:r>
            <w:r>
              <w:rPr>
                <w:rFonts w:ascii="Times New Roman"/>
                <w:b w:val="false"/>
                <w:i w:val="false"/>
                <w:color w:val="000000"/>
                <w:sz w:val="20"/>
              </w:rPr>
              <w:t>
4) наличие племенного статуса в Республиканской палате по направлению продуктивности овец при условии рождения животного в Казахстане.</w:t>
            </w:r>
          </w:p>
        </w:tc>
      </w:tr>
      <w:tr>
        <w:trPr>
          <w:trHeight w:val="30" w:hRule="atLeast"/>
        </w:trPr>
        <w:tc>
          <w:tcPr>
            <w:tcW w:w="566" w:type="dxa"/>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3.</w:t>
            </w:r>
          </w:p>
          <w:bookmarkEnd w:id="158"/>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маточным поголовьем маралов (оленей)</w:t>
            </w:r>
          </w:p>
        </w:tc>
        <w:tc>
          <w:tcPr>
            <w:tcW w:w="8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поголовья маралов (оленей) не менее 300 голов на 1 января отчетного года.</w:t>
            </w:r>
            <w:r>
              <w:br/>
            </w:r>
            <w:r>
              <w:rPr>
                <w:rFonts w:ascii="Times New Roman"/>
                <w:b w:val="false"/>
                <w:i w:val="false"/>
                <w:color w:val="000000"/>
                <w:sz w:val="20"/>
              </w:rPr>
              <w:t>
2. Использование в воспроизводстве на протяжении случного периода и ротации племенных самцов-производителей в соответствии с зоотехническими нормативами (не менее одного самца на тридцать голов случного контингента, использование самца-производителя не более двух случных сезонов подряд).</w:t>
            </w:r>
            <w:r>
              <w:br/>
            </w:r>
            <w:r>
              <w:rPr>
                <w:rFonts w:ascii="Times New Roman"/>
                <w:b w:val="false"/>
                <w:i w:val="false"/>
                <w:color w:val="000000"/>
                <w:sz w:val="20"/>
              </w:rPr>
              <w:t>
3. Наличие научно-консалтингового сопровождения профильной научной организацией или ученым, специализирующимся на разведении маралов (оленей).</w:t>
            </w:r>
            <w:r>
              <w:br/>
            </w:r>
            <w:r>
              <w:rPr>
                <w:rFonts w:ascii="Times New Roman"/>
                <w:b w:val="false"/>
                <w:i w:val="false"/>
                <w:color w:val="000000"/>
                <w:sz w:val="20"/>
              </w:rPr>
              <w:t>
4. Наличие племенного статуса в Республиканской палате по мараловодству (оленеводству) при условии рождения животного в Казахстане.</w:t>
            </w:r>
          </w:p>
        </w:tc>
      </w:tr>
      <w:tr>
        <w:trPr>
          <w:trHeight w:val="30" w:hRule="atLeast"/>
        </w:trPr>
        <w:tc>
          <w:tcPr>
            <w:tcW w:w="566" w:type="dxa"/>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4.</w:t>
            </w:r>
          </w:p>
          <w:bookmarkEnd w:id="159"/>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пчелосемьями</w:t>
            </w:r>
          </w:p>
        </w:tc>
        <w:tc>
          <w:tcPr>
            <w:tcW w:w="8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не менее 100 пчелосемей на 1 января отчетного года.</w:t>
            </w:r>
            <w:r>
              <w:br/>
            </w:r>
            <w:r>
              <w:rPr>
                <w:rFonts w:ascii="Times New Roman"/>
                <w:b w:val="false"/>
                <w:i w:val="false"/>
                <w:color w:val="000000"/>
                <w:sz w:val="20"/>
              </w:rPr>
              <w:t>
2. Наличие научно-консалтингового сопровождения профильной научной организацией или ученым, специализирующимся на разведении пчел;</w:t>
            </w:r>
            <w:r>
              <w:br/>
            </w:r>
            <w:r>
              <w:rPr>
                <w:rFonts w:ascii="Times New Roman"/>
                <w:b w:val="false"/>
                <w:i w:val="false"/>
                <w:color w:val="000000"/>
                <w:sz w:val="20"/>
              </w:rPr>
              <w:t>
3. Наличие племенного статуса в Республиканской палате по пчеловодству при условии рождения животного в Казахстане.</w:t>
            </w:r>
          </w:p>
        </w:tc>
      </w:tr>
      <w:tr>
        <w:trPr>
          <w:trHeight w:val="30" w:hRule="atLeast"/>
        </w:trPr>
        <w:tc>
          <w:tcPr>
            <w:tcW w:w="566" w:type="dxa"/>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5.</w:t>
            </w:r>
          </w:p>
          <w:bookmarkEnd w:id="160"/>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товаропроизводителями племенного крупного рогатого скота</w:t>
            </w:r>
          </w:p>
        </w:tc>
        <w:tc>
          <w:tcPr>
            <w:tcW w:w="8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Возраст приобретенного крупного рогатого скота не превышает на момент их постановки на карантин у товаропроизводителя: телки - 18 месяцев, нетели и быки - 26 месяцев.</w:t>
            </w:r>
            <w:r>
              <w:br/>
            </w:r>
            <w:r>
              <w:rPr>
                <w:rFonts w:ascii="Times New Roman"/>
                <w:b w:val="false"/>
                <w:i w:val="false"/>
                <w:color w:val="000000"/>
                <w:sz w:val="20"/>
              </w:rPr>
              <w:t>
2. Использование в пределах зоотехнической нормы падежа приобретенного племенного маточного поголовья в воспроизводственных целях не менее двух лет, племенных быков-производителей - не менее двух случных сезонов (за исключением племенных быков-производителей, приобретенных для использования в воспроизводстве в общественном стаде, сформированном из поголовья личных подсобных хозяйств).</w:t>
            </w:r>
            <w:r>
              <w:br/>
            </w:r>
            <w:r>
              <w:rPr>
                <w:rFonts w:ascii="Times New Roman"/>
                <w:b w:val="false"/>
                <w:i w:val="false"/>
                <w:color w:val="000000"/>
                <w:sz w:val="20"/>
              </w:rPr>
              <w:t>
3. Использование приобретенного крупного рогатого скота для воспроизводства стада в течение трех лет только на территории Республики Казахстан.</w:t>
            </w:r>
            <w:r>
              <w:br/>
            </w:r>
            <w:r>
              <w:rPr>
                <w:rFonts w:ascii="Times New Roman"/>
                <w:b w:val="false"/>
                <w:i w:val="false"/>
                <w:color w:val="000000"/>
                <w:sz w:val="20"/>
              </w:rPr>
              <w:t>
4. Дополнительно для товаропроизводителей, занимающихся разведением племенного поголовья крупного рогатого скота:</w:t>
            </w:r>
            <w:r>
              <w:br/>
            </w:r>
            <w:r>
              <w:rPr>
                <w:rFonts w:ascii="Times New Roman"/>
                <w:b w:val="false"/>
                <w:i w:val="false"/>
                <w:color w:val="000000"/>
                <w:sz w:val="20"/>
              </w:rPr>
              <w:t>
1) консалтинговое сопровождение Республиканской палатой по соответствующей породе или физическими и юридическими лицами, рекомендованными Республиканской палатой по соответствующей породе;</w:t>
            </w:r>
            <w:r>
              <w:br/>
            </w:r>
            <w:r>
              <w:rPr>
                <w:rFonts w:ascii="Times New Roman"/>
                <w:b w:val="false"/>
                <w:i w:val="false"/>
                <w:color w:val="000000"/>
                <w:sz w:val="20"/>
              </w:rPr>
              <w:t>
2) в мясном скотоводстве:</w:t>
            </w:r>
            <w:r>
              <w:br/>
            </w:r>
            <w:r>
              <w:rPr>
                <w:rFonts w:ascii="Times New Roman"/>
                <w:b w:val="false"/>
                <w:i w:val="false"/>
                <w:color w:val="000000"/>
                <w:sz w:val="20"/>
              </w:rPr>
              <w:t>
для племенного стада первой категории - использование искусственного осеменения случного контингента семенем племенных быков-производителей первой категории, оцененных по качеству потомства и/или использование в воспроизводстве оцененных по качеству потомства племенных быков-производителей первой категории, рекомендованных Республиканской палатой по соответствующей породе;</w:t>
            </w:r>
            <w:r>
              <w:br/>
            </w:r>
            <w:r>
              <w:rPr>
                <w:rFonts w:ascii="Times New Roman"/>
                <w:b w:val="false"/>
                <w:i w:val="false"/>
                <w:color w:val="000000"/>
                <w:sz w:val="20"/>
              </w:rPr>
              <w:t>
для племенного стада второй категории - использование искусственного осеменения случного контингента семенем племенных быков-производителей первой категории, оцененных по качеству потомства и/или использование в воспроизводстве оцененных по собственной продуктивности племенных быков-производителей первой категории, рекомендованных Республиканской палатой по соответствующей породе;</w:t>
            </w:r>
            <w:r>
              <w:br/>
            </w:r>
            <w:r>
              <w:rPr>
                <w:rFonts w:ascii="Times New Roman"/>
                <w:b w:val="false"/>
                <w:i w:val="false"/>
                <w:color w:val="000000"/>
                <w:sz w:val="20"/>
              </w:rPr>
              <w:t>
3) в молочном скотоводстве - использование 100% искусственного осеменения случного контингента семенем племенных быков-производителей первой категории, оцененных по качеству потомства и рекомендованных Республиканской палатой по соответствующей породе.</w:t>
            </w:r>
          </w:p>
        </w:tc>
      </w:tr>
      <w:tr>
        <w:trPr>
          <w:trHeight w:val="30" w:hRule="atLeast"/>
        </w:trPr>
        <w:tc>
          <w:tcPr>
            <w:tcW w:w="566" w:type="dxa"/>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6.</w:t>
            </w:r>
          </w:p>
          <w:bookmarkEnd w:id="161"/>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товаропроизводителями племенных овец, лошадей, верблюдов, свиней и маралов(оленей)</w:t>
            </w:r>
          </w:p>
        </w:tc>
        <w:tc>
          <w:tcPr>
            <w:tcW w:w="8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Возраст приобретенных племенных животных не превышает на момент заключения договора купли-продажи/лизинга:</w:t>
            </w:r>
            <w:r>
              <w:br/>
            </w:r>
            <w:r>
              <w:rPr>
                <w:rFonts w:ascii="Times New Roman"/>
                <w:b w:val="false"/>
                <w:i w:val="false"/>
                <w:color w:val="000000"/>
                <w:sz w:val="20"/>
              </w:rPr>
              <w:t>
овцы: ярки - до 18 месяцев; баранчики - до 18 месяцев;</w:t>
            </w:r>
            <w:r>
              <w:br/>
            </w:r>
            <w:r>
              <w:rPr>
                <w:rFonts w:ascii="Times New Roman"/>
                <w:b w:val="false"/>
                <w:i w:val="false"/>
                <w:color w:val="000000"/>
                <w:sz w:val="20"/>
              </w:rPr>
              <w:t>
лошади: кобылки - до 3 лет; жеребчики - до 5 лет;</w:t>
            </w:r>
            <w:r>
              <w:br/>
            </w:r>
            <w:r>
              <w:rPr>
                <w:rFonts w:ascii="Times New Roman"/>
                <w:b w:val="false"/>
                <w:i w:val="false"/>
                <w:color w:val="000000"/>
                <w:sz w:val="20"/>
              </w:rPr>
              <w:t>
верблюды: самки - до 3 лет; самцы - до 5 лет;</w:t>
            </w:r>
            <w:r>
              <w:br/>
            </w:r>
            <w:r>
              <w:rPr>
                <w:rFonts w:ascii="Times New Roman"/>
                <w:b w:val="false"/>
                <w:i w:val="false"/>
                <w:color w:val="000000"/>
                <w:sz w:val="20"/>
              </w:rPr>
              <w:t>
свиньи: свинки - до 12 месяцев; хрячки - до 14 месяцев;</w:t>
            </w:r>
            <w:r>
              <w:br/>
            </w:r>
            <w:r>
              <w:rPr>
                <w:rFonts w:ascii="Times New Roman"/>
                <w:b w:val="false"/>
                <w:i w:val="false"/>
                <w:color w:val="000000"/>
                <w:sz w:val="20"/>
              </w:rPr>
              <w:t>
маралы (олени): самки - до 18 месяцев; самцы (перворожки) - до 24 месяцев.</w:t>
            </w:r>
            <w:r>
              <w:br/>
            </w:r>
            <w:r>
              <w:rPr>
                <w:rFonts w:ascii="Times New Roman"/>
                <w:b w:val="false"/>
                <w:i w:val="false"/>
                <w:color w:val="000000"/>
                <w:sz w:val="20"/>
              </w:rPr>
              <w:t>
2. Приобретение племенных животных у отечественных и зарубежных заводчиков племенных животных.</w:t>
            </w:r>
            <w:r>
              <w:br/>
            </w:r>
            <w:r>
              <w:rPr>
                <w:rFonts w:ascii="Times New Roman"/>
                <w:b w:val="false"/>
                <w:i w:val="false"/>
                <w:color w:val="000000"/>
                <w:sz w:val="20"/>
              </w:rPr>
              <w:t>
3. Использование в пределах зоотехнической нормы падежа приобретенного племенного маточного поголовья в воспроизводственных целях не менее двух лет, племенных производителей - не менее двух случных сезонов;</w:t>
            </w:r>
          </w:p>
        </w:tc>
      </w:tr>
      <w:tr>
        <w:trPr>
          <w:trHeight w:val="30" w:hRule="atLeast"/>
        </w:trPr>
        <w:tc>
          <w:tcPr>
            <w:tcW w:w="566" w:type="dxa"/>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7.</w:t>
            </w:r>
          </w:p>
          <w:bookmarkEnd w:id="162"/>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и племенного инкубационного яйца мясного и яичного направлений родительской/прародительской формы у отечественных и зарубежных заводчиков племенных животных</w:t>
            </w:r>
          </w:p>
        </w:tc>
        <w:tc>
          <w:tcPr>
            <w:tcW w:w="8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Приобретение племенного суточного молодняка и племенного инкубационного яйца мясного и яичного направлений родительской/прародительской формы у отечественных и зарубежных заводчиков племенных животных, содержащих прародительские, родительские формы.</w:t>
            </w:r>
            <w:r>
              <w:br/>
            </w:r>
            <w:r>
              <w:rPr>
                <w:rFonts w:ascii="Times New Roman"/>
                <w:b w:val="false"/>
                <w:i w:val="false"/>
                <w:color w:val="000000"/>
                <w:sz w:val="20"/>
              </w:rPr>
              <w:t>
2. Наличие технологического оборудования для клеточного или напольного содержания.</w:t>
            </w:r>
          </w:p>
        </w:tc>
      </w:tr>
      <w:tr>
        <w:trPr>
          <w:trHeight w:val="30" w:hRule="atLeast"/>
        </w:trPr>
        <w:tc>
          <w:tcPr>
            <w:tcW w:w="566" w:type="dxa"/>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8.</w:t>
            </w:r>
          </w:p>
          <w:bookmarkEnd w:id="163"/>
        </w:tc>
        <w:tc>
          <w:tcPr>
            <w:tcW w:w="3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племенных быков-производителей мясных, молочных и комбинированных пород, используемых для воспроизводства в общественном стаде, сформированном из поголовья личных подсобных хозяйств</w:t>
            </w:r>
          </w:p>
        </w:tc>
        <w:tc>
          <w:tcPr>
            <w:tcW w:w="8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схода жителей населенного пункта по закреплению и использованию данных племенных быков-производителей в общественном стаде, сформированном из поголовья личных подсобных хозяйств.</w:t>
            </w:r>
            <w:r>
              <w:br/>
            </w:r>
            <w:r>
              <w:rPr>
                <w:rFonts w:ascii="Times New Roman"/>
                <w:b w:val="false"/>
                <w:i w:val="false"/>
                <w:color w:val="000000"/>
                <w:sz w:val="20"/>
              </w:rPr>
              <w:t>
2. Использование племенных быков-производителей в воспроизводстве стада в соответствии с зоотехническими нормативами (не более двух случных сезонов подряд).</w:t>
            </w:r>
            <w:r>
              <w:br/>
            </w:r>
            <w:r>
              <w:rPr>
                <w:rFonts w:ascii="Times New Roman"/>
                <w:b w:val="false"/>
                <w:i w:val="false"/>
                <w:color w:val="000000"/>
                <w:sz w:val="20"/>
              </w:rPr>
              <w:t>
3. Кастрация беспородных быков данного общественного стада в целях недопущения их использования для воспроизводства.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bookmarkStart w:name="z50" w:id="164"/>
    <w:p>
      <w:pPr>
        <w:spacing w:after="0"/>
        <w:ind w:left="0"/>
        <w:jc w:val="left"/>
      </w:pPr>
      <w:r>
        <w:rPr>
          <w:rFonts w:ascii="Times New Roman"/>
          <w:b/>
          <w:i w:val="false"/>
          <w:color w:val="000000"/>
        </w:rPr>
        <w:t xml:space="preserve"> Критерии и требования</w:t>
      </w:r>
      <w:r>
        <w:br/>
      </w:r>
      <w:r>
        <w:rPr>
          <w:rFonts w:ascii="Times New Roman"/>
          <w:b/>
          <w:i w:val="false"/>
          <w:color w:val="000000"/>
        </w:rPr>
        <w:t>к сельскохозяйственным товаропроизводителям, претендующим на</w:t>
      </w:r>
      <w:r>
        <w:br/>
      </w:r>
      <w:r>
        <w:rPr>
          <w:rFonts w:ascii="Times New Roman"/>
          <w:b/>
          <w:i w:val="false"/>
          <w:color w:val="000000"/>
        </w:rPr>
        <w:t>предоставление бюджетных субсидий на повышение продуктивности</w:t>
      </w:r>
      <w:r>
        <w:br/>
      </w:r>
      <w:r>
        <w:rPr>
          <w:rFonts w:ascii="Times New Roman"/>
          <w:b/>
          <w:i w:val="false"/>
          <w:color w:val="000000"/>
        </w:rPr>
        <w:t>и качества продукции животноводства</w:t>
      </w:r>
    </w:p>
    <w:bookmarkEnd w:id="164"/>
    <w:p>
      <w:pPr>
        <w:spacing w:after="0"/>
        <w:ind w:left="0"/>
        <w:jc w:val="both"/>
      </w:pPr>
      <w:r>
        <w:rPr>
          <w:rFonts w:ascii="Times New Roman"/>
          <w:b w:val="false"/>
          <w:i w:val="false"/>
          <w:color w:val="ff0000"/>
          <w:sz w:val="28"/>
        </w:rPr>
        <w:t xml:space="preserve">
      Сноска. Приложение 3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904"/>
        <w:gridCol w:w="3904"/>
        <w:gridCol w:w="38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Критерии и требования к товаропроизводителям и заготовительным организациям, занимающимся реализацией бычков на откормочные площадки первого уровня производства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у бычков и их регистрации в ИАС и ИСЖ</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получены от маточного поголовья, участвующего в породном преобразовании и использующего закрепленных племенных быков-производителей мясного направления продуктивности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реализованных бычков от 160 до 300 килограмм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реализованных бычков от 6 до 12 месяцев</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Критерии и требования к товаропроизводителям, занимающимся производством говядины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площадки для откорма крупного рогатого скота с мощностью не менее 3 000 голов единовременного откорма и развитой инфраструктурой:</w:t>
            </w:r>
            <w:r>
              <w:br/>
            </w:r>
            <w:r>
              <w:rPr>
                <w:rFonts w:ascii="Times New Roman"/>
                <w:b w:val="false"/>
                <w:i w:val="false"/>
                <w:color w:val="000000"/>
                <w:sz w:val="20"/>
              </w:rPr>
              <w:t>
загоны для содержания животных;</w:t>
            </w:r>
            <w:r>
              <w:br/>
            </w:r>
            <w:r>
              <w:rPr>
                <w:rFonts w:ascii="Times New Roman"/>
                <w:b w:val="false"/>
                <w:i w:val="false"/>
                <w:color w:val="000000"/>
                <w:sz w:val="20"/>
              </w:rPr>
              <w:t>
кормушки;</w:t>
            </w:r>
            <w:r>
              <w:br/>
            </w:r>
            <w:r>
              <w:rPr>
                <w:rFonts w:ascii="Times New Roman"/>
                <w:b w:val="false"/>
                <w:i w:val="false"/>
                <w:color w:val="000000"/>
                <w:sz w:val="20"/>
              </w:rPr>
              <w:t>
наличие источников водоснабжения и обеспеченность автоматическим источником водопоя;</w:t>
            </w:r>
            <w:r>
              <w:br/>
            </w:r>
            <w:r>
              <w:rPr>
                <w:rFonts w:ascii="Times New Roman"/>
                <w:b w:val="false"/>
                <w:i w:val="false"/>
                <w:color w:val="000000"/>
                <w:sz w:val="20"/>
              </w:rPr>
              <w:t>
дренажная система с лагуной для удаления фекальных масс и талых вод;</w:t>
            </w:r>
            <w:r>
              <w:br/>
            </w:r>
            <w:r>
              <w:rPr>
                <w:rFonts w:ascii="Times New Roman"/>
                <w:b w:val="false"/>
                <w:i w:val="false"/>
                <w:color w:val="000000"/>
                <w:sz w:val="20"/>
              </w:rPr>
              <w:t>
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наличие раскола с фиксатором, весового устройства;</w:t>
            </w:r>
            <w:r>
              <w:br/>
            </w:r>
            <w:r>
              <w:rPr>
                <w:rFonts w:ascii="Times New Roman"/>
                <w:b w:val="false"/>
                <w:i w:val="false"/>
                <w:color w:val="000000"/>
                <w:sz w:val="20"/>
              </w:rPr>
              <w:t>
наличие ветеринарного пункта.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площадки для откорма крупного рогатого скота с мощностью не менее 1 500 голов единовременного откорма и развитой инфраструктурой:</w:t>
            </w:r>
            <w:r>
              <w:br/>
            </w:r>
            <w:r>
              <w:rPr>
                <w:rFonts w:ascii="Times New Roman"/>
                <w:b w:val="false"/>
                <w:i w:val="false"/>
                <w:color w:val="000000"/>
                <w:sz w:val="20"/>
              </w:rPr>
              <w:t>
загоны для содержания животных;</w:t>
            </w:r>
            <w:r>
              <w:br/>
            </w:r>
            <w:r>
              <w:rPr>
                <w:rFonts w:ascii="Times New Roman"/>
                <w:b w:val="false"/>
                <w:i w:val="false"/>
                <w:color w:val="000000"/>
                <w:sz w:val="20"/>
              </w:rPr>
              <w:t>
кормушки;</w:t>
            </w:r>
            <w:r>
              <w:br/>
            </w:r>
            <w:r>
              <w:rPr>
                <w:rFonts w:ascii="Times New Roman"/>
                <w:b w:val="false"/>
                <w:i w:val="false"/>
                <w:color w:val="000000"/>
                <w:sz w:val="20"/>
              </w:rPr>
              <w:t>
наличие источников водоснабжения и обеспеченность автоматическим источником водопоя;</w:t>
            </w:r>
            <w:r>
              <w:br/>
            </w:r>
            <w:r>
              <w:rPr>
                <w:rFonts w:ascii="Times New Roman"/>
                <w:b w:val="false"/>
                <w:i w:val="false"/>
                <w:color w:val="000000"/>
                <w:sz w:val="20"/>
              </w:rPr>
              <w:t>
дренажная система с лагуной для удаления фекальных масс и талых вод;</w:t>
            </w:r>
            <w:r>
              <w:br/>
            </w:r>
            <w:r>
              <w:rPr>
                <w:rFonts w:ascii="Times New Roman"/>
                <w:b w:val="false"/>
                <w:i w:val="false"/>
                <w:color w:val="000000"/>
                <w:sz w:val="20"/>
              </w:rPr>
              <w:t>
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наличие раскола с фиксатором и весового устройства;</w:t>
            </w:r>
            <w:r>
              <w:br/>
            </w:r>
            <w:r>
              <w:rPr>
                <w:rFonts w:ascii="Times New Roman"/>
                <w:b w:val="false"/>
                <w:i w:val="false"/>
                <w:color w:val="000000"/>
                <w:sz w:val="20"/>
              </w:rPr>
              <w:t>
наличие ветеринарного пункта.</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реализованного и откормленного поголовья за последние 12 месяцев на момент подачи заявки составило не менее 400 голов.</w:t>
            </w:r>
            <w:r>
              <w:br/>
            </w:r>
            <w:r>
              <w:rPr>
                <w:rFonts w:ascii="Times New Roman"/>
                <w:b w:val="false"/>
                <w:i w:val="false"/>
                <w:color w:val="000000"/>
                <w:sz w:val="20"/>
              </w:rPr>
              <w:t>
Наличие специализированного помещения или площадок для откорма крупного рогатого скота:</w:t>
            </w:r>
            <w:r>
              <w:br/>
            </w:r>
            <w:r>
              <w:rPr>
                <w:rFonts w:ascii="Times New Roman"/>
                <w:b w:val="false"/>
                <w:i w:val="false"/>
                <w:color w:val="000000"/>
                <w:sz w:val="20"/>
              </w:rPr>
              <w:t>
загонов для содержания животных;</w:t>
            </w:r>
            <w:r>
              <w:br/>
            </w:r>
            <w:r>
              <w:rPr>
                <w:rFonts w:ascii="Times New Roman"/>
                <w:b w:val="false"/>
                <w:i w:val="false"/>
                <w:color w:val="000000"/>
                <w:sz w:val="20"/>
              </w:rPr>
              <w:t>
кормушек;</w:t>
            </w:r>
            <w:r>
              <w:br/>
            </w:r>
            <w:r>
              <w:rPr>
                <w:rFonts w:ascii="Times New Roman"/>
                <w:b w:val="false"/>
                <w:i w:val="false"/>
                <w:color w:val="000000"/>
                <w:sz w:val="20"/>
              </w:rPr>
              <w:t>
водоснабжения;</w:t>
            </w:r>
            <w:r>
              <w:br/>
            </w:r>
            <w:r>
              <w:rPr>
                <w:rFonts w:ascii="Times New Roman"/>
                <w:b w:val="false"/>
                <w:i w:val="false"/>
                <w:color w:val="000000"/>
                <w:sz w:val="20"/>
              </w:rPr>
              <w:t>
кормоприготовительной техники;</w:t>
            </w:r>
            <w:r>
              <w:br/>
            </w:r>
            <w:r>
              <w:rPr>
                <w:rFonts w:ascii="Times New Roman"/>
                <w:b w:val="false"/>
                <w:i w:val="false"/>
                <w:color w:val="000000"/>
                <w:sz w:val="20"/>
              </w:rPr>
              <w:t>
раскола и весового устройства для животных.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Живая/убойная масса бычков (реализуемых на убой) не менее 400 килограмм /200 килограмм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откорма каждого бычка не менее (срок откорма расчитывается от срока постановки бычка на откормочную площадку):</w:t>
            </w:r>
            <w:r>
              <w:br/>
            </w:r>
            <w:r>
              <w:rPr>
                <w:rFonts w:ascii="Times New Roman"/>
                <w:b w:val="false"/>
                <w:i w:val="false"/>
                <w:color w:val="000000"/>
                <w:sz w:val="20"/>
              </w:rPr>
              <w:t>
для южных регионов – 45 дней;</w:t>
            </w:r>
            <w:r>
              <w:br/>
            </w:r>
            <w:r>
              <w:rPr>
                <w:rFonts w:ascii="Times New Roman"/>
                <w:b w:val="false"/>
                <w:i w:val="false"/>
                <w:color w:val="000000"/>
                <w:sz w:val="20"/>
              </w:rPr>
              <w:t>
для северных, восточных, западных и центральных регионов – 60 дней.</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идентификационных номеров животных и регистрация поголовья на откорме в ИСЖ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068"/>
        <w:gridCol w:w="51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Критерии и требования к товаропроизводителям, занимающимся производством баранины (ягнятины):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овец на 1 января текущего года не менее 600 голов;</w:t>
            </w:r>
            <w:r>
              <w:br/>
            </w:r>
            <w:r>
              <w:rPr>
                <w:rFonts w:ascii="Times New Roman"/>
                <w:b w:val="false"/>
                <w:i w:val="false"/>
                <w:color w:val="000000"/>
                <w:sz w:val="20"/>
              </w:rPr>
              <w:t>
наличие специализированной площадки для сбора молодняка на убой с мощностью не менее 500 голов единовременного откорма и развитой инфраструктурой.</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овец на 1 января текущего года не менее 300 голов;</w:t>
            </w:r>
            <w:r>
              <w:br/>
            </w:r>
            <w:r>
              <w:rPr>
                <w:rFonts w:ascii="Times New Roman"/>
                <w:b w:val="false"/>
                <w:i w:val="false"/>
                <w:color w:val="000000"/>
                <w:sz w:val="20"/>
              </w:rPr>
              <w:t>
наличие помещений для содержания овец.</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овец (реализуемых на убой) до 45 килограмм*</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Критерии и требования к товаропроизводителям, занимающимся производством конины: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лошадей на 1 января текущего года не менее 75 голов</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лошадей (реализуемых на убой) должна быть не менее 350 килограмм</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Критерии и требования к товаропроизводителям, занимающимся производством верблюжатины: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верблюдов на 1 января текущего года не менее 75 голов</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верблюдов (реализуемых на убой) должна быть не менее 350 килограмм</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Критерии и требования к товаропроизводителям, занимающимся производством свинины**: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единовременного поголовья свиноматок не менее 200 голов</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единовременного поголовья на откорме не менее 3000 голов</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поголовья (ремонтный молодняк и свиноматки);</w:t>
            </w:r>
            <w:r>
              <w:br/>
            </w:r>
            <w:r>
              <w:rPr>
                <w:rFonts w:ascii="Times New Roman"/>
                <w:b w:val="false"/>
                <w:i w:val="false"/>
                <w:color w:val="000000"/>
                <w:sz w:val="20"/>
              </w:rPr>
              <w:t>
автоматизации промышленной площадки (линия кормораздачи, поения и микроклимата);</w:t>
            </w:r>
            <w:r>
              <w:br/>
            </w:r>
            <w:r>
              <w:rPr>
                <w:rFonts w:ascii="Times New Roman"/>
                <w:b w:val="false"/>
                <w:i w:val="false"/>
                <w:color w:val="000000"/>
                <w:sz w:val="20"/>
              </w:rPr>
              <w:t>
убойного цеха;</w:t>
            </w:r>
            <w:r>
              <w:br/>
            </w:r>
            <w:r>
              <w:rPr>
                <w:rFonts w:ascii="Times New Roman"/>
                <w:b w:val="false"/>
                <w:i w:val="false"/>
                <w:color w:val="000000"/>
                <w:sz w:val="20"/>
              </w:rPr>
              <w:t>
комбикормового цеха;</w:t>
            </w:r>
            <w:r>
              <w:br/>
            </w:r>
            <w:r>
              <w:rPr>
                <w:rFonts w:ascii="Times New Roman"/>
                <w:b w:val="false"/>
                <w:i w:val="false"/>
                <w:color w:val="000000"/>
                <w:sz w:val="20"/>
              </w:rPr>
              <w:t>
весового устройства.</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свиней (реализуемых на убой) не менее 100 килограмм*</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6471"/>
        <w:gridCol w:w="2394"/>
        <w:gridCol w:w="23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Критерии и требования к товаропроизводителям, занимающимся производством мяса птицы: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птицефабрика, введенная в эксплуатацию не раньше 2007 года или действующая птицефабрика, прошедшая модернизацию по основному оборудованию.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производства мяса птицы не менее***:</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тонн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тонн</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 продукция", система пищевой безопасности ХАССП)</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забою птицы (убойный цех)</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Критерии и требования к товаропроизводителям, занимающимся производством мяса индейки:</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птицефабрика, введенная в эксплуатацию не раньше 2007 года и/или прошедшая модернизацию по основному оборудованию</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производства не менее 3000 тонн</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 продукция", система пищевой безопасности ХАССП)</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забою птицы (убойный цех)</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5931"/>
        <w:gridCol w:w="2692"/>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Критерии и требования к товаропроизводителям, занимающимся производством пищевого яйца: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Птицефабрика, введенная в эксплуатацию не раньше 2007 года и/или действующая птицефабрика, прошедшая модернизацию по основному оборудованию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машины для сортировки, маркировки и упаковки яиц</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 производства товарных яиц не менее***:</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миллионов штук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миллионов штук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миллионов штук</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перечисленных сертификатов (ИСО, знак "Экологическая продукция", система пищевой безопасности ХАССП)</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Критерии и требования к товаропроизводителям, занимающимся производством молока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уровень)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уровень)</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маточного поголовья коров и телок (старше 2-х лет) на 1 января текущего года****: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голов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400 голов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коров и нетелей (итоги предыдущего года):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350 голов</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 голов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голов</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удой по стаду (итоги предыдущего года):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 килограмм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3500 килограмм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2500 килограмм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современного молочного комплекса с соответствующей инфраструктурой (механизированные доение, навозоудаление и кормораздача, автопоение и кормоцех)</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машинного доения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машинного доения, включая переносные доильные установки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в ИСЖ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Критерии и требования к товаропроизводителям, занимающимся производством кумыса******: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лошадей (старше трех лет) на 1 января текущего года не менее 35 голов</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кобыл не менее 20 голов</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цеха по сбору и заготовке кумыса (приоритетным является наличие линии бутылирования) или договора на поставку в цех, имеющий учетный номер</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Критерии и требования к товаропроизводителям, занимающимся производством шубата (биошубат и улучшенный шубат):</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маточного поголовья верблюдов (старше трех лет) на 1 января текущего года не менее 30 голов</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поголовье дойных верблюдоматок не менее 15 голов</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цеха по сбору и заготовке шубата (приоритетным является наличие линии бутылирования) или договора на поставку в цех, имеющий учетный номер</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Критерии и требования к товаропроизводителям, занимающимся производством тонкой шерсти: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маточного поголовья овец (старше двух лет) на 1 января текущего года не менее 300 голов</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помещений для содержания, а также стрижки овец</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в физическом весе (итоги предыдущего года) не менее 3,2 килограмм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шерсти не ниже 60-64 качества*******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тонкой шерсти на предприятия первичной переработки тонкой шерсти</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Критерии и требования к товаропроизводителям на получение субсидий по удешевлению затрат по заготовке и приобретению грубых, сочных, концентрированных кормов и кормовых добавок для молочно-товарных ферм за счет средств Национального фонда Республики Казахстан:</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современного молочного комплекса с соответствующей инфраструктурой (механизированные доение, навозоудаление и кормораздача, автопоение и кормоцех)</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маточного поголовья коров и телок (старше 2-х лет) на 1 января текущего года не менее 400 голов</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удой от одной коровы не менее 5000 килограмм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осуществление ветеринарных, ветеринарно-санитарных мероприятий и ведение зоотехнического учета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идентификационных номеров животных и регистрация поголовья в ИСЖ и ИАС</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живая масса/убойная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w:t>
      </w:r>
    </w:p>
    <w:p>
      <w:pPr>
        <w:spacing w:after="0"/>
        <w:ind w:left="0"/>
        <w:jc w:val="both"/>
      </w:pPr>
      <w:r>
        <w:rPr>
          <w:rFonts w:ascii="Times New Roman"/>
          <w:b w:val="false"/>
          <w:i w:val="false"/>
          <w:color w:val="000000"/>
          <w:sz w:val="28"/>
        </w:rPr>
        <w:t>
      ** количество реализованного молодняка в течении года на мясо определяется по нормативу 50% от выхода приплода на основных свиноматок хозяйства по состоянию на 1 января отчетного года;</w:t>
      </w:r>
    </w:p>
    <w:p>
      <w:pPr>
        <w:spacing w:after="0"/>
        <w:ind w:left="0"/>
        <w:jc w:val="both"/>
      </w:pPr>
      <w:r>
        <w:rPr>
          <w:rFonts w:ascii="Times New Roman"/>
          <w:b w:val="false"/>
          <w:i w:val="false"/>
          <w:color w:val="000000"/>
          <w:sz w:val="28"/>
        </w:rPr>
        <w:t>
      *** для птицефабрик, осуществляющих деятельность менее 12 месяцев, уровень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p>
    <w:p>
      <w:pPr>
        <w:spacing w:after="0"/>
        <w:ind w:left="0"/>
        <w:jc w:val="both"/>
      </w:pPr>
      <w:r>
        <w:rPr>
          <w:rFonts w:ascii="Times New Roman"/>
          <w:b w:val="false"/>
          <w:i w:val="false"/>
          <w:color w:val="000000"/>
          <w:sz w:val="28"/>
        </w:rPr>
        <w:t>
      **** товаропроизводители, занятые производством молока регистрируют поголовье в единой информационной базе селекционной и племенной работы;</w:t>
      </w:r>
    </w:p>
    <w:p>
      <w:pPr>
        <w:spacing w:after="0"/>
        <w:ind w:left="0"/>
        <w:jc w:val="both"/>
      </w:pPr>
      <w:r>
        <w:rPr>
          <w:rFonts w:ascii="Times New Roman"/>
          <w:b w:val="false"/>
          <w:i w:val="false"/>
          <w:color w:val="000000"/>
          <w:sz w:val="28"/>
        </w:rPr>
        <w:t>
      ***** требование не распространяется на современные молочные комплексы с соответствующей инфраструктурой, введенные в эксплуатацию в прошедшем году;</w:t>
      </w:r>
    </w:p>
    <w:p>
      <w:pPr>
        <w:spacing w:after="0"/>
        <w:ind w:left="0"/>
        <w:jc w:val="both"/>
      </w:pPr>
      <w:r>
        <w:rPr>
          <w:rFonts w:ascii="Times New Roman"/>
          <w:b w:val="false"/>
          <w:i w:val="false"/>
          <w:color w:val="000000"/>
          <w:sz w:val="28"/>
        </w:rPr>
        <w:t>
      ****** годовой объем производства кумыса на 1 голову дойной кобылы определяется по нормативу 750 килограмм;</w:t>
      </w:r>
    </w:p>
    <w:p>
      <w:pPr>
        <w:spacing w:after="0"/>
        <w:ind w:left="0"/>
        <w:jc w:val="both"/>
      </w:pPr>
      <w:r>
        <w:rPr>
          <w:rFonts w:ascii="Times New Roman"/>
          <w:b w:val="false"/>
          <w:i w:val="false"/>
          <w:color w:val="000000"/>
          <w:sz w:val="28"/>
        </w:rPr>
        <w:t xml:space="preserve">
      ******* качество шерсти подтверждается справкой, выданной лабораторией по оценке качества шерсти.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Приложение 4 в редакции приказа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___________________</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__________________ области</w:t>
            </w:r>
          </w:p>
        </w:tc>
      </w:tr>
    </w:tbl>
    <w:bookmarkStart w:name="z187" w:id="165"/>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получение субсидий за приобретенный племенной </w:t>
      </w:r>
    </w:p>
    <w:bookmarkEnd w:id="165"/>
    <w:bookmarkStart w:name="z188" w:id="166"/>
    <w:p>
      <w:pPr>
        <w:spacing w:after="0"/>
        <w:ind w:left="0"/>
        <w:jc w:val="left"/>
      </w:pPr>
      <w:r>
        <w:rPr>
          <w:rFonts w:ascii="Times New Roman"/>
          <w:b/>
          <w:i w:val="false"/>
          <w:color w:val="000000"/>
        </w:rPr>
        <w:t xml:space="preserve">                     крупный рогатый скот, племенных овец, лошадей,</w:t>
      </w:r>
      <w:r>
        <w:br/>
      </w:r>
      <w:r>
        <w:rPr>
          <w:rFonts w:ascii="Times New Roman"/>
          <w:b/>
          <w:i w:val="false"/>
          <w:color w:val="000000"/>
        </w:rPr>
        <w:t xml:space="preserve">                   свиней, верблюдов, маралов (оленей) у отечественных и</w:t>
      </w:r>
      <w:r>
        <w:br/>
      </w:r>
      <w:r>
        <w:rPr>
          <w:rFonts w:ascii="Times New Roman"/>
          <w:b/>
          <w:i w:val="false"/>
          <w:color w:val="000000"/>
        </w:rPr>
        <w:t xml:space="preserve">             зарубежных заводчиков племенных животных; племенных суточных</w:t>
      </w:r>
      <w:r>
        <w:br/>
      </w:r>
      <w:r>
        <w:rPr>
          <w:rFonts w:ascii="Times New Roman"/>
          <w:b/>
          <w:i w:val="false"/>
          <w:color w:val="000000"/>
        </w:rPr>
        <w:t xml:space="preserve">                   цыплят мясного и яичного направления, а также племенного</w:t>
      </w:r>
      <w:r>
        <w:br/>
      </w:r>
      <w:r>
        <w:rPr>
          <w:rFonts w:ascii="Times New Roman"/>
          <w:b/>
          <w:i w:val="false"/>
          <w:color w:val="000000"/>
        </w:rPr>
        <w:t xml:space="preserve">                    инкубационного яйца у отечественных и зарубежных</w:t>
      </w:r>
      <w:r>
        <w:br/>
      </w:r>
      <w:r>
        <w:rPr>
          <w:rFonts w:ascii="Times New Roman"/>
          <w:b/>
          <w:i w:val="false"/>
          <w:color w:val="000000"/>
        </w:rPr>
        <w:t xml:space="preserve">                         племенных птицефабрик (оставить нужное)</w:t>
      </w:r>
      <w:r>
        <w:rPr>
          <w:rFonts w:ascii="Times New Roman"/>
          <w:b/>
          <w:i w:val="false"/>
          <w:color w:val="000000"/>
        </w:rPr>
        <w:t xml:space="preserve"> </w:t>
      </w:r>
    </w:p>
    <w:bookmarkEnd w:id="166"/>
    <w:bookmarkStart w:name="z190" w:id="167"/>
    <w:p>
      <w:pPr>
        <w:spacing w:after="0"/>
        <w:ind w:left="0"/>
        <w:jc w:val="both"/>
      </w:pPr>
      <w:r>
        <w:rPr>
          <w:rFonts w:ascii="Times New Roman"/>
          <w:b w:val="false"/>
          <w:i w:val="false"/>
          <w:color w:val="000000"/>
          <w:sz w:val="28"/>
        </w:rPr>
        <w:t>
      1. Товаропроизводитель (покупатель):_________________________________________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товаропроизводителя/покупателя)      </w:t>
      </w:r>
    </w:p>
    <w:bookmarkEnd w:id="167"/>
    <w:bookmarkStart w:name="z191" w:id="168"/>
    <w:p>
      <w:pPr>
        <w:spacing w:after="0"/>
        <w:ind w:left="0"/>
        <w:jc w:val="both"/>
      </w:pPr>
      <w:r>
        <w:rPr>
          <w:rFonts w:ascii="Times New Roman"/>
          <w:b w:val="false"/>
          <w:i w:val="false"/>
          <w:color w:val="000000"/>
          <w:sz w:val="28"/>
        </w:rPr>
        <w:t>
      2.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физического/юридического лица)</w:t>
      </w:r>
    </w:p>
    <w:bookmarkEnd w:id="168"/>
    <w:bookmarkStart w:name="z192" w:id="169"/>
    <w:p>
      <w:pPr>
        <w:spacing w:after="0"/>
        <w:ind w:left="0"/>
        <w:jc w:val="both"/>
      </w:pPr>
      <w:r>
        <w:rPr>
          <w:rFonts w:ascii="Times New Roman"/>
          <w:b w:val="false"/>
          <w:i w:val="false"/>
          <w:color w:val="000000"/>
          <w:sz w:val="28"/>
        </w:rPr>
        <w:t>
      3. Адрес товаропроизводителя (покупателя):_________________________________________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Учетный номер хозяйства (при наличии): __________________________________________</w:t>
      </w:r>
      <w:r>
        <w:br/>
      </w:r>
      <w:r>
        <w:rPr>
          <w:rFonts w:ascii="Times New Roman"/>
          <w:b w:val="false"/>
          <w:i w:val="false"/>
          <w:color w:val="000000"/>
          <w:sz w:val="28"/>
        </w:rPr>
        <w:t>5. Фактически приобретено племенной продукции (материала) в 20_ году:</w:t>
      </w:r>
      <w:r>
        <w:br/>
      </w:r>
      <w:r>
        <w:rPr>
          <w:rFonts w:ascii="Times New Roman"/>
          <w:b w:val="false"/>
          <w:i w:val="false"/>
          <w:color w:val="000000"/>
          <w:sz w:val="28"/>
        </w:rPr>
        <w:t>1) вид:____________________________________________________________________</w:t>
      </w:r>
      <w:r>
        <w:br/>
      </w:r>
      <w:r>
        <w:rPr>
          <w:rFonts w:ascii="Times New Roman"/>
          <w:b w:val="false"/>
          <w:i w:val="false"/>
          <w:color w:val="000000"/>
          <w:sz w:val="28"/>
        </w:rPr>
        <w:t xml:space="preserve">             (крупный рогатый скот/ овцы/ лошади/ свиньи/ верблюды/ маралы (олени)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суточные цыплята/племенное яйцо)</w:t>
      </w:r>
    </w:p>
    <w:bookmarkEnd w:id="169"/>
    <w:bookmarkStart w:name="z194" w:id="170"/>
    <w:p>
      <w:pPr>
        <w:spacing w:after="0"/>
        <w:ind w:left="0"/>
        <w:jc w:val="both"/>
      </w:pPr>
      <w:r>
        <w:rPr>
          <w:rFonts w:ascii="Times New Roman"/>
          <w:b w:val="false"/>
          <w:i w:val="false"/>
          <w:color w:val="000000"/>
          <w:sz w:val="28"/>
        </w:rPr>
        <w:t>
      2) порода (кросс), направление продуктивности:______________________________________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количество, половозрастная группа, возраст (при покупке):</w:t>
      </w:r>
    </w:p>
    <w:bookmarkEnd w:id="170"/>
    <w:bookmarkStart w:name="z195" w:id="17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(голов - цифрами и прописью)</w:t>
      </w:r>
    </w:p>
    <w:bookmarkEnd w:id="171"/>
    <w:bookmarkStart w:name="z196" w:id="172"/>
    <w:p>
      <w:pPr>
        <w:spacing w:after="0"/>
        <w:ind w:left="0"/>
        <w:jc w:val="both"/>
      </w:pPr>
      <w:r>
        <w:rPr>
          <w:rFonts w:ascii="Times New Roman"/>
          <w:b w:val="false"/>
          <w:i w:val="false"/>
          <w:color w:val="000000"/>
          <w:sz w:val="28"/>
        </w:rPr>
        <w:t>
      4) область, страна происхождения: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5) продавец: ____________________________________________________________________</w:t>
      </w:r>
    </w:p>
    <w:bookmarkEnd w:id="172"/>
    <w:tbl>
      <w:tblPr>
        <w:tblW w:w="0" w:type="auto"/>
        <w:tblCellSpacing w:w="0" w:type="auto"/>
        <w:tblBorders>
          <w:top w:val="none"/>
          <w:left w:val="none"/>
          <w:bottom w:val="none"/>
          <w:right w:val="none"/>
          <w:insideH w:val="none"/>
          <w:insideV w:val="none"/>
        </w:tblBorders>
      </w:tblPr>
      <w:tblGrid>
        <w:gridCol w:w="1172"/>
        <w:gridCol w:w="8107"/>
        <w:gridCol w:w="2396"/>
        <w:gridCol w:w="625"/>
      </w:tblGrid>
      <w:tr>
        <w:trPr>
          <w:trHeight w:val="30" w:hRule="atLeast"/>
        </w:trPr>
        <w:tc>
          <w:tcPr>
            <w:tcW w:w="1172" w:type="dxa"/>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 п/п</w:t>
            </w:r>
          </w:p>
          <w:bookmarkEnd w:id="173"/>
        </w:tc>
        <w:tc>
          <w:tcPr>
            <w:tcW w:w="8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72" w:type="dxa"/>
            <w:tcBorders/>
            <w:tcMar>
              <w:top w:w="15" w:type="dxa"/>
              <w:left w:w="15" w:type="dxa"/>
              <w:bottom w:w="15" w:type="dxa"/>
              <w:right w:w="15" w:type="dxa"/>
            </w:tcMar>
            <w:vAlign w:val="center"/>
          </w:tcPr>
          <w:bookmarkStart w:name="z199" w:id="174"/>
          <w:p>
            <w:pPr>
              <w:spacing w:after="20"/>
              <w:ind w:left="20"/>
              <w:jc w:val="both"/>
            </w:pPr>
            <w:r>
              <w:rPr>
                <w:rFonts w:ascii="Times New Roman"/>
                <w:b w:val="false"/>
                <w:i w:val="false"/>
                <w:color w:val="000000"/>
                <w:sz w:val="20"/>
              </w:rPr>
              <w:t>
1</w:t>
            </w:r>
          </w:p>
          <w:bookmarkEnd w:id="174"/>
        </w:tc>
        <w:tc>
          <w:tcPr>
            <w:tcW w:w="8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2" w:type="dxa"/>
            <w:vMerge w:val="restart"/>
            <w:tcBorders/>
            <w:tcMar>
              <w:top w:w="15" w:type="dxa"/>
              <w:left w:w="15" w:type="dxa"/>
              <w:bottom w:w="15" w:type="dxa"/>
              <w:right w:w="15" w:type="dxa"/>
            </w:tcMar>
            <w:vAlign w:val="center"/>
          </w:tcPr>
          <w:bookmarkStart w:name="z200" w:id="175"/>
          <w:p>
            <w:pPr>
              <w:spacing w:after="20"/>
              <w:ind w:left="20"/>
              <w:jc w:val="both"/>
            </w:pPr>
            <w:r>
              <w:rPr>
                <w:rFonts w:ascii="Times New Roman"/>
                <w:b w:val="false"/>
                <w:i w:val="false"/>
                <w:color w:val="000000"/>
                <w:sz w:val="20"/>
              </w:rPr>
              <w:t>
1.</w:t>
            </w:r>
          </w:p>
          <w:bookmarkEnd w:id="175"/>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купли-продажи/лизинга племенных животных, племенной птицеводческой продукции</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(ов)</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продавце (страна, наименование продавца, место расположение)</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vMerge w:val="restart"/>
            <w:tcBorders/>
            <w:tcMar>
              <w:top w:w="15" w:type="dxa"/>
              <w:left w:w="15" w:type="dxa"/>
              <w:bottom w:w="15" w:type="dxa"/>
              <w:right w:w="15" w:type="dxa"/>
            </w:tcMar>
            <w:vAlign w:val="center"/>
          </w:tcPr>
          <w:bookmarkStart w:name="z206" w:id="176"/>
          <w:p>
            <w:pPr>
              <w:spacing w:after="20"/>
              <w:ind w:left="20"/>
              <w:jc w:val="both"/>
            </w:pPr>
            <w:r>
              <w:rPr>
                <w:rFonts w:ascii="Times New Roman"/>
                <w:b w:val="false"/>
                <w:i w:val="false"/>
                <w:color w:val="000000"/>
                <w:sz w:val="20"/>
              </w:rPr>
              <w:t>
2.</w:t>
            </w:r>
          </w:p>
          <w:bookmarkEnd w:id="176"/>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подтверждающие полную оплату и/или отсрочку платежа по договору купли-продажи племенных животных и племенной птицеводческой продукции</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оплаченная сумма, тенге</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vMerge w:val="restart"/>
            <w:tcBorders/>
            <w:tcMar>
              <w:top w:w="15" w:type="dxa"/>
              <w:left w:w="15" w:type="dxa"/>
              <w:bottom w:w="15" w:type="dxa"/>
              <w:right w:w="15" w:type="dxa"/>
            </w:tcMar>
            <w:vAlign w:val="center"/>
          </w:tcPr>
          <w:bookmarkStart w:name="z209" w:id="177"/>
          <w:p>
            <w:pPr>
              <w:spacing w:after="20"/>
              <w:ind w:left="20"/>
              <w:jc w:val="both"/>
            </w:pPr>
            <w:r>
              <w:rPr>
                <w:rFonts w:ascii="Times New Roman"/>
                <w:b w:val="false"/>
                <w:i w:val="false"/>
                <w:color w:val="000000"/>
                <w:sz w:val="20"/>
              </w:rPr>
              <w:t>
3.</w:t>
            </w:r>
          </w:p>
          <w:bookmarkEnd w:id="177"/>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Племенное свидетельство на племенную продукцию (материал)</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(в)</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vMerge w:val="restart"/>
            <w:tcBorders/>
            <w:tcMar>
              <w:top w:w="15" w:type="dxa"/>
              <w:left w:w="15" w:type="dxa"/>
              <w:bottom w:w="15" w:type="dxa"/>
              <w:right w:w="15" w:type="dxa"/>
            </w:tcMar>
            <w:vAlign w:val="center"/>
          </w:tcPr>
          <w:bookmarkStart w:name="z211" w:id="178"/>
          <w:p>
            <w:pPr>
              <w:spacing w:after="20"/>
              <w:ind w:left="20"/>
              <w:jc w:val="both"/>
            </w:pPr>
            <w:r>
              <w:rPr>
                <w:rFonts w:ascii="Times New Roman"/>
                <w:b w:val="false"/>
                <w:i w:val="false"/>
                <w:color w:val="000000"/>
                <w:sz w:val="20"/>
              </w:rPr>
              <w:t>
4.</w:t>
            </w:r>
          </w:p>
          <w:bookmarkEnd w:id="178"/>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 животных и птицы</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vMerge w:val="restart"/>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5.</w:t>
            </w:r>
          </w:p>
          <w:bookmarkEnd w:id="179"/>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снятия с карантина у товаропроизводителя (в случае приобретения племенного крупного рогатого скота из-за рубежа)</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vMerge w:val="restart"/>
            <w:tcBorders/>
            <w:tcMar>
              <w:top w:w="15" w:type="dxa"/>
              <w:left w:w="15" w:type="dxa"/>
              <w:bottom w:w="15" w:type="dxa"/>
              <w:right w:w="15" w:type="dxa"/>
            </w:tcMar>
            <w:vAlign w:val="center"/>
          </w:tcPr>
          <w:bookmarkStart w:name="z217" w:id="180"/>
          <w:p>
            <w:pPr>
              <w:spacing w:after="20"/>
              <w:ind w:left="20"/>
              <w:jc w:val="both"/>
            </w:pPr>
            <w:r>
              <w:rPr>
                <w:rFonts w:ascii="Times New Roman"/>
                <w:b w:val="false"/>
                <w:i w:val="false"/>
                <w:color w:val="000000"/>
                <w:sz w:val="20"/>
              </w:rPr>
              <w:t>
6.</w:t>
            </w:r>
          </w:p>
          <w:bookmarkEnd w:id="180"/>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наличие технологического оборудования для клеточного или напольного содержания птицы</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vMerge w:val="restart"/>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7.</w:t>
            </w:r>
          </w:p>
          <w:bookmarkEnd w:id="181"/>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товаропроизводителей, занимающихся разведением племенного поголовья крупного рогатого скота: номер и дата договора о консалтинговом сопровождении Республиканской палатой по соответствующей породе или физическими и юридическими лицами, рекомендованными Республиканской палатой по соответствующей породе (только при приобретении племенного маточного поголовья)</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vMerge w:val="restart"/>
            <w:tcBorders/>
            <w:tcMar>
              <w:top w:w="15" w:type="dxa"/>
              <w:left w:w="15" w:type="dxa"/>
              <w:bottom w:w="15" w:type="dxa"/>
              <w:right w:w="15" w:type="dxa"/>
            </w:tcMar>
            <w:vAlign w:val="center"/>
          </w:tcPr>
          <w:bookmarkStart w:name="z221" w:id="182"/>
          <w:p>
            <w:pPr>
              <w:spacing w:after="20"/>
              <w:ind w:left="20"/>
              <w:jc w:val="both"/>
            </w:pPr>
            <w:r>
              <w:rPr>
                <w:rFonts w:ascii="Times New Roman"/>
                <w:b w:val="false"/>
                <w:i w:val="false"/>
                <w:color w:val="000000"/>
                <w:sz w:val="20"/>
              </w:rPr>
              <w:t>
8.</w:t>
            </w:r>
          </w:p>
          <w:bookmarkEnd w:id="182"/>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ДНК-паспорта (в случае приобретения племенных быков-производителей из-за рубежа);</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 наличии)</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vMerge w:val="restart"/>
            <w:tcBorders/>
            <w:tcMar>
              <w:top w:w="15" w:type="dxa"/>
              <w:left w:w="15" w:type="dxa"/>
              <w:bottom w:w="15" w:type="dxa"/>
              <w:right w:w="15" w:type="dxa"/>
            </w:tcMar>
            <w:vAlign w:val="center"/>
          </w:tcPr>
          <w:bookmarkStart w:name="z223" w:id="183"/>
          <w:p>
            <w:pPr>
              <w:spacing w:after="20"/>
              <w:ind w:left="20"/>
              <w:jc w:val="both"/>
            </w:pPr>
            <w:r>
              <w:rPr>
                <w:rFonts w:ascii="Times New Roman"/>
                <w:b w:val="false"/>
                <w:i w:val="false"/>
                <w:color w:val="000000"/>
                <w:sz w:val="20"/>
              </w:rPr>
              <w:t>
9.</w:t>
            </w:r>
          </w:p>
          <w:bookmarkEnd w:id="183"/>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об использовании приобретенных племенных животных</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vMerge w:val="restart"/>
            <w:tcBorders/>
            <w:tcMar>
              <w:top w:w="15" w:type="dxa"/>
              <w:left w:w="15" w:type="dxa"/>
              <w:bottom w:w="15" w:type="dxa"/>
              <w:right w:w="15" w:type="dxa"/>
            </w:tcMar>
            <w:vAlign w:val="center"/>
          </w:tcPr>
          <w:bookmarkStart w:name="z227" w:id="184"/>
          <w:p>
            <w:pPr>
              <w:spacing w:after="20"/>
              <w:ind w:left="20"/>
              <w:jc w:val="both"/>
            </w:pPr>
            <w:r>
              <w:rPr>
                <w:rFonts w:ascii="Times New Roman"/>
                <w:b w:val="false"/>
                <w:i w:val="false"/>
                <w:color w:val="000000"/>
                <w:sz w:val="20"/>
              </w:rPr>
              <w:t>
10.</w:t>
            </w:r>
          </w:p>
          <w:bookmarkEnd w:id="184"/>
        </w:tc>
        <w:tc>
          <w:tcPr>
            <w:tcW w:w="8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 наименование банка или оператора почты:</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85"/>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законодательством Республики Казахстан.</w:t>
      </w:r>
    </w:p>
    <w:bookmarkEnd w:id="185"/>
    <w:bookmarkStart w:name="z236" w:id="186"/>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186"/>
    <w:bookmarkStart w:name="z237" w:id="187"/>
    <w:p>
      <w:pPr>
        <w:spacing w:after="0"/>
        <w:ind w:left="0"/>
        <w:jc w:val="both"/>
      </w:pPr>
      <w:r>
        <w:rPr>
          <w:rFonts w:ascii="Times New Roman"/>
          <w:b w:val="false"/>
          <w:i w:val="false"/>
          <w:color w:val="000000"/>
          <w:sz w:val="28"/>
        </w:rPr>
        <w:t>
      Товаропроизводитель (покупатель): _________ _________________________________</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 его наличии) руководителя)</w:t>
      </w:r>
    </w:p>
    <w:bookmarkEnd w:id="187"/>
    <w:bookmarkStart w:name="z238" w:id="188"/>
    <w:p>
      <w:pPr>
        <w:spacing w:after="0"/>
        <w:ind w:left="0"/>
        <w:jc w:val="both"/>
      </w:pPr>
      <w:r>
        <w:rPr>
          <w:rFonts w:ascii="Times New Roman"/>
          <w:b w:val="false"/>
          <w:i w:val="false"/>
          <w:color w:val="000000"/>
          <w:sz w:val="28"/>
        </w:rPr>
        <w:t>
      Место печати (при наличии)</w:t>
      </w:r>
    </w:p>
    <w:bookmarkEnd w:id="188"/>
    <w:bookmarkStart w:name="z239" w:id="189"/>
    <w:p>
      <w:pPr>
        <w:spacing w:after="0"/>
        <w:ind w:left="0"/>
        <w:jc w:val="both"/>
      </w:pPr>
      <w:r>
        <w:rPr>
          <w:rFonts w:ascii="Times New Roman"/>
          <w:b w:val="false"/>
          <w:i w:val="false"/>
          <w:color w:val="000000"/>
          <w:sz w:val="28"/>
        </w:rPr>
        <w:t>
      "_____" _____________ 20____ года</w:t>
      </w:r>
    </w:p>
    <w:bookmarkEnd w:id="189"/>
    <w:bookmarkStart w:name="z240" w:id="190"/>
    <w:p>
      <w:pPr>
        <w:spacing w:after="0"/>
        <w:ind w:left="0"/>
        <w:jc w:val="both"/>
      </w:pPr>
      <w:r>
        <w:rPr>
          <w:rFonts w:ascii="Times New Roman"/>
          <w:b w:val="false"/>
          <w:i w:val="false"/>
          <w:color w:val="000000"/>
          <w:sz w:val="28"/>
        </w:rPr>
        <w:t>
      Заявка принята к рассмотрению "_____" ____________ 20__ года</w:t>
      </w:r>
    </w:p>
    <w:bookmarkEnd w:id="190"/>
    <w:bookmarkStart w:name="z241" w:id="191"/>
    <w:p>
      <w:pPr>
        <w:spacing w:after="0"/>
        <w:ind w:left="0"/>
        <w:jc w:val="both"/>
      </w:pPr>
      <w:r>
        <w:rPr>
          <w:rFonts w:ascii="Times New Roman"/>
          <w:b w:val="false"/>
          <w:i w:val="false"/>
          <w:color w:val="000000"/>
          <w:sz w:val="28"/>
        </w:rPr>
        <w:t>
      Руководитель отдела сельского хозяйства ___________ __________________________</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 его наличии)</w:t>
      </w:r>
    </w:p>
    <w:bookmarkEnd w:id="191"/>
    <w:bookmarkStart w:name="z242" w:id="192"/>
    <w:p>
      <w:pPr>
        <w:spacing w:after="0"/>
        <w:ind w:left="0"/>
        <w:jc w:val="both"/>
      </w:pPr>
      <w:r>
        <w:rPr>
          <w:rFonts w:ascii="Times New Roman"/>
          <w:b w:val="false"/>
          <w:i w:val="false"/>
          <w:color w:val="000000"/>
          <w:sz w:val="28"/>
        </w:rPr>
        <w:t>
      Место печати (при наличии)</w:t>
      </w:r>
    </w:p>
    <w:bookmarkEnd w:id="192"/>
    <w:bookmarkStart w:name="z243" w:id="193"/>
    <w:p>
      <w:pPr>
        <w:spacing w:after="0"/>
        <w:ind w:left="0"/>
        <w:jc w:val="both"/>
      </w:pPr>
      <w:r>
        <w:rPr>
          <w:rFonts w:ascii="Times New Roman"/>
          <w:b w:val="false"/>
          <w:i w:val="false"/>
          <w:color w:val="000000"/>
          <w:sz w:val="28"/>
        </w:rPr>
        <w:t>
      _________________________ района ___________________________ области</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___________________</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248" w:id="194"/>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получение субсидий за содержание племенных</w:t>
      </w:r>
      <w:r>
        <w:br/>
      </w:r>
      <w:r>
        <w:rPr>
          <w:rFonts w:ascii="Times New Roman"/>
          <w:b/>
          <w:i w:val="false"/>
          <w:color w:val="000000"/>
        </w:rPr>
        <w:t xml:space="preserve">             быков-производителей мясных, молочных и комбинированных пород,</w:t>
      </w:r>
      <w:r>
        <w:br/>
      </w:r>
      <w:r>
        <w:rPr>
          <w:rFonts w:ascii="Times New Roman"/>
          <w:b/>
          <w:i w:val="false"/>
          <w:color w:val="000000"/>
        </w:rPr>
        <w:t xml:space="preserve">                   используемых для воспроизводства в общественном стаде,</w:t>
      </w:r>
      <w:r>
        <w:br/>
      </w:r>
      <w:r>
        <w:rPr>
          <w:rFonts w:ascii="Times New Roman"/>
          <w:b/>
          <w:i w:val="false"/>
          <w:color w:val="000000"/>
        </w:rPr>
        <w:t xml:space="preserve">                   сформированном из поголовья личных подсобных хозяйств</w:t>
      </w:r>
    </w:p>
    <w:bookmarkEnd w:id="194"/>
    <w:bookmarkStart w:name="z250" w:id="195"/>
    <w:p>
      <w:pPr>
        <w:spacing w:after="0"/>
        <w:ind w:left="0"/>
        <w:jc w:val="both"/>
      </w:pPr>
      <w:r>
        <w:rPr>
          <w:rFonts w:ascii="Times New Roman"/>
          <w:b w:val="false"/>
          <w:i w:val="false"/>
          <w:color w:val="000000"/>
          <w:sz w:val="28"/>
        </w:rPr>
        <w:t>
      Товаропроизводитель: ______________________________________________________</w:t>
      </w:r>
      <w:r>
        <w:br/>
      </w:r>
      <w:r>
        <w:rPr>
          <w:rFonts w:ascii="Times New Roman"/>
          <w:b w:val="false"/>
          <w:i w:val="false"/>
          <w:color w:val="000000"/>
          <w:sz w:val="28"/>
        </w:rPr>
        <w:t xml:space="preserve">                               (фамилия, имя, отчество (при его наличии) физического </w:t>
      </w:r>
      <w:r>
        <w:br/>
      </w:r>
      <w:r>
        <w:rPr>
          <w:rFonts w:ascii="Times New Roman"/>
          <w:b w:val="false"/>
          <w:i w:val="false"/>
          <w:color w:val="000000"/>
          <w:sz w:val="28"/>
        </w:rPr>
        <w:t xml:space="preserve">                                     лица / наименование юридического лица)</w:t>
      </w:r>
    </w:p>
    <w:bookmarkEnd w:id="195"/>
    <w:bookmarkStart w:name="z251" w:id="196"/>
    <w:p>
      <w:pPr>
        <w:spacing w:after="0"/>
        <w:ind w:left="0"/>
        <w:jc w:val="both"/>
      </w:pPr>
      <w:r>
        <w:rPr>
          <w:rFonts w:ascii="Times New Roman"/>
          <w:b w:val="false"/>
          <w:i w:val="false"/>
          <w:color w:val="000000"/>
          <w:sz w:val="28"/>
        </w:rPr>
        <w:t>
      Область и район: __________________________________________________________</w:t>
      </w:r>
      <w:r>
        <w:br/>
      </w:r>
      <w:r>
        <w:rPr>
          <w:rFonts w:ascii="Times New Roman"/>
          <w:b w:val="false"/>
          <w:i w:val="false"/>
          <w:color w:val="000000"/>
          <w:sz w:val="28"/>
        </w:rPr>
        <w:t>Регистрационный номер, дата регистрации: _________________________________________</w:t>
      </w:r>
      <w:r>
        <w:br/>
      </w:r>
      <w:r>
        <w:rPr>
          <w:rFonts w:ascii="Times New Roman"/>
          <w:b w:val="false"/>
          <w:i w:val="false"/>
          <w:color w:val="000000"/>
          <w:sz w:val="28"/>
        </w:rPr>
        <w:t>Быки-производители, используемые для случки в общественных стадах</w:t>
      </w:r>
    </w:p>
    <w:bookmarkEnd w:id="196"/>
    <w:tbl>
      <w:tblPr>
        <w:tblW w:w="0" w:type="auto"/>
        <w:tblCellSpacing w:w="0" w:type="auto"/>
        <w:tblBorders>
          <w:top w:val="none"/>
          <w:left w:val="none"/>
          <w:bottom w:val="none"/>
          <w:right w:val="none"/>
          <w:insideH w:val="none"/>
          <w:insideV w:val="none"/>
        </w:tblBorders>
      </w:tblPr>
      <w:tblGrid>
        <w:gridCol w:w="3096"/>
        <w:gridCol w:w="1014"/>
        <w:gridCol w:w="1014"/>
        <w:gridCol w:w="1806"/>
        <w:gridCol w:w="1014"/>
        <w:gridCol w:w="1312"/>
        <w:gridCol w:w="1014"/>
        <w:gridCol w:w="1015"/>
        <w:gridCol w:w="1015"/>
      </w:tblGrid>
      <w:tr>
        <w:trPr>
          <w:trHeight w:val="30" w:hRule="atLeast"/>
        </w:trPr>
        <w:tc>
          <w:tcPr>
            <w:tcW w:w="0" w:type="auto"/>
            <w:gridSpan w:val="6"/>
            <w:tcBorders/>
            <w:tcMar>
              <w:top w:w="15" w:type="dxa"/>
              <w:left w:w="15" w:type="dxa"/>
              <w:bottom w:w="15" w:type="dxa"/>
              <w:right w:w="15" w:type="dxa"/>
            </w:tcMar>
            <w:vAlign w:val="center"/>
          </w:tcPr>
          <w:bookmarkStart w:name="z252" w:id="197"/>
          <w:p>
            <w:pPr>
              <w:spacing w:after="20"/>
              <w:ind w:left="20"/>
              <w:jc w:val="both"/>
            </w:pPr>
            <w:r>
              <w:rPr>
                <w:rFonts w:ascii="Times New Roman"/>
                <w:b w:val="false"/>
                <w:i w:val="false"/>
                <w:color w:val="000000"/>
                <w:sz w:val="20"/>
              </w:rPr>
              <w:t>
Сведения о быке-производителе</w:t>
            </w:r>
          </w:p>
          <w:bookmarkEnd w:id="197"/>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быка-производителя</w:t>
            </w:r>
          </w:p>
        </w:tc>
      </w:tr>
      <w:tr>
        <w:trPr>
          <w:trHeight w:val="30" w:hRule="atLeast"/>
        </w:trPr>
        <w:tc>
          <w:tcPr>
            <w:tcW w:w="3096" w:type="dxa"/>
            <w:tcBorders/>
            <w:tcMar>
              <w:top w:w="15" w:type="dxa"/>
              <w:left w:w="15" w:type="dxa"/>
              <w:bottom w:w="15" w:type="dxa"/>
              <w:right w:w="15" w:type="dxa"/>
            </w:tcMar>
            <w:vAlign w:val="center"/>
          </w:tcPr>
          <w:bookmarkStart w:name="z253" w:id="198"/>
          <w:p>
            <w:pPr>
              <w:spacing w:after="20"/>
              <w:ind w:left="20"/>
              <w:jc w:val="both"/>
            </w:pPr>
            <w:r>
              <w:rPr>
                <w:rFonts w:ascii="Times New Roman"/>
                <w:b w:val="false"/>
                <w:i w:val="false"/>
                <w:color w:val="000000"/>
                <w:sz w:val="20"/>
              </w:rPr>
              <w:t>
индивидуальный номер животного (далее - ИНЖ)</w:t>
            </w:r>
          </w:p>
          <w:bookmarkEnd w:id="198"/>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стада</w:t>
            </w:r>
          </w:p>
        </w:tc>
      </w:tr>
      <w:tr>
        <w:trPr>
          <w:trHeight w:val="30" w:hRule="atLeast"/>
        </w:trPr>
        <w:tc>
          <w:tcPr>
            <w:tcW w:w="3096" w:type="dxa"/>
            <w:tcBorders/>
            <w:tcMar>
              <w:top w:w="15" w:type="dxa"/>
              <w:left w:w="15" w:type="dxa"/>
              <w:bottom w:w="15" w:type="dxa"/>
              <w:right w:w="15" w:type="dxa"/>
            </w:tcMar>
            <w:vAlign w:val="center"/>
          </w:tcPr>
          <w:bookmarkStart w:name="z254" w:id="199"/>
          <w:p>
            <w:pPr>
              <w:spacing w:after="20"/>
              <w:ind w:left="20"/>
              <w:jc w:val="both"/>
            </w:pPr>
            <w:r>
              <w:rPr>
                <w:rFonts w:ascii="Times New Roman"/>
                <w:b w:val="false"/>
                <w:i w:val="false"/>
                <w:color w:val="000000"/>
                <w:sz w:val="20"/>
              </w:rPr>
              <w:t>
1</w:t>
            </w:r>
          </w:p>
          <w:bookmarkEnd w:id="199"/>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24"/>
        <w:gridCol w:w="7079"/>
        <w:gridCol w:w="3228"/>
        <w:gridCol w:w="869"/>
      </w:tblGrid>
      <w:tr>
        <w:trPr>
          <w:trHeight w:val="30" w:hRule="atLeast"/>
        </w:trPr>
        <w:tc>
          <w:tcPr>
            <w:tcW w:w="1124" w:type="dxa"/>
            <w:tcBorders/>
            <w:tcMar>
              <w:top w:w="15" w:type="dxa"/>
              <w:left w:w="15" w:type="dxa"/>
              <w:bottom w:w="15" w:type="dxa"/>
              <w:right w:w="15" w:type="dxa"/>
            </w:tcMar>
            <w:vAlign w:val="center"/>
          </w:tcPr>
          <w:bookmarkStart w:name="z257" w:id="200"/>
          <w:p>
            <w:pPr>
              <w:spacing w:after="20"/>
              <w:ind w:left="20"/>
              <w:jc w:val="both"/>
            </w:pPr>
            <w:r>
              <w:rPr>
                <w:rFonts w:ascii="Times New Roman"/>
                <w:b w:val="false"/>
                <w:i w:val="false"/>
                <w:color w:val="000000"/>
                <w:sz w:val="20"/>
              </w:rPr>
              <w:t>
№ п/п</w:t>
            </w:r>
          </w:p>
          <w:bookmarkEnd w:id="200"/>
        </w:tc>
        <w:tc>
          <w:tcPr>
            <w:tcW w:w="7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24" w:type="dxa"/>
            <w:tcBorders/>
            <w:tcMar>
              <w:top w:w="15" w:type="dxa"/>
              <w:left w:w="15" w:type="dxa"/>
              <w:bottom w:w="15" w:type="dxa"/>
              <w:right w:w="15" w:type="dxa"/>
            </w:tcMar>
            <w:vAlign w:val="center"/>
          </w:tcPr>
          <w:bookmarkStart w:name="z258" w:id="201"/>
          <w:p>
            <w:pPr>
              <w:spacing w:after="20"/>
              <w:ind w:left="20"/>
              <w:jc w:val="both"/>
            </w:pPr>
            <w:r>
              <w:rPr>
                <w:rFonts w:ascii="Times New Roman"/>
                <w:b w:val="false"/>
                <w:i w:val="false"/>
                <w:color w:val="000000"/>
                <w:sz w:val="20"/>
              </w:rPr>
              <w:t>
1</w:t>
            </w:r>
          </w:p>
          <w:bookmarkEnd w:id="201"/>
        </w:tc>
        <w:tc>
          <w:tcPr>
            <w:tcW w:w="70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4" w:type="dxa"/>
            <w:vMerge w:val="restart"/>
            <w:tcBorders/>
            <w:tcMar>
              <w:top w:w="15" w:type="dxa"/>
              <w:left w:w="15" w:type="dxa"/>
              <w:bottom w:w="15" w:type="dxa"/>
              <w:right w:w="15" w:type="dxa"/>
            </w:tcMar>
            <w:vAlign w:val="center"/>
          </w:tcPr>
          <w:bookmarkStart w:name="z259" w:id="202"/>
          <w:p>
            <w:pPr>
              <w:spacing w:after="20"/>
              <w:ind w:left="20"/>
              <w:jc w:val="both"/>
            </w:pPr>
            <w:r>
              <w:rPr>
                <w:rFonts w:ascii="Times New Roman"/>
                <w:b w:val="false"/>
                <w:i w:val="false"/>
                <w:color w:val="000000"/>
                <w:sz w:val="20"/>
              </w:rPr>
              <w:t>
1.</w:t>
            </w:r>
          </w:p>
          <w:bookmarkEnd w:id="202"/>
        </w:tc>
        <w:tc>
          <w:tcPr>
            <w:tcW w:w="70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схода жителей населенного пункта по закреплению и использованию племенных быков-производителей мясных молочных и комбинированных пород в общественном стаде, сформированном из поголовья личных подсобных хозяйств</w:t>
            </w: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схода</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(старше двух лет), голов</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планируемого к участию в вольной случке, голов</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 производителей, голов</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номера племенных быков-производителей</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ИАС</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быка (ов)</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vMerge w:val="restart"/>
            <w:tcBorders/>
            <w:tcMar>
              <w:top w:w="15" w:type="dxa"/>
              <w:left w:w="15" w:type="dxa"/>
              <w:bottom w:w="15" w:type="dxa"/>
              <w:right w:w="15" w:type="dxa"/>
            </w:tcMar>
            <w:vAlign w:val="center"/>
          </w:tcPr>
          <w:bookmarkStart w:name="z268" w:id="203"/>
          <w:p>
            <w:pPr>
              <w:spacing w:after="20"/>
              <w:ind w:left="20"/>
              <w:jc w:val="both"/>
            </w:pPr>
            <w:r>
              <w:rPr>
                <w:rFonts w:ascii="Times New Roman"/>
                <w:b w:val="false"/>
                <w:i w:val="false"/>
                <w:color w:val="000000"/>
                <w:sz w:val="20"/>
              </w:rPr>
              <w:t>
2.</w:t>
            </w:r>
          </w:p>
          <w:bookmarkEnd w:id="203"/>
        </w:tc>
        <w:tc>
          <w:tcPr>
            <w:tcW w:w="70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кастрации беспородных быков данного общественного стада, выданная ветеринарным врачом, закрепленным за сельским округом</w:t>
            </w: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населенного пункта</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быков, голов</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выдавшего справку</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vMerge w:val="restart"/>
            <w:tcBorders/>
            <w:tcMar>
              <w:top w:w="15" w:type="dxa"/>
              <w:left w:w="15" w:type="dxa"/>
              <w:bottom w:w="15" w:type="dxa"/>
              <w:right w:w="15" w:type="dxa"/>
            </w:tcMar>
            <w:vAlign w:val="center"/>
          </w:tcPr>
          <w:bookmarkStart w:name="z273" w:id="204"/>
          <w:p>
            <w:pPr>
              <w:spacing w:after="20"/>
              <w:ind w:left="20"/>
              <w:jc w:val="both"/>
            </w:pPr>
            <w:r>
              <w:rPr>
                <w:rFonts w:ascii="Times New Roman"/>
                <w:b w:val="false"/>
                <w:i w:val="false"/>
                <w:color w:val="000000"/>
                <w:sz w:val="20"/>
              </w:rPr>
              <w:t>
3.</w:t>
            </w:r>
          </w:p>
          <w:bookmarkEnd w:id="204"/>
        </w:tc>
        <w:tc>
          <w:tcPr>
            <w:tcW w:w="70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 Наименование банка или оператора почты:</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205"/>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законодательством Республики Казахстан.</w:t>
      </w:r>
    </w:p>
    <w:bookmarkEnd w:id="205"/>
    <w:bookmarkStart w:name="z281" w:id="206"/>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206"/>
    <w:bookmarkStart w:name="z282" w:id="207"/>
    <w:p>
      <w:pPr>
        <w:spacing w:after="0"/>
        <w:ind w:left="0"/>
        <w:jc w:val="both"/>
      </w:pPr>
      <w:r>
        <w:rPr>
          <w:rFonts w:ascii="Times New Roman"/>
          <w:b w:val="false"/>
          <w:i w:val="false"/>
          <w:color w:val="000000"/>
          <w:sz w:val="28"/>
        </w:rPr>
        <w:t>
      Товаропроизводитель (покупатель): _________ ______________________________</w:t>
      </w:r>
      <w:r>
        <w:br/>
      </w:r>
      <w:r>
        <w:rPr>
          <w:rFonts w:ascii="Times New Roman"/>
          <w:b w:val="false"/>
          <w:i w:val="false"/>
          <w:color w:val="000000"/>
          <w:sz w:val="28"/>
        </w:rPr>
        <w:t xml:space="preserve">                                (подпись) (фамилия, имя, отчество (при его </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наличии)</w:t>
      </w:r>
    </w:p>
    <w:bookmarkEnd w:id="207"/>
    <w:bookmarkStart w:name="z283" w:id="208"/>
    <w:p>
      <w:pPr>
        <w:spacing w:after="0"/>
        <w:ind w:left="0"/>
        <w:jc w:val="both"/>
      </w:pPr>
      <w:r>
        <w:rPr>
          <w:rFonts w:ascii="Times New Roman"/>
          <w:b w:val="false"/>
          <w:i w:val="false"/>
          <w:color w:val="000000"/>
          <w:sz w:val="28"/>
        </w:rPr>
        <w:t>
      Место печати (при наличии)</w:t>
      </w:r>
    </w:p>
    <w:bookmarkEnd w:id="208"/>
    <w:bookmarkStart w:name="z284" w:id="209"/>
    <w:p>
      <w:pPr>
        <w:spacing w:after="0"/>
        <w:ind w:left="0"/>
        <w:jc w:val="both"/>
      </w:pPr>
      <w:r>
        <w:rPr>
          <w:rFonts w:ascii="Times New Roman"/>
          <w:b w:val="false"/>
          <w:i w:val="false"/>
          <w:color w:val="000000"/>
          <w:sz w:val="28"/>
        </w:rPr>
        <w:t xml:space="preserve">
      "_____" _____________ 20____ года </w:t>
      </w:r>
    </w:p>
    <w:bookmarkEnd w:id="209"/>
    <w:bookmarkStart w:name="z285" w:id="210"/>
    <w:p>
      <w:pPr>
        <w:spacing w:after="0"/>
        <w:ind w:left="0"/>
        <w:jc w:val="both"/>
      </w:pPr>
      <w:r>
        <w:rPr>
          <w:rFonts w:ascii="Times New Roman"/>
          <w:b w:val="false"/>
          <w:i w:val="false"/>
          <w:color w:val="000000"/>
          <w:sz w:val="28"/>
        </w:rPr>
        <w:t>
      Заявка принята к рассмотрению "_____" ____________ 20__ года</w:t>
      </w:r>
    </w:p>
    <w:bookmarkEnd w:id="210"/>
    <w:bookmarkStart w:name="z286" w:id="211"/>
    <w:p>
      <w:pPr>
        <w:spacing w:after="0"/>
        <w:ind w:left="0"/>
        <w:jc w:val="both"/>
      </w:pPr>
      <w:r>
        <w:rPr>
          <w:rFonts w:ascii="Times New Roman"/>
          <w:b w:val="false"/>
          <w:i w:val="false"/>
          <w:color w:val="000000"/>
          <w:sz w:val="28"/>
        </w:rPr>
        <w:t>
      Руководитель отдела сельского хозяйства ________ _____________________________</w:t>
      </w:r>
      <w:r>
        <w:br/>
      </w:r>
      <w:r>
        <w:rPr>
          <w:rFonts w:ascii="Times New Roman"/>
          <w:b w:val="false"/>
          <w:i w:val="false"/>
          <w:color w:val="000000"/>
          <w:sz w:val="28"/>
        </w:rPr>
        <w:t xml:space="preserve">                                      (подпись) (фамилия, имя, отчество (при его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наличии) </w:t>
      </w:r>
    </w:p>
    <w:bookmarkEnd w:id="211"/>
    <w:bookmarkStart w:name="z287" w:id="212"/>
    <w:p>
      <w:pPr>
        <w:spacing w:after="0"/>
        <w:ind w:left="0"/>
        <w:jc w:val="both"/>
      </w:pPr>
      <w:r>
        <w:rPr>
          <w:rFonts w:ascii="Times New Roman"/>
          <w:b w:val="false"/>
          <w:i w:val="false"/>
          <w:color w:val="000000"/>
          <w:sz w:val="28"/>
        </w:rPr>
        <w:t>
      _________________ района ___________________________ области</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290" w:id="213"/>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получение субсидий на возмещение поставщикам до 100 %</w:t>
      </w:r>
      <w:r>
        <w:br/>
      </w:r>
      <w:r>
        <w:rPr>
          <w:rFonts w:ascii="Times New Roman"/>
          <w:b/>
          <w:i w:val="false"/>
          <w:color w:val="000000"/>
        </w:rPr>
        <w:t xml:space="preserve">             затрат по искусственному осеменению маточного поголовья</w:t>
      </w:r>
      <w:r>
        <w:br/>
      </w:r>
      <w:r>
        <w:rPr>
          <w:rFonts w:ascii="Times New Roman"/>
          <w:b/>
          <w:i w:val="false"/>
          <w:color w:val="000000"/>
        </w:rPr>
        <w:t xml:space="preserve">             крупного рогатого скота/овец в крестьянских (фермерских),</w:t>
      </w:r>
      <w:r>
        <w:br/>
      </w:r>
      <w:r>
        <w:rPr>
          <w:rFonts w:ascii="Times New Roman"/>
          <w:b/>
          <w:i w:val="false"/>
          <w:color w:val="000000"/>
        </w:rPr>
        <w:t xml:space="preserve">        личных подсобных хозяйствах и производственных кооперативах</w:t>
      </w:r>
    </w:p>
    <w:bookmarkEnd w:id="213"/>
    <w:bookmarkStart w:name="z292" w:id="214"/>
    <w:p>
      <w:pPr>
        <w:spacing w:after="0"/>
        <w:ind w:left="0"/>
        <w:jc w:val="both"/>
      </w:pPr>
      <w:r>
        <w:rPr>
          <w:rFonts w:ascii="Times New Roman"/>
          <w:b w:val="false"/>
          <w:i w:val="false"/>
          <w:color w:val="000000"/>
          <w:sz w:val="28"/>
        </w:rPr>
        <w:t>
      1. Поставщик:______________________________________________________________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лица/наименование юридического </w:t>
      </w:r>
      <w:r>
        <w:br/>
      </w:r>
      <w:r>
        <w:rPr>
          <w:rFonts w:ascii="Times New Roman"/>
          <w:b w:val="false"/>
          <w:i w:val="false"/>
          <w:color w:val="000000"/>
          <w:sz w:val="28"/>
        </w:rPr>
        <w:t xml:space="preserve">                                     лица, адрес)</w:t>
      </w:r>
    </w:p>
    <w:bookmarkEnd w:id="214"/>
    <w:bookmarkStart w:name="z293" w:id="215"/>
    <w:p>
      <w:pPr>
        <w:spacing w:after="0"/>
        <w:ind w:left="0"/>
        <w:jc w:val="both"/>
      </w:pPr>
      <w:r>
        <w:rPr>
          <w:rFonts w:ascii="Times New Roman"/>
          <w:b w:val="false"/>
          <w:i w:val="false"/>
          <w:color w:val="000000"/>
          <w:sz w:val="28"/>
        </w:rPr>
        <w:t>
      2. ИИН/БИН_______________________________________________________________</w:t>
      </w:r>
      <w:r>
        <w:br/>
      </w:r>
      <w:r>
        <w:rPr>
          <w:rFonts w:ascii="Times New Roman"/>
          <w:b w:val="false"/>
          <w:i w:val="false"/>
          <w:color w:val="000000"/>
          <w:sz w:val="28"/>
        </w:rPr>
        <w:t xml:space="preserve">                               (для физического /юридического лица)      </w:t>
      </w:r>
    </w:p>
    <w:bookmarkEnd w:id="215"/>
    <w:bookmarkStart w:name="z294" w:id="216"/>
    <w:p>
      <w:pPr>
        <w:spacing w:after="0"/>
        <w:ind w:left="0"/>
        <w:jc w:val="both"/>
      </w:pPr>
      <w:r>
        <w:rPr>
          <w:rFonts w:ascii="Times New Roman"/>
          <w:b w:val="false"/>
          <w:i w:val="false"/>
          <w:color w:val="000000"/>
          <w:sz w:val="28"/>
        </w:rPr>
        <w:t>
      3. Адрес поставщика:_______________________________________________________</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(область, район, город/село/ улица, № дома)</w:t>
      </w:r>
    </w:p>
    <w:bookmarkEnd w:id="216"/>
    <w:bookmarkStart w:name="z295" w:id="217"/>
    <w:p>
      <w:pPr>
        <w:spacing w:after="0"/>
        <w:ind w:left="0"/>
        <w:jc w:val="both"/>
      </w:pPr>
      <w:r>
        <w:rPr>
          <w:rFonts w:ascii="Times New Roman"/>
          <w:b w:val="false"/>
          <w:i w:val="false"/>
          <w:color w:val="000000"/>
          <w:sz w:val="28"/>
        </w:rPr>
        <w:t xml:space="preserve">
      4. Оказана услуга по искусственному осеменению маточного поголовья крупного </w:t>
      </w:r>
      <w:r>
        <w:br/>
      </w:r>
      <w:r>
        <w:rPr>
          <w:rFonts w:ascii="Times New Roman"/>
          <w:b w:val="false"/>
          <w:i w:val="false"/>
          <w:color w:val="000000"/>
          <w:sz w:val="28"/>
        </w:rPr>
        <w:t>рогатого скота/овец __________ голов.</w:t>
      </w:r>
    </w:p>
    <w:bookmarkEnd w:id="217"/>
    <w:tbl>
      <w:tblPr>
        <w:tblW w:w="0" w:type="auto"/>
        <w:tblCellSpacing w:w="0" w:type="auto"/>
        <w:tblBorders>
          <w:top w:val="none"/>
          <w:left w:val="none"/>
          <w:bottom w:val="none"/>
          <w:right w:val="none"/>
          <w:insideH w:val="none"/>
          <w:insideV w:val="none"/>
        </w:tblBorders>
      </w:tblPr>
      <w:tblGrid>
        <w:gridCol w:w="1247"/>
        <w:gridCol w:w="6507"/>
        <w:gridCol w:w="3581"/>
        <w:gridCol w:w="965"/>
      </w:tblGrid>
      <w:tr>
        <w:trPr>
          <w:trHeight w:val="30" w:hRule="atLeast"/>
        </w:trPr>
        <w:tc>
          <w:tcPr>
            <w:tcW w:w="1247" w:type="dxa"/>
            <w:tcBorders/>
            <w:tcMar>
              <w:top w:w="15" w:type="dxa"/>
              <w:left w:w="15" w:type="dxa"/>
              <w:bottom w:w="15" w:type="dxa"/>
              <w:right w:w="15" w:type="dxa"/>
            </w:tcMar>
            <w:vAlign w:val="center"/>
          </w:tcPr>
          <w:bookmarkStart w:name="z297" w:id="218"/>
          <w:p>
            <w:pPr>
              <w:spacing w:after="20"/>
              <w:ind w:left="20"/>
              <w:jc w:val="both"/>
            </w:pPr>
            <w:r>
              <w:rPr>
                <w:rFonts w:ascii="Times New Roman"/>
                <w:b w:val="false"/>
                <w:i w:val="false"/>
                <w:color w:val="000000"/>
                <w:sz w:val="20"/>
              </w:rPr>
              <w:t>
№ п/п</w:t>
            </w:r>
          </w:p>
          <w:bookmarkEnd w:id="218"/>
        </w:tc>
        <w:tc>
          <w:tcPr>
            <w:tcW w:w="6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247" w:type="dxa"/>
            <w:tcBorders/>
            <w:tcMar>
              <w:top w:w="15" w:type="dxa"/>
              <w:left w:w="15" w:type="dxa"/>
              <w:bottom w:w="15" w:type="dxa"/>
              <w:right w:w="15" w:type="dxa"/>
            </w:tcMar>
            <w:vAlign w:val="center"/>
          </w:tcPr>
          <w:bookmarkStart w:name="z298" w:id="219"/>
          <w:p>
            <w:pPr>
              <w:spacing w:after="20"/>
              <w:ind w:left="20"/>
              <w:jc w:val="both"/>
            </w:pPr>
            <w:r>
              <w:rPr>
                <w:rFonts w:ascii="Times New Roman"/>
                <w:b w:val="false"/>
                <w:i w:val="false"/>
                <w:color w:val="000000"/>
                <w:sz w:val="20"/>
              </w:rPr>
              <w:t>
1</w:t>
            </w:r>
          </w:p>
          <w:bookmarkEnd w:id="219"/>
        </w:tc>
        <w:tc>
          <w:tcPr>
            <w:tcW w:w="6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7" w:type="dxa"/>
            <w:vMerge w:val="restart"/>
            <w:tcBorders/>
            <w:tcMar>
              <w:top w:w="15" w:type="dxa"/>
              <w:left w:w="15" w:type="dxa"/>
              <w:bottom w:w="15" w:type="dxa"/>
              <w:right w:w="15" w:type="dxa"/>
            </w:tcMar>
            <w:vAlign w:val="center"/>
          </w:tcPr>
          <w:bookmarkStart w:name="z299" w:id="220"/>
          <w:p>
            <w:pPr>
              <w:spacing w:after="20"/>
              <w:ind w:left="20"/>
              <w:jc w:val="both"/>
            </w:pPr>
            <w:r>
              <w:rPr>
                <w:rFonts w:ascii="Times New Roman"/>
                <w:b w:val="false"/>
                <w:i w:val="false"/>
                <w:color w:val="000000"/>
                <w:sz w:val="20"/>
              </w:rPr>
              <w:t>
1.</w:t>
            </w:r>
          </w:p>
          <w:bookmarkEnd w:id="220"/>
        </w:tc>
        <w:tc>
          <w:tcPr>
            <w:tcW w:w="6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 оказанию услуг по искусственному осеменению маточного поголовья крупного рогатого скота/овец в крестьянско-фермерских/производственных кооперативах и личных подсобных хозяйствах</w:t>
            </w: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vMerge w:val="restart"/>
            <w:tcBorders/>
            <w:tcMar>
              <w:top w:w="15" w:type="dxa"/>
              <w:left w:w="15" w:type="dxa"/>
              <w:bottom w:w="15" w:type="dxa"/>
              <w:right w:w="15" w:type="dxa"/>
            </w:tcMar>
            <w:vAlign w:val="center"/>
          </w:tcPr>
          <w:bookmarkStart w:name="z301" w:id="221"/>
          <w:p>
            <w:pPr>
              <w:spacing w:after="20"/>
              <w:ind w:left="20"/>
              <w:jc w:val="both"/>
            </w:pPr>
            <w:r>
              <w:rPr>
                <w:rFonts w:ascii="Times New Roman"/>
                <w:b w:val="false"/>
                <w:i w:val="false"/>
                <w:color w:val="000000"/>
                <w:sz w:val="20"/>
              </w:rPr>
              <w:t>
2.</w:t>
            </w:r>
          </w:p>
          <w:bookmarkEnd w:id="221"/>
        </w:tc>
        <w:tc>
          <w:tcPr>
            <w:tcW w:w="6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приобретение семени для маточного поголовья крупного рогатого скота у отечественного племенного центра (за исключением племенных центров)</w:t>
            </w: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vMerge w:val="restart"/>
            <w:tcBorders/>
            <w:tcMar>
              <w:top w:w="15" w:type="dxa"/>
              <w:left w:w="15" w:type="dxa"/>
              <w:bottom w:w="15" w:type="dxa"/>
              <w:right w:w="15" w:type="dxa"/>
            </w:tcMar>
            <w:vAlign w:val="center"/>
          </w:tcPr>
          <w:bookmarkStart w:name="z303" w:id="222"/>
          <w:p>
            <w:pPr>
              <w:spacing w:after="20"/>
              <w:ind w:left="20"/>
              <w:jc w:val="both"/>
            </w:pPr>
            <w:r>
              <w:rPr>
                <w:rFonts w:ascii="Times New Roman"/>
                <w:b w:val="false"/>
                <w:i w:val="false"/>
                <w:color w:val="000000"/>
                <w:sz w:val="20"/>
              </w:rPr>
              <w:t>
3.</w:t>
            </w:r>
          </w:p>
          <w:bookmarkEnd w:id="222"/>
        </w:tc>
        <w:tc>
          <w:tcPr>
            <w:tcW w:w="6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осеменения маточного поголовья крупного рогатого скота/овец и акта обследования осемененного маточного поголовья крупного рогатого скота</w:t>
            </w: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осемененного поголовья, голов</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 и ФИО техника-осеменатора</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vMerge w:val="restart"/>
            <w:tcBorders/>
            <w:tcMar>
              <w:top w:w="15" w:type="dxa"/>
              <w:left w:w="15" w:type="dxa"/>
              <w:bottom w:w="15" w:type="dxa"/>
              <w:right w:w="15" w:type="dxa"/>
            </w:tcMar>
            <w:vAlign w:val="center"/>
          </w:tcPr>
          <w:bookmarkStart w:name="z307" w:id="223"/>
          <w:p>
            <w:pPr>
              <w:spacing w:after="20"/>
              <w:ind w:left="20"/>
              <w:jc w:val="both"/>
            </w:pPr>
            <w:r>
              <w:rPr>
                <w:rFonts w:ascii="Times New Roman"/>
                <w:b w:val="false"/>
                <w:i w:val="false"/>
                <w:color w:val="000000"/>
                <w:sz w:val="20"/>
              </w:rPr>
              <w:t>
4.</w:t>
            </w:r>
          </w:p>
          <w:bookmarkEnd w:id="223"/>
        </w:tc>
        <w:tc>
          <w:tcPr>
            <w:tcW w:w="65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 Наименование банка или оператора почты:</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224"/>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законодательством Республики Казахстан.</w:t>
      </w:r>
    </w:p>
    <w:bookmarkEnd w:id="224"/>
    <w:bookmarkStart w:name="z316" w:id="225"/>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225"/>
    <w:bookmarkStart w:name="z317" w:id="226"/>
    <w:p>
      <w:pPr>
        <w:spacing w:after="0"/>
        <w:ind w:left="0"/>
        <w:jc w:val="both"/>
      </w:pPr>
      <w:r>
        <w:rPr>
          <w:rFonts w:ascii="Times New Roman"/>
          <w:b w:val="false"/>
          <w:i w:val="false"/>
          <w:color w:val="000000"/>
          <w:sz w:val="28"/>
        </w:rPr>
        <w:t>
      Поставщик: _________________ 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w:t>
      </w:r>
    </w:p>
    <w:bookmarkEnd w:id="226"/>
    <w:bookmarkStart w:name="z318" w:id="227"/>
    <w:p>
      <w:pPr>
        <w:spacing w:after="0"/>
        <w:ind w:left="0"/>
        <w:jc w:val="both"/>
      </w:pPr>
      <w:r>
        <w:rPr>
          <w:rFonts w:ascii="Times New Roman"/>
          <w:b w:val="false"/>
          <w:i w:val="false"/>
          <w:color w:val="000000"/>
          <w:sz w:val="28"/>
        </w:rPr>
        <w:t>
      Место печати (при наличии)</w:t>
      </w:r>
    </w:p>
    <w:bookmarkEnd w:id="227"/>
    <w:bookmarkStart w:name="z319" w:id="228"/>
    <w:p>
      <w:pPr>
        <w:spacing w:after="0"/>
        <w:ind w:left="0"/>
        <w:jc w:val="both"/>
      </w:pPr>
      <w:r>
        <w:rPr>
          <w:rFonts w:ascii="Times New Roman"/>
          <w:b w:val="false"/>
          <w:i w:val="false"/>
          <w:color w:val="000000"/>
          <w:sz w:val="28"/>
        </w:rPr>
        <w:t>
      "_____" _______________ 20__ года</w:t>
      </w:r>
    </w:p>
    <w:bookmarkEnd w:id="228"/>
    <w:bookmarkStart w:name="z320" w:id="229"/>
    <w:p>
      <w:pPr>
        <w:spacing w:after="0"/>
        <w:ind w:left="0"/>
        <w:jc w:val="both"/>
      </w:pPr>
      <w:r>
        <w:rPr>
          <w:rFonts w:ascii="Times New Roman"/>
          <w:b w:val="false"/>
          <w:i w:val="false"/>
          <w:color w:val="000000"/>
          <w:sz w:val="28"/>
        </w:rPr>
        <w:t>
      Заявка принята к рассмотрению "_____" ____________ 20__ года</w:t>
      </w:r>
    </w:p>
    <w:bookmarkEnd w:id="229"/>
    <w:bookmarkStart w:name="z321" w:id="230"/>
    <w:p>
      <w:pPr>
        <w:spacing w:after="0"/>
        <w:ind w:left="0"/>
        <w:jc w:val="both"/>
      </w:pPr>
      <w:r>
        <w:rPr>
          <w:rFonts w:ascii="Times New Roman"/>
          <w:b w:val="false"/>
          <w:i w:val="false"/>
          <w:color w:val="000000"/>
          <w:sz w:val="28"/>
        </w:rPr>
        <w:t>
      Руководитель отдела _________ ______________________________________________</w:t>
      </w:r>
      <w:r>
        <w:br/>
      </w:r>
      <w:r>
        <w:rPr>
          <w:rFonts w:ascii="Times New Roman"/>
          <w:b w:val="false"/>
          <w:i w:val="false"/>
          <w:color w:val="000000"/>
          <w:sz w:val="28"/>
        </w:rPr>
        <w:t xml:space="preserve">                          (подпись) (фамилия, имя, отчество (при его наличии) </w:t>
      </w:r>
    </w:p>
    <w:bookmarkEnd w:id="230"/>
    <w:bookmarkStart w:name="z322" w:id="23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руководителя)</w:t>
      </w:r>
    </w:p>
    <w:bookmarkEnd w:id="231"/>
    <w:bookmarkStart w:name="z323" w:id="232"/>
    <w:p>
      <w:pPr>
        <w:spacing w:after="0"/>
        <w:ind w:left="0"/>
        <w:jc w:val="both"/>
      </w:pPr>
      <w:r>
        <w:rPr>
          <w:rFonts w:ascii="Times New Roman"/>
          <w:b w:val="false"/>
          <w:i w:val="false"/>
          <w:color w:val="000000"/>
          <w:sz w:val="28"/>
        </w:rPr>
        <w:t>
      Место печати (при наличии)</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r>
              <w:br/>
            </w:r>
          </w:p>
        </w:tc>
      </w:tr>
    </w:tbl>
    <w:bookmarkStart w:name="z325" w:id="233"/>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 xml:space="preserve">                          реализацию бычков на откормочные площадки</w:t>
      </w:r>
      <w:r>
        <w:br/>
      </w:r>
      <w:r>
        <w:rPr>
          <w:rFonts w:ascii="Times New Roman"/>
          <w:b/>
          <w:i w:val="false"/>
          <w:color w:val="000000"/>
        </w:rPr>
        <w:t xml:space="preserve">                               первого уровня производства</w:t>
      </w:r>
    </w:p>
    <w:bookmarkEnd w:id="233"/>
    <w:bookmarkStart w:name="z327" w:id="234"/>
    <w:p>
      <w:pPr>
        <w:spacing w:after="0"/>
        <w:ind w:left="0"/>
        <w:jc w:val="both"/>
      </w:pPr>
      <w:r>
        <w:rPr>
          <w:rFonts w:ascii="Times New Roman"/>
          <w:b w:val="false"/>
          <w:i w:val="false"/>
          <w:color w:val="000000"/>
          <w:sz w:val="28"/>
        </w:rPr>
        <w:t>
      Наименование хозяйствующего субъекта:______________________________________</w:t>
      </w:r>
      <w:r>
        <w:br/>
      </w:r>
      <w:r>
        <w:rPr>
          <w:rFonts w:ascii="Times New Roman"/>
          <w:b w:val="false"/>
          <w:i w:val="false"/>
          <w:color w:val="000000"/>
          <w:sz w:val="28"/>
        </w:rPr>
        <w:t>Область и район: ___________________________________________________________</w:t>
      </w:r>
      <w:r>
        <w:br/>
      </w:r>
      <w:r>
        <w:rPr>
          <w:rFonts w:ascii="Times New Roman"/>
          <w:b w:val="false"/>
          <w:i w:val="false"/>
          <w:color w:val="000000"/>
          <w:sz w:val="28"/>
        </w:rPr>
        <w:t>Регистрационный номер, дата регистрации: ___________________________________</w:t>
      </w:r>
    </w:p>
    <w:bookmarkEnd w:id="234"/>
    <w:bookmarkStart w:name="z329" w:id="235"/>
    <w:p>
      <w:pPr>
        <w:spacing w:after="0"/>
        <w:ind w:left="0"/>
        <w:jc w:val="both"/>
      </w:pPr>
      <w:r>
        <w:rPr>
          <w:rFonts w:ascii="Times New Roman"/>
          <w:b w:val="false"/>
          <w:i w:val="false"/>
          <w:color w:val="000000"/>
          <w:sz w:val="28"/>
        </w:rPr>
        <w:t>
      Сведения о бычках, реализованных на откормочные площадки</w:t>
      </w:r>
    </w:p>
    <w:bookmarkEnd w:id="235"/>
    <w:tbl>
      <w:tblPr>
        <w:tblW w:w="0" w:type="auto"/>
        <w:tblCellSpacing w:w="0" w:type="auto"/>
        <w:tblBorders>
          <w:top w:val="none"/>
          <w:left w:val="none"/>
          <w:bottom w:val="none"/>
          <w:right w:val="none"/>
          <w:insideH w:val="none"/>
          <w:insideV w:val="none"/>
        </w:tblBorders>
      </w:tblPr>
      <w:tblGrid>
        <w:gridCol w:w="1625"/>
        <w:gridCol w:w="2581"/>
        <w:gridCol w:w="3059"/>
        <w:gridCol w:w="1626"/>
        <w:gridCol w:w="1782"/>
        <w:gridCol w:w="1627"/>
      </w:tblGrid>
      <w:tr>
        <w:trPr>
          <w:trHeight w:val="30" w:hRule="atLeast"/>
        </w:trPr>
        <w:tc>
          <w:tcPr>
            <w:tcW w:w="1625" w:type="dxa"/>
            <w:vMerge w:val="restart"/>
            <w:tcBorders/>
            <w:tcMar>
              <w:top w:w="15" w:type="dxa"/>
              <w:left w:w="15" w:type="dxa"/>
              <w:bottom w:w="15" w:type="dxa"/>
              <w:right w:w="15" w:type="dxa"/>
            </w:tcMar>
            <w:vAlign w:val="center"/>
          </w:tcPr>
          <w:bookmarkStart w:name="z331" w:id="236"/>
          <w:p>
            <w:pPr>
              <w:spacing w:after="20"/>
              <w:ind w:left="20"/>
              <w:jc w:val="both"/>
            </w:pPr>
            <w:r>
              <w:rPr>
                <w:rFonts w:ascii="Times New Roman"/>
                <w:b w:val="false"/>
                <w:i w:val="false"/>
                <w:color w:val="000000"/>
                <w:sz w:val="20"/>
              </w:rPr>
              <w:t>
ИНЖ</w:t>
            </w:r>
          </w:p>
          <w:bookmarkEnd w:id="236"/>
        </w:tc>
        <w:tc>
          <w:tcPr>
            <w:tcW w:w="25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при продаже, месяцев</w:t>
            </w:r>
          </w:p>
        </w:tc>
        <w:tc>
          <w:tcPr>
            <w:tcW w:w="30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при продаже, килограмм</w:t>
            </w:r>
          </w:p>
        </w:tc>
        <w:tc>
          <w:tcPr>
            <w:tcW w:w="16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откорм-площадки</w:t>
            </w:r>
          </w:p>
        </w:tc>
        <w:tc>
          <w:tcPr>
            <w:tcW w:w="1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w:t>
            </w:r>
          </w:p>
        </w:tc>
      </w:tr>
      <w:tr>
        <w:trPr>
          <w:trHeight w:val="30" w:hRule="atLeast"/>
        </w:trPr>
        <w:tc>
          <w:tcPr>
            <w:tcW w:w="1625" w:type="dxa"/>
            <w:tcBorders/>
            <w:tcMar>
              <w:top w:w="15" w:type="dxa"/>
              <w:left w:w="15" w:type="dxa"/>
              <w:bottom w:w="15" w:type="dxa"/>
              <w:right w:w="15" w:type="dxa"/>
            </w:tcMar>
            <w:vAlign w:val="center"/>
          </w:tcPr>
          <w:bookmarkStart w:name="z333" w:id="237"/>
          <w:p>
            <w:pPr>
              <w:spacing w:after="20"/>
              <w:ind w:left="20"/>
              <w:jc w:val="both"/>
            </w:pPr>
            <w:r>
              <w:rPr>
                <w:rFonts w:ascii="Times New Roman"/>
                <w:b w:val="false"/>
                <w:i w:val="false"/>
                <w:color w:val="000000"/>
                <w:sz w:val="20"/>
              </w:rPr>
              <w:t>
1</w:t>
            </w:r>
          </w:p>
          <w:bookmarkEnd w:id="237"/>
        </w:tc>
        <w:tc>
          <w:tcPr>
            <w:tcW w:w="2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3"/>
        <w:gridCol w:w="7220"/>
        <w:gridCol w:w="3141"/>
        <w:gridCol w:w="846"/>
      </w:tblGrid>
      <w:tr>
        <w:trPr>
          <w:trHeight w:val="30" w:hRule="atLeast"/>
        </w:trPr>
        <w:tc>
          <w:tcPr>
            <w:tcW w:w="1093" w:type="dxa"/>
            <w:tcBorders/>
            <w:tcMar>
              <w:top w:w="15" w:type="dxa"/>
              <w:left w:w="15" w:type="dxa"/>
              <w:bottom w:w="15" w:type="dxa"/>
              <w:right w:w="15" w:type="dxa"/>
            </w:tcMar>
            <w:vAlign w:val="center"/>
          </w:tcPr>
          <w:bookmarkStart w:name="z338" w:id="238"/>
          <w:p>
            <w:pPr>
              <w:spacing w:after="20"/>
              <w:ind w:left="20"/>
              <w:jc w:val="both"/>
            </w:pPr>
            <w:r>
              <w:rPr>
                <w:rFonts w:ascii="Times New Roman"/>
                <w:b w:val="false"/>
                <w:i w:val="false"/>
                <w:color w:val="000000"/>
                <w:sz w:val="20"/>
              </w:rPr>
              <w:t>
№ п/п</w:t>
            </w:r>
          </w:p>
          <w:bookmarkEnd w:id="238"/>
        </w:tc>
        <w:tc>
          <w:tcPr>
            <w:tcW w:w="7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093" w:type="dxa"/>
            <w:tcBorders/>
            <w:tcMar>
              <w:top w:w="15" w:type="dxa"/>
              <w:left w:w="15" w:type="dxa"/>
              <w:bottom w:w="15" w:type="dxa"/>
              <w:right w:w="15" w:type="dxa"/>
            </w:tcMar>
            <w:vAlign w:val="center"/>
          </w:tcPr>
          <w:bookmarkStart w:name="z339" w:id="239"/>
          <w:p>
            <w:pPr>
              <w:spacing w:after="20"/>
              <w:ind w:left="20"/>
              <w:jc w:val="both"/>
            </w:pPr>
            <w:r>
              <w:rPr>
                <w:rFonts w:ascii="Times New Roman"/>
                <w:b w:val="false"/>
                <w:i w:val="false"/>
                <w:color w:val="000000"/>
                <w:sz w:val="20"/>
              </w:rPr>
              <w:t>
1</w:t>
            </w:r>
          </w:p>
          <w:bookmarkEnd w:id="239"/>
        </w:tc>
        <w:tc>
          <w:tcPr>
            <w:tcW w:w="7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3" w:type="dxa"/>
            <w:vMerge w:val="restart"/>
            <w:tcBorders/>
            <w:tcMar>
              <w:top w:w="15" w:type="dxa"/>
              <w:left w:w="15" w:type="dxa"/>
              <w:bottom w:w="15" w:type="dxa"/>
              <w:right w:w="15" w:type="dxa"/>
            </w:tcMar>
            <w:vAlign w:val="center"/>
          </w:tcPr>
          <w:bookmarkStart w:name="z340" w:id="240"/>
          <w:p>
            <w:pPr>
              <w:spacing w:after="20"/>
              <w:ind w:left="20"/>
              <w:jc w:val="both"/>
            </w:pPr>
            <w:r>
              <w:rPr>
                <w:rFonts w:ascii="Times New Roman"/>
                <w:b w:val="false"/>
                <w:i w:val="false"/>
                <w:color w:val="000000"/>
                <w:sz w:val="20"/>
              </w:rPr>
              <w:t>
1.</w:t>
            </w:r>
          </w:p>
          <w:bookmarkEnd w:id="240"/>
        </w:tc>
        <w:tc>
          <w:tcPr>
            <w:tcW w:w="72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 Наименование банка или оператора почты:</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cMar>
              <w:top w:w="15" w:type="dxa"/>
              <w:left w:w="15" w:type="dxa"/>
              <w:bottom w:w="15" w:type="dxa"/>
              <w:right w:w="15" w:type="dxa"/>
            </w:tcMar>
            <w:vAlign w:val="center"/>
          </w:tcPr>
          <w:bookmarkStart w:name="z347" w:id="241"/>
          <w:p>
            <w:pPr>
              <w:spacing w:after="20"/>
              <w:ind w:left="20"/>
              <w:jc w:val="both"/>
            </w:pPr>
            <w:r>
              <w:rPr>
                <w:rFonts w:ascii="Times New Roman"/>
                <w:b w:val="false"/>
                <w:i w:val="false"/>
                <w:color w:val="000000"/>
                <w:sz w:val="20"/>
              </w:rPr>
              <w:t>
2.</w:t>
            </w:r>
          </w:p>
          <w:bookmarkEnd w:id="241"/>
        </w:tc>
        <w:tc>
          <w:tcPr>
            <w:tcW w:w="72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бычков на откормочную площадку или при реализации через заготовительные организации - договор закупа крупного рогатого скота между товаропроизводителем, заготовительной организацией и откормочной площадкой</w:t>
            </w: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бычков, голов</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головы, тенге</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 договору, тенге</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vMerge w:val="restart"/>
            <w:tcBorders/>
            <w:tcMar>
              <w:top w:w="15" w:type="dxa"/>
              <w:left w:w="15" w:type="dxa"/>
              <w:bottom w:w="15" w:type="dxa"/>
              <w:right w:w="15" w:type="dxa"/>
            </w:tcMar>
            <w:vAlign w:val="center"/>
          </w:tcPr>
          <w:bookmarkStart w:name="z352" w:id="242"/>
          <w:p>
            <w:pPr>
              <w:spacing w:after="20"/>
              <w:ind w:left="20"/>
              <w:jc w:val="both"/>
            </w:pPr>
            <w:r>
              <w:rPr>
                <w:rFonts w:ascii="Times New Roman"/>
                <w:b w:val="false"/>
                <w:i w:val="false"/>
                <w:color w:val="000000"/>
                <w:sz w:val="20"/>
              </w:rPr>
              <w:t>
3.</w:t>
            </w:r>
          </w:p>
          <w:bookmarkEnd w:id="242"/>
        </w:tc>
        <w:tc>
          <w:tcPr>
            <w:tcW w:w="72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 бычков на откормочную площадку</w:t>
            </w: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бычков, голов</w:t>
            </w:r>
          </w:p>
        </w:tc>
        <w:tc>
          <w:tcPr>
            <w:tcW w:w="8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243"/>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законодательством Республики Казахстан.</w:t>
      </w:r>
    </w:p>
    <w:bookmarkEnd w:id="243"/>
    <w:bookmarkStart w:name="z356" w:id="244"/>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244"/>
    <w:bookmarkStart w:name="z358" w:id="245"/>
    <w:p>
      <w:pPr>
        <w:spacing w:after="0"/>
        <w:ind w:left="0"/>
        <w:jc w:val="both"/>
      </w:pPr>
      <w:r>
        <w:rPr>
          <w:rFonts w:ascii="Times New Roman"/>
          <w:b w:val="false"/>
          <w:i w:val="false"/>
          <w:color w:val="000000"/>
          <w:sz w:val="28"/>
        </w:rPr>
        <w:t>
      Товаропроизводитель (покупатель): ____________ ______________________________</w:t>
      </w:r>
      <w:r>
        <w:br/>
      </w:r>
      <w:r>
        <w:rPr>
          <w:rFonts w:ascii="Times New Roman"/>
          <w:b w:val="false"/>
          <w:i w:val="false"/>
          <w:color w:val="000000"/>
          <w:sz w:val="28"/>
        </w:rPr>
        <w:t xml:space="preserve">                                      (подпись) (фамилия, имя, отчество (при его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наличии) руководителя)</w:t>
      </w:r>
    </w:p>
    <w:bookmarkEnd w:id="245"/>
    <w:bookmarkStart w:name="z359" w:id="246"/>
    <w:p>
      <w:pPr>
        <w:spacing w:after="0"/>
        <w:ind w:left="0"/>
        <w:jc w:val="both"/>
      </w:pPr>
      <w:r>
        <w:rPr>
          <w:rFonts w:ascii="Times New Roman"/>
          <w:b w:val="false"/>
          <w:i w:val="false"/>
          <w:color w:val="000000"/>
          <w:sz w:val="28"/>
        </w:rPr>
        <w:t>
      Место печати (при наличии)</w:t>
      </w:r>
    </w:p>
    <w:bookmarkEnd w:id="246"/>
    <w:bookmarkStart w:name="z360" w:id="247"/>
    <w:p>
      <w:pPr>
        <w:spacing w:after="0"/>
        <w:ind w:left="0"/>
        <w:jc w:val="both"/>
      </w:pPr>
      <w:r>
        <w:rPr>
          <w:rFonts w:ascii="Times New Roman"/>
          <w:b w:val="false"/>
          <w:i w:val="false"/>
          <w:color w:val="000000"/>
          <w:sz w:val="28"/>
        </w:rPr>
        <w:t>
      "_____" _____________ 20____ года</w:t>
      </w:r>
    </w:p>
    <w:bookmarkEnd w:id="247"/>
    <w:bookmarkStart w:name="z361" w:id="248"/>
    <w:p>
      <w:pPr>
        <w:spacing w:after="0"/>
        <w:ind w:left="0"/>
        <w:jc w:val="both"/>
      </w:pPr>
      <w:r>
        <w:rPr>
          <w:rFonts w:ascii="Times New Roman"/>
          <w:b w:val="false"/>
          <w:i w:val="false"/>
          <w:color w:val="000000"/>
          <w:sz w:val="28"/>
        </w:rPr>
        <w:t>
      Заявка принята к рассмотрению "_____" ____________ 20__ года</w:t>
      </w:r>
    </w:p>
    <w:bookmarkEnd w:id="248"/>
    <w:bookmarkStart w:name="z362" w:id="249"/>
    <w:p>
      <w:pPr>
        <w:spacing w:after="0"/>
        <w:ind w:left="0"/>
        <w:jc w:val="both"/>
      </w:pPr>
      <w:r>
        <w:rPr>
          <w:rFonts w:ascii="Times New Roman"/>
          <w:b w:val="false"/>
          <w:i w:val="false"/>
          <w:color w:val="000000"/>
          <w:sz w:val="28"/>
        </w:rPr>
        <w:t>
      Руководитель отдела сельского хозяйства ___________ __________________________</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(при его наличии)</w:t>
      </w:r>
    </w:p>
    <w:bookmarkEnd w:id="249"/>
    <w:bookmarkStart w:name="z363" w:id="250"/>
    <w:p>
      <w:pPr>
        <w:spacing w:after="0"/>
        <w:ind w:left="0"/>
        <w:jc w:val="both"/>
      </w:pPr>
      <w:r>
        <w:rPr>
          <w:rFonts w:ascii="Times New Roman"/>
          <w:b w:val="false"/>
          <w:i w:val="false"/>
          <w:color w:val="000000"/>
          <w:sz w:val="28"/>
        </w:rPr>
        <w:t>
      Место печати (при наличии)</w:t>
      </w:r>
    </w:p>
    <w:bookmarkEnd w:id="250"/>
    <w:bookmarkStart w:name="z364" w:id="251"/>
    <w:p>
      <w:pPr>
        <w:spacing w:after="0"/>
        <w:ind w:left="0"/>
        <w:jc w:val="both"/>
      </w:pPr>
      <w:r>
        <w:rPr>
          <w:rFonts w:ascii="Times New Roman"/>
          <w:b w:val="false"/>
          <w:i w:val="false"/>
          <w:color w:val="000000"/>
          <w:sz w:val="28"/>
        </w:rPr>
        <w:t>
      _________________ района ___________________________ области</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367" w:id="252"/>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получение субсидий на удешевление затрат по заготовке и</w:t>
      </w:r>
      <w:r>
        <w:br/>
      </w:r>
      <w:r>
        <w:rPr>
          <w:rFonts w:ascii="Times New Roman"/>
          <w:b/>
          <w:i w:val="false"/>
          <w:color w:val="000000"/>
        </w:rPr>
        <w:t xml:space="preserve">                   приобретению грубых, сочных, концентрированных кормов и</w:t>
      </w:r>
      <w:r>
        <w:br/>
      </w:r>
      <w:r>
        <w:rPr>
          <w:rFonts w:ascii="Times New Roman"/>
          <w:b/>
          <w:i w:val="false"/>
          <w:color w:val="000000"/>
        </w:rPr>
        <w:t xml:space="preserve">                               кормовых добавок</w:t>
      </w:r>
    </w:p>
    <w:bookmarkEnd w:id="252"/>
    <w:bookmarkStart w:name="z369" w:id="253"/>
    <w:p>
      <w:pPr>
        <w:spacing w:after="0"/>
        <w:ind w:left="0"/>
        <w:jc w:val="both"/>
      </w:pPr>
      <w:r>
        <w:rPr>
          <w:rFonts w:ascii="Times New Roman"/>
          <w:b w:val="false"/>
          <w:i w:val="false"/>
          <w:color w:val="000000"/>
          <w:sz w:val="28"/>
        </w:rPr>
        <w:t>
      1.Товаропроизводитель:_____________________________________________________</w:t>
      </w:r>
      <w:r>
        <w:br/>
      </w:r>
      <w:r>
        <w:rPr>
          <w:rFonts w:ascii="Times New Roman"/>
          <w:b w:val="false"/>
          <w:i w:val="false"/>
          <w:color w:val="000000"/>
          <w:sz w:val="28"/>
        </w:rPr>
        <w:t xml:space="preserve">                               (фамилия, имя, отчество (при его наличии)/наименование </w:t>
      </w:r>
      <w:r>
        <w:br/>
      </w:r>
      <w:r>
        <w:rPr>
          <w:rFonts w:ascii="Times New Roman"/>
          <w:b w:val="false"/>
          <w:i w:val="false"/>
          <w:color w:val="000000"/>
          <w:sz w:val="28"/>
        </w:rPr>
        <w:t xml:space="preserve">                                           товаропроизводителя)</w:t>
      </w:r>
    </w:p>
    <w:bookmarkEnd w:id="253"/>
    <w:bookmarkStart w:name="z370" w:id="254"/>
    <w:p>
      <w:pPr>
        <w:spacing w:after="0"/>
        <w:ind w:left="0"/>
        <w:jc w:val="both"/>
      </w:pPr>
      <w:r>
        <w:rPr>
          <w:rFonts w:ascii="Times New Roman"/>
          <w:b w:val="false"/>
          <w:i w:val="false"/>
          <w:color w:val="000000"/>
          <w:sz w:val="28"/>
        </w:rPr>
        <w:t>
      2. БИН /ИИН ______________________________________________________________</w:t>
      </w:r>
      <w:r>
        <w:br/>
      </w:r>
      <w:r>
        <w:rPr>
          <w:rFonts w:ascii="Times New Roman"/>
          <w:b w:val="false"/>
          <w:i w:val="false"/>
          <w:color w:val="000000"/>
          <w:sz w:val="28"/>
        </w:rPr>
        <w:t xml:space="preserve">                                     (для физического /юридического лица)</w:t>
      </w:r>
    </w:p>
    <w:bookmarkEnd w:id="254"/>
    <w:bookmarkStart w:name="z371" w:id="255"/>
    <w:p>
      <w:pPr>
        <w:spacing w:after="0"/>
        <w:ind w:left="0"/>
        <w:jc w:val="both"/>
      </w:pPr>
      <w:r>
        <w:rPr>
          <w:rFonts w:ascii="Times New Roman"/>
          <w:b w:val="false"/>
          <w:i w:val="false"/>
          <w:color w:val="000000"/>
          <w:sz w:val="28"/>
        </w:rPr>
        <w:t>
      3. Адрес Товаропроизводителя:_______________________________________________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региона, населенного пункта)</w:t>
      </w:r>
    </w:p>
    <w:bookmarkEnd w:id="255"/>
    <w:bookmarkStart w:name="z372" w:id="256"/>
    <w:p>
      <w:pPr>
        <w:spacing w:after="0"/>
        <w:ind w:left="0"/>
        <w:jc w:val="both"/>
      </w:pPr>
      <w:r>
        <w:rPr>
          <w:rFonts w:ascii="Times New Roman"/>
          <w:b w:val="false"/>
          <w:i w:val="false"/>
          <w:color w:val="000000"/>
          <w:sz w:val="28"/>
        </w:rPr>
        <w:t>
      4. Учетный номер хозяйства__________________________________________________</w:t>
      </w:r>
      <w:r>
        <w:br/>
      </w:r>
      <w:r>
        <w:rPr>
          <w:rFonts w:ascii="Times New Roman"/>
          <w:b w:val="false"/>
          <w:i w:val="false"/>
          <w:color w:val="000000"/>
          <w:sz w:val="28"/>
        </w:rPr>
        <w:t>5. Наличие маточного поголовья____________________________________ голов</w:t>
      </w:r>
    </w:p>
    <w:bookmarkEnd w:id="256"/>
    <w:tbl>
      <w:tblPr>
        <w:tblW w:w="0" w:type="auto"/>
        <w:tblCellSpacing w:w="0" w:type="auto"/>
        <w:tblBorders>
          <w:top w:val="none"/>
          <w:left w:val="none"/>
          <w:bottom w:val="none"/>
          <w:right w:val="none"/>
          <w:insideH w:val="none"/>
          <w:insideV w:val="none"/>
        </w:tblBorders>
      </w:tblPr>
      <w:tblGrid>
        <w:gridCol w:w="705"/>
        <w:gridCol w:w="9025"/>
        <w:gridCol w:w="2024"/>
        <w:gridCol w:w="546"/>
      </w:tblGrid>
      <w:tr>
        <w:trPr>
          <w:trHeight w:val="30" w:hRule="atLeast"/>
        </w:trPr>
        <w:tc>
          <w:tcPr>
            <w:tcW w:w="705" w:type="dxa"/>
            <w:tcBorders/>
            <w:tcMar>
              <w:top w:w="15" w:type="dxa"/>
              <w:left w:w="15" w:type="dxa"/>
              <w:bottom w:w="15" w:type="dxa"/>
              <w:right w:w="15" w:type="dxa"/>
            </w:tcMar>
            <w:vAlign w:val="center"/>
          </w:tcPr>
          <w:bookmarkStart w:name="z375" w:id="257"/>
          <w:p>
            <w:pPr>
              <w:spacing w:after="20"/>
              <w:ind w:left="20"/>
              <w:jc w:val="both"/>
            </w:pPr>
            <w:r>
              <w:rPr>
                <w:rFonts w:ascii="Times New Roman"/>
                <w:b w:val="false"/>
                <w:i w:val="false"/>
                <w:color w:val="000000"/>
                <w:sz w:val="20"/>
              </w:rPr>
              <w:t>
№ п/п</w:t>
            </w:r>
          </w:p>
          <w:bookmarkEnd w:id="257"/>
        </w:tc>
        <w:tc>
          <w:tcPr>
            <w:tcW w:w="9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705" w:type="dxa"/>
            <w:tcBorders/>
            <w:tcMar>
              <w:top w:w="15" w:type="dxa"/>
              <w:left w:w="15" w:type="dxa"/>
              <w:bottom w:w="15" w:type="dxa"/>
              <w:right w:w="15" w:type="dxa"/>
            </w:tcMar>
            <w:vAlign w:val="center"/>
          </w:tcPr>
          <w:bookmarkStart w:name="z376" w:id="258"/>
          <w:p>
            <w:pPr>
              <w:spacing w:after="20"/>
              <w:ind w:left="20"/>
              <w:jc w:val="both"/>
            </w:pPr>
            <w:r>
              <w:rPr>
                <w:rFonts w:ascii="Times New Roman"/>
                <w:b w:val="false"/>
                <w:i w:val="false"/>
                <w:color w:val="000000"/>
                <w:sz w:val="20"/>
              </w:rPr>
              <w:t>
1</w:t>
            </w:r>
          </w:p>
          <w:bookmarkEnd w:id="258"/>
        </w:tc>
        <w:tc>
          <w:tcPr>
            <w:tcW w:w="9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5" w:type="dxa"/>
            <w:vMerge w:val="restart"/>
            <w:tcBorders/>
            <w:tcMar>
              <w:top w:w="15" w:type="dxa"/>
              <w:left w:w="15" w:type="dxa"/>
              <w:bottom w:w="15" w:type="dxa"/>
              <w:right w:w="15" w:type="dxa"/>
            </w:tcMar>
            <w:vAlign w:val="center"/>
          </w:tcPr>
          <w:bookmarkStart w:name="z377" w:id="259"/>
          <w:p>
            <w:pPr>
              <w:spacing w:after="20"/>
              <w:ind w:left="20"/>
              <w:jc w:val="both"/>
            </w:pPr>
            <w:r>
              <w:rPr>
                <w:rFonts w:ascii="Times New Roman"/>
                <w:b w:val="false"/>
                <w:i w:val="false"/>
                <w:color w:val="000000"/>
                <w:sz w:val="20"/>
              </w:rPr>
              <w:t>
1.</w:t>
            </w:r>
          </w:p>
          <w:bookmarkEnd w:id="259"/>
        </w:tc>
        <w:tc>
          <w:tcPr>
            <w:tcW w:w="9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отводе земельного участка на кормовые культуры и (или) сенокосных (косимых) угодий (пашни, сенокосы, пастбища коренного улучшения) и/или договор на покупку грубых, сочных, концентрированных кормов и кормовых добавок ((силос/сенаж/сено) и кормовых добавок (премиксы)</w:t>
            </w: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акта/договора</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акта/дата заключения договора</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га/объем, тонн</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vMerge w:val="restart"/>
            <w:tcBorders/>
            <w:tcMar>
              <w:top w:w="15" w:type="dxa"/>
              <w:left w:w="15" w:type="dxa"/>
              <w:bottom w:w="15" w:type="dxa"/>
              <w:right w:w="15" w:type="dxa"/>
            </w:tcMar>
            <w:vAlign w:val="center"/>
          </w:tcPr>
          <w:bookmarkStart w:name="z380" w:id="260"/>
          <w:p>
            <w:pPr>
              <w:spacing w:after="20"/>
              <w:ind w:left="20"/>
              <w:jc w:val="both"/>
            </w:pPr>
            <w:r>
              <w:rPr>
                <w:rFonts w:ascii="Times New Roman"/>
                <w:b w:val="false"/>
                <w:i w:val="false"/>
                <w:color w:val="000000"/>
                <w:sz w:val="20"/>
              </w:rPr>
              <w:t>
2.</w:t>
            </w:r>
          </w:p>
          <w:bookmarkEnd w:id="260"/>
        </w:tc>
        <w:tc>
          <w:tcPr>
            <w:tcW w:w="9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Справка-расчет затрат на заготовку грубых, сочных, концентрированных кормов</w:t>
            </w: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тенге</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vMerge w:val="restart"/>
            <w:tcBorders/>
            <w:tcMar>
              <w:top w:w="15" w:type="dxa"/>
              <w:left w:w="15" w:type="dxa"/>
              <w:bottom w:w="15" w:type="dxa"/>
              <w:right w:w="15" w:type="dxa"/>
            </w:tcMar>
            <w:vAlign w:val="center"/>
          </w:tcPr>
          <w:bookmarkStart w:name="z384" w:id="261"/>
          <w:p>
            <w:pPr>
              <w:spacing w:after="20"/>
              <w:ind w:left="20"/>
              <w:jc w:val="both"/>
            </w:pPr>
            <w:r>
              <w:rPr>
                <w:rFonts w:ascii="Times New Roman"/>
                <w:b w:val="false"/>
                <w:i w:val="false"/>
                <w:color w:val="000000"/>
                <w:sz w:val="20"/>
              </w:rPr>
              <w:t>
3.</w:t>
            </w:r>
          </w:p>
          <w:bookmarkEnd w:id="261"/>
        </w:tc>
        <w:tc>
          <w:tcPr>
            <w:tcW w:w="902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 Наименование банка или оператора почты:</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 w:id="262"/>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законодательством Республики Казахстан.</w:t>
      </w:r>
    </w:p>
    <w:bookmarkEnd w:id="262"/>
    <w:bookmarkStart w:name="z393" w:id="263"/>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263"/>
    <w:bookmarkStart w:name="z394" w:id="264"/>
    <w:p>
      <w:pPr>
        <w:spacing w:after="0"/>
        <w:ind w:left="0"/>
        <w:jc w:val="both"/>
      </w:pPr>
      <w:r>
        <w:rPr>
          <w:rFonts w:ascii="Times New Roman"/>
          <w:b w:val="false"/>
          <w:i w:val="false"/>
          <w:color w:val="000000"/>
          <w:sz w:val="28"/>
        </w:rPr>
        <w:t>
      Товаропроизводитель (покупатель): ___________ _______________________________</w:t>
      </w:r>
      <w:r>
        <w:br/>
      </w:r>
      <w:r>
        <w:rPr>
          <w:rFonts w:ascii="Times New Roman"/>
          <w:b w:val="false"/>
          <w:i w:val="false"/>
          <w:color w:val="000000"/>
          <w:sz w:val="28"/>
        </w:rPr>
        <w:t xml:space="preserve">                                      (подпись) (фамилия, имя, отчество (при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его наличии) руководителя)</w:t>
      </w:r>
    </w:p>
    <w:bookmarkEnd w:id="264"/>
    <w:bookmarkStart w:name="z395" w:id="265"/>
    <w:p>
      <w:pPr>
        <w:spacing w:after="0"/>
        <w:ind w:left="0"/>
        <w:jc w:val="both"/>
      </w:pPr>
      <w:r>
        <w:rPr>
          <w:rFonts w:ascii="Times New Roman"/>
          <w:b w:val="false"/>
          <w:i w:val="false"/>
          <w:color w:val="000000"/>
          <w:sz w:val="28"/>
        </w:rPr>
        <w:t>
      Место печати (при наличии)</w:t>
      </w:r>
    </w:p>
    <w:bookmarkEnd w:id="265"/>
    <w:bookmarkStart w:name="z396" w:id="266"/>
    <w:p>
      <w:pPr>
        <w:spacing w:after="0"/>
        <w:ind w:left="0"/>
        <w:jc w:val="both"/>
      </w:pPr>
      <w:r>
        <w:rPr>
          <w:rFonts w:ascii="Times New Roman"/>
          <w:b w:val="false"/>
          <w:i w:val="false"/>
          <w:color w:val="000000"/>
          <w:sz w:val="28"/>
        </w:rPr>
        <w:t>
      "_____" _____________ 20____ года</w:t>
      </w:r>
    </w:p>
    <w:bookmarkEnd w:id="266"/>
    <w:bookmarkStart w:name="z397" w:id="267"/>
    <w:p>
      <w:pPr>
        <w:spacing w:after="0"/>
        <w:ind w:left="0"/>
        <w:jc w:val="both"/>
      </w:pPr>
      <w:r>
        <w:rPr>
          <w:rFonts w:ascii="Times New Roman"/>
          <w:b w:val="false"/>
          <w:i w:val="false"/>
          <w:color w:val="000000"/>
          <w:sz w:val="28"/>
        </w:rPr>
        <w:t>
      Заявка принята к рассмотрению "_____" ____________ 20__ года</w:t>
      </w:r>
    </w:p>
    <w:bookmarkEnd w:id="267"/>
    <w:bookmarkStart w:name="z398" w:id="268"/>
    <w:p>
      <w:pPr>
        <w:spacing w:after="0"/>
        <w:ind w:left="0"/>
        <w:jc w:val="both"/>
      </w:pPr>
      <w:r>
        <w:rPr>
          <w:rFonts w:ascii="Times New Roman"/>
          <w:b w:val="false"/>
          <w:i w:val="false"/>
          <w:color w:val="000000"/>
          <w:sz w:val="28"/>
        </w:rPr>
        <w:t>
      Руководитель отдела сельского хозяйства ____________ _________________________</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 его наличии)</w:t>
      </w:r>
    </w:p>
    <w:bookmarkEnd w:id="268"/>
    <w:bookmarkStart w:name="z399" w:id="269"/>
    <w:p>
      <w:pPr>
        <w:spacing w:after="0"/>
        <w:ind w:left="0"/>
        <w:jc w:val="both"/>
      </w:pPr>
      <w:r>
        <w:rPr>
          <w:rFonts w:ascii="Times New Roman"/>
          <w:b w:val="false"/>
          <w:i w:val="false"/>
          <w:color w:val="000000"/>
          <w:sz w:val="28"/>
        </w:rPr>
        <w:t>
      Место печати (при наличии)</w:t>
      </w:r>
    </w:p>
    <w:bookmarkEnd w:id="269"/>
    <w:bookmarkStart w:name="z400" w:id="270"/>
    <w:p>
      <w:pPr>
        <w:spacing w:after="0"/>
        <w:ind w:left="0"/>
        <w:jc w:val="both"/>
      </w:pPr>
      <w:r>
        <w:rPr>
          <w:rFonts w:ascii="Times New Roman"/>
          <w:b w:val="false"/>
          <w:i w:val="false"/>
          <w:color w:val="000000"/>
          <w:sz w:val="28"/>
        </w:rPr>
        <w:t>
      _________________ района ___________________________ области</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402" w:id="271"/>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 xml:space="preserve">             на удешевление стоимости производства говядины, конины,</w:t>
      </w:r>
      <w:r>
        <w:br/>
      </w:r>
      <w:r>
        <w:rPr>
          <w:rFonts w:ascii="Times New Roman"/>
          <w:b/>
          <w:i w:val="false"/>
          <w:color w:val="000000"/>
        </w:rPr>
        <w:t xml:space="preserve">             баранины (ягнятины), верблюжатины, свинины, мяса птицы и</w:t>
      </w:r>
      <w:r>
        <w:br/>
      </w:r>
      <w:r>
        <w:rPr>
          <w:rFonts w:ascii="Times New Roman"/>
          <w:b/>
          <w:i w:val="false"/>
          <w:color w:val="000000"/>
        </w:rPr>
        <w:t xml:space="preserve">             индейки, куриного яйца яичных кроссов (далее - пищевое яйцо),</w:t>
      </w:r>
      <w:r>
        <w:br/>
      </w:r>
      <w:r>
        <w:rPr>
          <w:rFonts w:ascii="Times New Roman"/>
          <w:b/>
          <w:i w:val="false"/>
          <w:color w:val="000000"/>
        </w:rPr>
        <w:t xml:space="preserve">                   молока, кумыса, шубата, шерсти тонкорунных овец</w:t>
      </w:r>
      <w:r>
        <w:br/>
      </w:r>
      <w:r>
        <w:rPr>
          <w:rFonts w:ascii="Times New Roman"/>
          <w:b/>
          <w:i w:val="false"/>
          <w:color w:val="000000"/>
        </w:rPr>
        <w:t xml:space="preserve">                          (далее - тонкая шерсть)</w:t>
      </w:r>
    </w:p>
    <w:bookmarkEnd w:id="271"/>
    <w:bookmarkStart w:name="z404" w:id="272"/>
    <w:p>
      <w:pPr>
        <w:spacing w:after="0"/>
        <w:ind w:left="0"/>
        <w:jc w:val="both"/>
      </w:pPr>
      <w:r>
        <w:rPr>
          <w:rFonts w:ascii="Times New Roman"/>
          <w:b w:val="false"/>
          <w:i w:val="false"/>
          <w:color w:val="000000"/>
          <w:sz w:val="28"/>
        </w:rPr>
        <w:t>
      1. Товаропроизводитель: ____________________________________________________</w:t>
      </w:r>
      <w:r>
        <w:br/>
      </w:r>
      <w:r>
        <w:rPr>
          <w:rFonts w:ascii="Times New Roman"/>
          <w:b w:val="false"/>
          <w:i w:val="false"/>
          <w:color w:val="000000"/>
          <w:sz w:val="28"/>
        </w:rPr>
        <w:t xml:space="preserve">                               (фамилия, имя, отчество (при его наличии) физического</w:t>
      </w:r>
      <w:r>
        <w:br/>
      </w:r>
      <w:r>
        <w:rPr>
          <w:rFonts w:ascii="Times New Roman"/>
          <w:b w:val="false"/>
          <w:i w:val="false"/>
          <w:color w:val="000000"/>
          <w:sz w:val="28"/>
        </w:rPr>
        <w:t xml:space="preserve">                                     лица/наименование юридического лица)</w:t>
      </w:r>
    </w:p>
    <w:bookmarkEnd w:id="272"/>
    <w:bookmarkStart w:name="z405" w:id="273"/>
    <w:p>
      <w:pPr>
        <w:spacing w:after="0"/>
        <w:ind w:left="0"/>
        <w:jc w:val="both"/>
      </w:pPr>
      <w:r>
        <w:rPr>
          <w:rFonts w:ascii="Times New Roman"/>
          <w:b w:val="false"/>
          <w:i w:val="false"/>
          <w:color w:val="000000"/>
          <w:sz w:val="28"/>
        </w:rPr>
        <w:t>
      2. Индивидуальный идентификационный номер/бизнес</w:t>
      </w:r>
      <w:r>
        <w:br/>
      </w:r>
      <w:r>
        <w:rPr>
          <w:rFonts w:ascii="Times New Roman"/>
          <w:b w:val="false"/>
          <w:i w:val="false"/>
          <w:color w:val="000000"/>
          <w:sz w:val="28"/>
        </w:rPr>
        <w:t>идентификационный номер (для физического/юридического лица)_________________</w:t>
      </w:r>
      <w:r>
        <w:br/>
      </w:r>
      <w:r>
        <w:rPr>
          <w:rFonts w:ascii="Times New Roman"/>
          <w:b w:val="false"/>
          <w:i w:val="false"/>
          <w:color w:val="000000"/>
          <w:sz w:val="28"/>
        </w:rPr>
        <w:t>3. Адрес товаропроизводителя:_______________________________________________</w:t>
      </w:r>
      <w:r>
        <w:br/>
      </w:r>
      <w:r>
        <w:rPr>
          <w:rFonts w:ascii="Times New Roman"/>
          <w:b w:val="false"/>
          <w:i w:val="false"/>
          <w:color w:val="000000"/>
          <w:sz w:val="28"/>
        </w:rPr>
        <w:t>4. Учетный номер хозяйства (при наличии) ____________________________________</w:t>
      </w:r>
      <w:r>
        <w:br/>
      </w:r>
      <w:r>
        <w:rPr>
          <w:rFonts w:ascii="Times New Roman"/>
          <w:b w:val="false"/>
          <w:i w:val="false"/>
          <w:color w:val="000000"/>
          <w:sz w:val="28"/>
        </w:rPr>
        <w:t>5. Реализованный объем (заполнить нужное):</w:t>
      </w:r>
    </w:p>
    <w:bookmarkEnd w:id="273"/>
    <w:tbl>
      <w:tblPr>
        <w:tblW w:w="0" w:type="auto"/>
        <w:tblCellSpacing w:w="0" w:type="auto"/>
        <w:tblBorders>
          <w:top w:val="none"/>
          <w:left w:val="none"/>
          <w:bottom w:val="none"/>
          <w:right w:val="none"/>
          <w:insideH w:val="none"/>
          <w:insideV w:val="none"/>
        </w:tblBorders>
      </w:tblPr>
      <w:tblGrid>
        <w:gridCol w:w="1447"/>
        <w:gridCol w:w="1865"/>
        <w:gridCol w:w="1831"/>
        <w:gridCol w:w="973"/>
        <w:gridCol w:w="973"/>
        <w:gridCol w:w="1832"/>
        <w:gridCol w:w="1832"/>
        <w:gridCol w:w="1547"/>
      </w:tblGrid>
      <w:tr>
        <w:trPr>
          <w:trHeight w:val="30" w:hRule="atLeast"/>
        </w:trPr>
        <w:tc>
          <w:tcPr>
            <w:tcW w:w="1447" w:type="dxa"/>
            <w:tcBorders/>
            <w:tcMar>
              <w:top w:w="15" w:type="dxa"/>
              <w:left w:w="15" w:type="dxa"/>
              <w:bottom w:w="15" w:type="dxa"/>
              <w:right w:w="15" w:type="dxa"/>
            </w:tcMar>
            <w:vAlign w:val="center"/>
          </w:tcPr>
          <w:bookmarkStart w:name="z410" w:id="274"/>
          <w:p>
            <w:pPr>
              <w:spacing w:after="20"/>
              <w:ind w:left="20"/>
              <w:jc w:val="both"/>
            </w:pPr>
            <w:r>
              <w:rPr>
                <w:rFonts w:ascii="Times New Roman"/>
                <w:b w:val="false"/>
                <w:i w:val="false"/>
                <w:color w:val="000000"/>
                <w:sz w:val="20"/>
              </w:rPr>
              <w:t>
Вид продукции</w:t>
            </w:r>
          </w:p>
          <w:bookmarkEnd w:id="274"/>
        </w:tc>
        <w:tc>
          <w:tcPr>
            <w:tcW w:w="1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предприятия по убою/переработке</w:t>
            </w:r>
          </w:p>
        </w:tc>
        <w:tc>
          <w:tcPr>
            <w:tcW w:w="1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продукции, бизнес идентификационный номер</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Произведенный и реализованный объем, единиц</w:t>
            </w:r>
          </w:p>
        </w:tc>
        <w:tc>
          <w:tcPr>
            <w:tcW w:w="1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за единицу, тенге</w:t>
            </w:r>
          </w:p>
        </w:tc>
        <w:tc>
          <w:tcPr>
            <w:tcW w:w="1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субсидий, тысяч тенге</w:t>
            </w:r>
          </w:p>
        </w:tc>
      </w:tr>
      <w:tr>
        <w:trPr>
          <w:trHeight w:val="30" w:hRule="atLeast"/>
        </w:trPr>
        <w:tc>
          <w:tcPr>
            <w:tcW w:w="1447" w:type="dxa"/>
            <w:tcBorders/>
            <w:tcMar>
              <w:top w:w="15" w:type="dxa"/>
              <w:left w:w="15" w:type="dxa"/>
              <w:bottom w:w="15" w:type="dxa"/>
              <w:right w:w="15" w:type="dxa"/>
            </w:tcMar>
            <w:vAlign w:val="center"/>
          </w:tcPr>
          <w:bookmarkStart w:name="z411" w:id="275"/>
          <w:p>
            <w:pPr>
              <w:spacing w:after="20"/>
              <w:ind w:left="20"/>
              <w:jc w:val="both"/>
            </w:pPr>
            <w:r>
              <w:rPr>
                <w:rFonts w:ascii="Times New Roman"/>
                <w:b w:val="false"/>
                <w:i w:val="false"/>
                <w:color w:val="000000"/>
                <w:sz w:val="20"/>
              </w:rPr>
              <w:t>
1</w:t>
            </w:r>
          </w:p>
          <w:bookmarkEnd w:id="275"/>
        </w:tc>
        <w:tc>
          <w:tcPr>
            <w:tcW w:w="1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7" w:type="dxa"/>
            <w:tcBorders/>
            <w:tcMar>
              <w:top w:w="15" w:type="dxa"/>
              <w:left w:w="15" w:type="dxa"/>
              <w:bottom w:w="15" w:type="dxa"/>
              <w:right w:w="15" w:type="dxa"/>
            </w:tcMar>
            <w:vAlign w:val="center"/>
          </w:tcPr>
          <w:bookmarkStart w:name="z412" w:id="276"/>
          <w:p>
            <w:pPr>
              <w:spacing w:after="20"/>
              <w:ind w:left="20"/>
              <w:jc w:val="both"/>
            </w:pPr>
            <w:r>
              <w:rPr>
                <w:rFonts w:ascii="Times New Roman"/>
                <w:b w:val="false"/>
                <w:i w:val="false"/>
                <w:color w:val="000000"/>
                <w:sz w:val="20"/>
              </w:rPr>
              <w:t>
Говядина</w:t>
            </w:r>
          </w:p>
          <w:bookmarkEnd w:id="276"/>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13" w:id="277"/>
          <w:p>
            <w:pPr>
              <w:spacing w:after="20"/>
              <w:ind w:left="20"/>
              <w:jc w:val="both"/>
            </w:pPr>
            <w:r>
              <w:rPr>
                <w:rFonts w:ascii="Times New Roman"/>
                <w:b w:val="false"/>
                <w:i w:val="false"/>
                <w:color w:val="000000"/>
                <w:sz w:val="20"/>
              </w:rPr>
              <w:t>
Баранина (ягнятина)</w:t>
            </w:r>
          </w:p>
          <w:bookmarkEnd w:id="277"/>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14" w:id="278"/>
          <w:p>
            <w:pPr>
              <w:spacing w:after="20"/>
              <w:ind w:left="20"/>
              <w:jc w:val="both"/>
            </w:pPr>
            <w:r>
              <w:rPr>
                <w:rFonts w:ascii="Times New Roman"/>
                <w:b w:val="false"/>
                <w:i w:val="false"/>
                <w:color w:val="000000"/>
                <w:sz w:val="20"/>
              </w:rPr>
              <w:t>
Конина</w:t>
            </w:r>
          </w:p>
          <w:bookmarkEnd w:id="278"/>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15" w:id="279"/>
          <w:p>
            <w:pPr>
              <w:spacing w:after="20"/>
              <w:ind w:left="20"/>
              <w:jc w:val="both"/>
            </w:pPr>
            <w:r>
              <w:rPr>
                <w:rFonts w:ascii="Times New Roman"/>
                <w:b w:val="false"/>
                <w:i w:val="false"/>
                <w:color w:val="000000"/>
                <w:sz w:val="20"/>
              </w:rPr>
              <w:t>
Верблюжатина</w:t>
            </w:r>
          </w:p>
          <w:bookmarkEnd w:id="279"/>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16" w:id="280"/>
          <w:p>
            <w:pPr>
              <w:spacing w:after="20"/>
              <w:ind w:left="20"/>
              <w:jc w:val="both"/>
            </w:pPr>
            <w:r>
              <w:rPr>
                <w:rFonts w:ascii="Times New Roman"/>
                <w:b w:val="false"/>
                <w:i w:val="false"/>
                <w:color w:val="000000"/>
                <w:sz w:val="20"/>
              </w:rPr>
              <w:t>
Свинина</w:t>
            </w:r>
          </w:p>
          <w:bookmarkEnd w:id="280"/>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17" w:id="281"/>
          <w:p>
            <w:pPr>
              <w:spacing w:after="20"/>
              <w:ind w:left="20"/>
              <w:jc w:val="both"/>
            </w:pPr>
            <w:r>
              <w:rPr>
                <w:rFonts w:ascii="Times New Roman"/>
                <w:b w:val="false"/>
                <w:i w:val="false"/>
                <w:color w:val="000000"/>
                <w:sz w:val="20"/>
              </w:rPr>
              <w:t>
Мясо птицы</w:t>
            </w:r>
          </w:p>
          <w:bookmarkEnd w:id="281"/>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18" w:id="282"/>
          <w:p>
            <w:pPr>
              <w:spacing w:after="20"/>
              <w:ind w:left="20"/>
              <w:jc w:val="both"/>
            </w:pPr>
            <w:r>
              <w:rPr>
                <w:rFonts w:ascii="Times New Roman"/>
                <w:b w:val="false"/>
                <w:i w:val="false"/>
                <w:color w:val="000000"/>
                <w:sz w:val="20"/>
              </w:rPr>
              <w:t>
Мясо индейки</w:t>
            </w:r>
          </w:p>
          <w:bookmarkEnd w:id="282"/>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19" w:id="283"/>
          <w:p>
            <w:pPr>
              <w:spacing w:after="20"/>
              <w:ind w:left="20"/>
              <w:jc w:val="both"/>
            </w:pPr>
            <w:r>
              <w:rPr>
                <w:rFonts w:ascii="Times New Roman"/>
                <w:b w:val="false"/>
                <w:i w:val="false"/>
                <w:color w:val="000000"/>
                <w:sz w:val="20"/>
              </w:rPr>
              <w:t>
Пищевое яйцо</w:t>
            </w:r>
          </w:p>
          <w:bookmarkEnd w:id="283"/>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20" w:id="284"/>
          <w:p>
            <w:pPr>
              <w:spacing w:after="20"/>
              <w:ind w:left="20"/>
              <w:jc w:val="both"/>
            </w:pPr>
            <w:r>
              <w:rPr>
                <w:rFonts w:ascii="Times New Roman"/>
                <w:b w:val="false"/>
                <w:i w:val="false"/>
                <w:color w:val="000000"/>
                <w:sz w:val="20"/>
              </w:rPr>
              <w:t>
Молоко</w:t>
            </w:r>
          </w:p>
          <w:bookmarkEnd w:id="284"/>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21" w:id="285"/>
          <w:p>
            <w:pPr>
              <w:spacing w:after="20"/>
              <w:ind w:left="20"/>
              <w:jc w:val="both"/>
            </w:pPr>
            <w:r>
              <w:rPr>
                <w:rFonts w:ascii="Times New Roman"/>
                <w:b w:val="false"/>
                <w:i w:val="false"/>
                <w:color w:val="000000"/>
                <w:sz w:val="20"/>
              </w:rPr>
              <w:t>
Кумыс</w:t>
            </w:r>
          </w:p>
          <w:bookmarkEnd w:id="285"/>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22" w:id="286"/>
          <w:p>
            <w:pPr>
              <w:spacing w:after="20"/>
              <w:ind w:left="20"/>
              <w:jc w:val="both"/>
            </w:pPr>
            <w:r>
              <w:rPr>
                <w:rFonts w:ascii="Times New Roman"/>
                <w:b w:val="false"/>
                <w:i w:val="false"/>
                <w:color w:val="000000"/>
                <w:sz w:val="20"/>
              </w:rPr>
              <w:t>
Шубат</w:t>
            </w:r>
          </w:p>
          <w:bookmarkEnd w:id="286"/>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7" w:type="dxa"/>
            <w:tcBorders/>
            <w:tcMar>
              <w:top w:w="15" w:type="dxa"/>
              <w:left w:w="15" w:type="dxa"/>
              <w:bottom w:w="15" w:type="dxa"/>
              <w:right w:w="15" w:type="dxa"/>
            </w:tcMar>
            <w:vAlign w:val="center"/>
          </w:tcPr>
          <w:bookmarkStart w:name="z423" w:id="287"/>
          <w:p>
            <w:pPr>
              <w:spacing w:after="20"/>
              <w:ind w:left="20"/>
              <w:jc w:val="both"/>
            </w:pPr>
            <w:r>
              <w:rPr>
                <w:rFonts w:ascii="Times New Roman"/>
                <w:b w:val="false"/>
                <w:i w:val="false"/>
                <w:color w:val="000000"/>
                <w:sz w:val="20"/>
              </w:rPr>
              <w:t>
Тонкая шерсть</w:t>
            </w:r>
          </w:p>
          <w:bookmarkEnd w:id="287"/>
        </w:tc>
        <w:tc>
          <w:tcPr>
            <w:tcW w:w="18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4"/>
        <w:gridCol w:w="8044"/>
        <w:gridCol w:w="2688"/>
        <w:gridCol w:w="684"/>
      </w:tblGrid>
      <w:tr>
        <w:trPr>
          <w:trHeight w:val="30" w:hRule="atLeast"/>
        </w:trPr>
        <w:tc>
          <w:tcPr>
            <w:tcW w:w="884" w:type="dxa"/>
            <w:tcBorders/>
            <w:tcMar>
              <w:top w:w="15" w:type="dxa"/>
              <w:left w:w="15" w:type="dxa"/>
              <w:bottom w:w="15" w:type="dxa"/>
              <w:right w:w="15" w:type="dxa"/>
            </w:tcMar>
            <w:vAlign w:val="center"/>
          </w:tcPr>
          <w:bookmarkStart w:name="z425" w:id="288"/>
          <w:p>
            <w:pPr>
              <w:spacing w:after="20"/>
              <w:ind w:left="20"/>
              <w:jc w:val="both"/>
            </w:pPr>
            <w:r>
              <w:rPr>
                <w:rFonts w:ascii="Times New Roman"/>
                <w:b w:val="false"/>
                <w:i w:val="false"/>
                <w:color w:val="000000"/>
                <w:sz w:val="20"/>
              </w:rPr>
              <w:t>
№ п/п</w:t>
            </w:r>
          </w:p>
          <w:bookmarkEnd w:id="288"/>
        </w:tc>
        <w:tc>
          <w:tcPr>
            <w:tcW w:w="8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884" w:type="dxa"/>
            <w:tcBorders/>
            <w:tcMar>
              <w:top w:w="15" w:type="dxa"/>
              <w:left w:w="15" w:type="dxa"/>
              <w:bottom w:w="15" w:type="dxa"/>
              <w:right w:w="15" w:type="dxa"/>
            </w:tcMar>
            <w:vAlign w:val="center"/>
          </w:tcPr>
          <w:bookmarkStart w:name="z426" w:id="289"/>
          <w:p>
            <w:pPr>
              <w:spacing w:after="20"/>
              <w:ind w:left="20"/>
              <w:jc w:val="both"/>
            </w:pPr>
            <w:r>
              <w:rPr>
                <w:rFonts w:ascii="Times New Roman"/>
                <w:b w:val="false"/>
                <w:i w:val="false"/>
                <w:color w:val="000000"/>
                <w:sz w:val="20"/>
              </w:rPr>
              <w:t>
1</w:t>
            </w:r>
          </w:p>
          <w:bookmarkEnd w:id="289"/>
        </w:tc>
        <w:tc>
          <w:tcPr>
            <w:tcW w:w="8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4" w:type="dxa"/>
            <w:vMerge w:val="restart"/>
            <w:tcBorders/>
            <w:tcMar>
              <w:top w:w="15" w:type="dxa"/>
              <w:left w:w="15" w:type="dxa"/>
              <w:bottom w:w="15" w:type="dxa"/>
              <w:right w:w="15" w:type="dxa"/>
            </w:tcMar>
            <w:vAlign w:val="center"/>
          </w:tcPr>
          <w:bookmarkStart w:name="z427" w:id="290"/>
          <w:p>
            <w:pPr>
              <w:spacing w:after="20"/>
              <w:ind w:left="20"/>
              <w:jc w:val="both"/>
            </w:pPr>
            <w:r>
              <w:rPr>
                <w:rFonts w:ascii="Times New Roman"/>
                <w:b w:val="false"/>
                <w:i w:val="false"/>
                <w:color w:val="000000"/>
                <w:sz w:val="20"/>
              </w:rPr>
              <w:t>
1.</w:t>
            </w:r>
          </w:p>
          <w:bookmarkEnd w:id="290"/>
        </w:tc>
        <w:tc>
          <w:tcPr>
            <w:tcW w:w="80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реализацию продукции (не предоставляются в случае передачи продукции в собственные перерабатывающие предприятия или цеха)</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cMar>
              <w:top w:w="15" w:type="dxa"/>
              <w:left w:w="15" w:type="dxa"/>
              <w:bottom w:w="15" w:type="dxa"/>
              <w:right w:w="15" w:type="dxa"/>
            </w:tcMar>
            <w:vAlign w:val="center"/>
          </w:tcPr>
          <w:bookmarkStart w:name="z431" w:id="291"/>
          <w:p>
            <w:pPr>
              <w:spacing w:after="20"/>
              <w:ind w:left="20"/>
              <w:jc w:val="both"/>
            </w:pPr>
            <w:r>
              <w:rPr>
                <w:rFonts w:ascii="Times New Roman"/>
                <w:b w:val="false"/>
                <w:i w:val="false"/>
                <w:color w:val="000000"/>
                <w:sz w:val="20"/>
              </w:rPr>
              <w:t>
2.</w:t>
            </w:r>
          </w:p>
          <w:bookmarkEnd w:id="291"/>
        </w:tc>
        <w:tc>
          <w:tcPr>
            <w:tcW w:w="80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оказанные услуги по убою животных и первичной переработке (договор, счет-фактуру, платежный документ) при использовании услуг предприятия, не принадлежащего товаропроизводителю</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и оплаченной продукции</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cMar>
              <w:top w:w="15" w:type="dxa"/>
              <w:left w:w="15" w:type="dxa"/>
              <w:bottom w:w="15" w:type="dxa"/>
              <w:right w:w="15" w:type="dxa"/>
            </w:tcMar>
            <w:vAlign w:val="center"/>
          </w:tcPr>
          <w:bookmarkStart w:name="z435" w:id="292"/>
          <w:p>
            <w:pPr>
              <w:spacing w:after="20"/>
              <w:ind w:left="20"/>
              <w:jc w:val="both"/>
            </w:pPr>
            <w:r>
              <w:rPr>
                <w:rFonts w:ascii="Times New Roman"/>
                <w:b w:val="false"/>
                <w:i w:val="false"/>
                <w:color w:val="000000"/>
                <w:sz w:val="20"/>
              </w:rPr>
              <w:t>
3.</w:t>
            </w:r>
          </w:p>
          <w:bookmarkEnd w:id="292"/>
        </w:tc>
        <w:tc>
          <w:tcPr>
            <w:tcW w:w="80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товаропроизводителей или откормочных площадок, у которых юридическим лицом осуществлен закуп услуг по откорму скота, критериям и требованиям (заполняется при подаче заявки по соответствующему направлению субсидирования впервые или при изменении уровня производства)</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или не соответствует</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cMar>
              <w:top w:w="15" w:type="dxa"/>
              <w:left w:w="15" w:type="dxa"/>
              <w:bottom w:w="15" w:type="dxa"/>
              <w:right w:w="15" w:type="dxa"/>
            </w:tcMar>
            <w:vAlign w:val="center"/>
          </w:tcPr>
          <w:bookmarkStart w:name="z439" w:id="293"/>
          <w:p>
            <w:pPr>
              <w:spacing w:after="20"/>
              <w:ind w:left="20"/>
              <w:jc w:val="both"/>
            </w:pPr>
            <w:r>
              <w:rPr>
                <w:rFonts w:ascii="Times New Roman"/>
                <w:b w:val="false"/>
                <w:i w:val="false"/>
                <w:color w:val="000000"/>
                <w:sz w:val="20"/>
              </w:rPr>
              <w:t>
4.</w:t>
            </w:r>
          </w:p>
          <w:bookmarkEnd w:id="293"/>
        </w:tc>
        <w:tc>
          <w:tcPr>
            <w:tcW w:w="80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закуп услуг по откорму скота и документы, подтверждающие полную оплату стоимости услуг по откорму скота (заполняется при закупе услуг по откорму скота)</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cMar>
              <w:top w:w="15" w:type="dxa"/>
              <w:left w:w="15" w:type="dxa"/>
              <w:bottom w:w="15" w:type="dxa"/>
              <w:right w:w="15" w:type="dxa"/>
            </w:tcMar>
            <w:vAlign w:val="center"/>
          </w:tcPr>
          <w:bookmarkStart w:name="z442" w:id="294"/>
          <w:p>
            <w:pPr>
              <w:spacing w:after="20"/>
              <w:ind w:left="20"/>
              <w:jc w:val="both"/>
            </w:pPr>
            <w:r>
              <w:rPr>
                <w:rFonts w:ascii="Times New Roman"/>
                <w:b w:val="false"/>
                <w:i w:val="false"/>
                <w:color w:val="000000"/>
                <w:sz w:val="20"/>
              </w:rPr>
              <w:t>
5.</w:t>
            </w:r>
          </w:p>
          <w:bookmarkEnd w:id="294"/>
        </w:tc>
        <w:tc>
          <w:tcPr>
            <w:tcW w:w="80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товарно-транспортных накладных на реализацию продукции (в случае передачи продукции в собственные перерабатывающие предприятия или цеха)</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товарно-транспортной накладной (указывается по каждой накладной)</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каждой накладной)</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cMar>
              <w:top w:w="15" w:type="dxa"/>
              <w:left w:w="15" w:type="dxa"/>
              <w:bottom w:w="15" w:type="dxa"/>
              <w:right w:w="15" w:type="dxa"/>
            </w:tcMar>
            <w:vAlign w:val="center"/>
          </w:tcPr>
          <w:bookmarkStart w:name="z444" w:id="295"/>
          <w:p>
            <w:pPr>
              <w:spacing w:after="20"/>
              <w:ind w:left="20"/>
              <w:jc w:val="both"/>
            </w:pPr>
            <w:r>
              <w:rPr>
                <w:rFonts w:ascii="Times New Roman"/>
                <w:b w:val="false"/>
                <w:i w:val="false"/>
                <w:color w:val="000000"/>
                <w:sz w:val="20"/>
              </w:rPr>
              <w:t>
6.</w:t>
            </w:r>
          </w:p>
          <w:bookmarkEnd w:id="295"/>
        </w:tc>
        <w:tc>
          <w:tcPr>
            <w:tcW w:w="80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кассовых чеков (заполняется в случае самостоятельной реализации продукции)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кассового чека (указывается по каждому чеку)</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реализованной продукции, килограмм (указывается по каждому чеку)</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cMar>
              <w:top w:w="15" w:type="dxa"/>
              <w:left w:w="15" w:type="dxa"/>
              <w:bottom w:w="15" w:type="dxa"/>
              <w:right w:w="15" w:type="dxa"/>
            </w:tcMar>
            <w:vAlign w:val="center"/>
          </w:tcPr>
          <w:bookmarkStart w:name="z446" w:id="296"/>
          <w:p>
            <w:pPr>
              <w:spacing w:after="20"/>
              <w:ind w:left="20"/>
              <w:jc w:val="both"/>
            </w:pPr>
            <w:r>
              <w:rPr>
                <w:rFonts w:ascii="Times New Roman"/>
                <w:b w:val="false"/>
                <w:i w:val="false"/>
                <w:color w:val="000000"/>
                <w:sz w:val="20"/>
              </w:rPr>
              <w:t>
7.</w:t>
            </w:r>
          </w:p>
          <w:bookmarkEnd w:id="296"/>
        </w:tc>
        <w:tc>
          <w:tcPr>
            <w:tcW w:w="80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забоя животных</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(ов)</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забитого поголовья, голов</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живой вес, килограмм</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убойный вес, килограмм</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убойный вес одной головы, килограмм</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cMar>
              <w:top w:w="15" w:type="dxa"/>
              <w:left w:w="15" w:type="dxa"/>
              <w:bottom w:w="15" w:type="dxa"/>
              <w:right w:w="15" w:type="dxa"/>
            </w:tcMar>
            <w:vAlign w:val="center"/>
          </w:tcPr>
          <w:bookmarkStart w:name="z451" w:id="297"/>
          <w:p>
            <w:pPr>
              <w:spacing w:after="20"/>
              <w:ind w:left="20"/>
              <w:jc w:val="both"/>
            </w:pPr>
            <w:r>
              <w:rPr>
                <w:rFonts w:ascii="Times New Roman"/>
                <w:b w:val="false"/>
                <w:i w:val="false"/>
                <w:color w:val="000000"/>
                <w:sz w:val="20"/>
              </w:rPr>
              <w:t>
8.</w:t>
            </w:r>
          </w:p>
          <w:bookmarkEnd w:id="297"/>
        </w:tc>
        <w:tc>
          <w:tcPr>
            <w:tcW w:w="80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похозяйственной книги или отчета из формы 24-сельское хозяйство "Отчет о состоянии животноводства";</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килограмм</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cMar>
              <w:top w:w="15" w:type="dxa"/>
              <w:left w:w="15" w:type="dxa"/>
              <w:bottom w:w="15" w:type="dxa"/>
              <w:right w:w="15" w:type="dxa"/>
            </w:tcMar>
            <w:vAlign w:val="center"/>
          </w:tcPr>
          <w:bookmarkStart w:name="z456" w:id="298"/>
          <w:p>
            <w:pPr>
              <w:spacing w:after="20"/>
              <w:ind w:left="20"/>
              <w:jc w:val="both"/>
            </w:pPr>
            <w:r>
              <w:rPr>
                <w:rFonts w:ascii="Times New Roman"/>
                <w:b w:val="false"/>
                <w:i w:val="false"/>
                <w:color w:val="000000"/>
                <w:sz w:val="20"/>
              </w:rPr>
              <w:t>
9.</w:t>
            </w:r>
          </w:p>
          <w:bookmarkEnd w:id="298"/>
        </w:tc>
        <w:tc>
          <w:tcPr>
            <w:tcW w:w="80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банка или оператора почты: </w:t>
            </w:r>
            <w:r>
              <w:br/>
            </w:r>
            <w:r>
              <w:rPr>
                <w:rFonts w:ascii="Times New Roman"/>
                <w:b w:val="false"/>
                <w:i w:val="false"/>
                <w:color w:val="000000"/>
                <w:sz w:val="20"/>
              </w:rPr>
              <w:t>
Наименование банка или оператора почты:</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299"/>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законодательством Республики Казахстан.</w:t>
      </w:r>
    </w:p>
    <w:bookmarkEnd w:id="299"/>
    <w:bookmarkStart w:name="z465" w:id="300"/>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300"/>
    <w:bookmarkStart w:name="z467" w:id="301"/>
    <w:p>
      <w:pPr>
        <w:spacing w:after="0"/>
        <w:ind w:left="0"/>
        <w:jc w:val="both"/>
      </w:pPr>
      <w:r>
        <w:rPr>
          <w:rFonts w:ascii="Times New Roman"/>
          <w:b w:val="false"/>
          <w:i w:val="false"/>
          <w:color w:val="000000"/>
          <w:sz w:val="28"/>
        </w:rPr>
        <w:t>
      Товаропроизводитель ___________ ___________________________________________</w:t>
      </w:r>
      <w:r>
        <w:br/>
      </w:r>
      <w:r>
        <w:rPr>
          <w:rFonts w:ascii="Times New Roman"/>
          <w:b w:val="false"/>
          <w:i w:val="false"/>
          <w:color w:val="000000"/>
          <w:sz w:val="28"/>
        </w:rPr>
        <w:t xml:space="preserve">                          (подпись) (фамилия, имя, отчество (при его наличии), печать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 наличии)</w:t>
      </w:r>
    </w:p>
    <w:bookmarkEnd w:id="301"/>
    <w:bookmarkStart w:name="z468" w:id="302"/>
    <w:p>
      <w:pPr>
        <w:spacing w:after="0"/>
        <w:ind w:left="0"/>
        <w:jc w:val="both"/>
      </w:pPr>
      <w:r>
        <w:rPr>
          <w:rFonts w:ascii="Times New Roman"/>
          <w:b w:val="false"/>
          <w:i w:val="false"/>
          <w:color w:val="000000"/>
          <w:sz w:val="28"/>
        </w:rPr>
        <w:t>
      "_____" ____________ 20__ года</w:t>
      </w:r>
    </w:p>
    <w:bookmarkEnd w:id="302"/>
    <w:bookmarkStart w:name="z469" w:id="303"/>
    <w:p>
      <w:pPr>
        <w:spacing w:after="0"/>
        <w:ind w:left="0"/>
        <w:jc w:val="both"/>
      </w:pPr>
      <w:r>
        <w:rPr>
          <w:rFonts w:ascii="Times New Roman"/>
          <w:b w:val="false"/>
          <w:i w:val="false"/>
          <w:color w:val="000000"/>
          <w:sz w:val="28"/>
        </w:rPr>
        <w:t>
      Заявка принята к рассмотрению "_____" ____________ 20__ года</w:t>
      </w:r>
    </w:p>
    <w:bookmarkEnd w:id="303"/>
    <w:bookmarkStart w:name="z470" w:id="304"/>
    <w:p>
      <w:pPr>
        <w:spacing w:after="0"/>
        <w:ind w:left="0"/>
        <w:jc w:val="both"/>
      </w:pPr>
      <w:r>
        <w:rPr>
          <w:rFonts w:ascii="Times New Roman"/>
          <w:b w:val="false"/>
          <w:i w:val="false"/>
          <w:color w:val="000000"/>
          <w:sz w:val="28"/>
        </w:rPr>
        <w:t>
      Руководитель отдела сельского хозяйства</w:t>
      </w:r>
      <w:r>
        <w:br/>
      </w:r>
      <w:r>
        <w:rPr>
          <w:rFonts w:ascii="Times New Roman"/>
          <w:b w:val="false"/>
          <w:i w:val="false"/>
          <w:color w:val="000000"/>
          <w:sz w:val="28"/>
        </w:rPr>
        <w:t>_______________________________ района _____________________________области</w:t>
      </w:r>
      <w:r>
        <w:br/>
      </w:r>
      <w:r>
        <w:rPr>
          <w:rFonts w:ascii="Times New Roman"/>
          <w:b w:val="false"/>
          <w:i w:val="false"/>
          <w:color w:val="000000"/>
          <w:sz w:val="28"/>
        </w:rPr>
        <w:t>_______________ __________________________________________________________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 (при наличии)</w:t>
      </w:r>
      <w:r>
        <w:br/>
      </w:r>
      <w:r>
        <w:rPr>
          <w:rFonts w:ascii="Times New Roman"/>
          <w:b w:val="false"/>
          <w:i w:val="false"/>
          <w:color w:val="000000"/>
          <w:sz w:val="28"/>
        </w:rPr>
        <w:t>Согласовывается в случае подачи заявки птицефабриками</w:t>
      </w:r>
      <w:r>
        <w:br/>
      </w:r>
      <w:r>
        <w:rPr>
          <w:rFonts w:ascii="Times New Roman"/>
          <w:b w:val="false"/>
          <w:i w:val="false"/>
          <w:color w:val="000000"/>
          <w:sz w:val="28"/>
        </w:rPr>
        <w:t>"Согласовано"</w:t>
      </w:r>
      <w:r>
        <w:br/>
      </w:r>
      <w:r>
        <w:rPr>
          <w:rFonts w:ascii="Times New Roman"/>
          <w:b w:val="false"/>
          <w:i w:val="false"/>
          <w:color w:val="000000"/>
          <w:sz w:val="28"/>
        </w:rPr>
        <w:t>ОЮФЛ "Союз птицеводов Казахстана"</w:t>
      </w:r>
      <w:r>
        <w:br/>
      </w:r>
      <w:r>
        <w:rPr>
          <w:rFonts w:ascii="Times New Roman"/>
          <w:b w:val="false"/>
          <w:i w:val="false"/>
          <w:color w:val="000000"/>
          <w:sz w:val="28"/>
        </w:rPr>
        <w:t>_________ ________________________________________________________________</w:t>
      </w:r>
      <w:r>
        <w:br/>
      </w:r>
      <w:r>
        <w:rPr>
          <w:rFonts w:ascii="Times New Roman"/>
          <w:b w:val="false"/>
          <w:i w:val="false"/>
          <w:color w:val="000000"/>
          <w:sz w:val="28"/>
        </w:rPr>
        <w:t>(подпись)       (фамилия, имя, отчество (при его наличии), печать (при наличии)</w:t>
      </w:r>
    </w:p>
    <w:bookmarkEnd w:id="304"/>
    <w:bookmarkStart w:name="z478" w:id="305"/>
    <w:p>
      <w:pPr>
        <w:spacing w:after="0"/>
        <w:ind w:left="0"/>
        <w:jc w:val="both"/>
      </w:pPr>
      <w:r>
        <w:rPr>
          <w:rFonts w:ascii="Times New Roman"/>
          <w:b w:val="false"/>
          <w:i w:val="false"/>
          <w:color w:val="000000"/>
          <w:sz w:val="28"/>
        </w:rPr>
        <w:t>
      "____ " _______ 20__ года</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____________________</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480" w:id="306"/>
    <w:p>
      <w:pPr>
        <w:spacing w:after="0"/>
        <w:ind w:left="0"/>
        <w:jc w:val="left"/>
      </w:pPr>
      <w:r>
        <w:rPr>
          <w:rFonts w:ascii="Times New Roman"/>
          <w:b/>
          <w:i w:val="false"/>
          <w:color w:val="000000"/>
        </w:rPr>
        <w:t xml:space="preserve">                          Заявка на получение субсидий </w:t>
      </w:r>
      <w:r>
        <w:br/>
      </w:r>
      <w:r>
        <w:rPr>
          <w:rFonts w:ascii="Times New Roman"/>
          <w:b/>
          <w:i w:val="false"/>
          <w:color w:val="000000"/>
        </w:rPr>
        <w:t xml:space="preserve">             на ведение селекционной и племенной работы с маточным</w:t>
      </w:r>
      <w:r>
        <w:br/>
      </w:r>
      <w:r>
        <w:rPr>
          <w:rFonts w:ascii="Times New Roman"/>
          <w:b/>
          <w:i w:val="false"/>
          <w:color w:val="000000"/>
        </w:rPr>
        <w:t xml:space="preserve">             поголовьем крупного рогатого скота, охваченного породным</w:t>
      </w:r>
      <w:r>
        <w:br/>
      </w:r>
      <w:r>
        <w:rPr>
          <w:rFonts w:ascii="Times New Roman"/>
          <w:b/>
          <w:i w:val="false"/>
          <w:color w:val="000000"/>
        </w:rPr>
        <w:t xml:space="preserve">                               преобразованием</w:t>
      </w:r>
    </w:p>
    <w:bookmarkEnd w:id="306"/>
    <w:bookmarkStart w:name="z482" w:id="307"/>
    <w:p>
      <w:pPr>
        <w:spacing w:after="0"/>
        <w:ind w:left="0"/>
        <w:jc w:val="both"/>
      </w:pPr>
      <w:r>
        <w:rPr>
          <w:rFonts w:ascii="Times New Roman"/>
          <w:b w:val="false"/>
          <w:i w:val="false"/>
          <w:color w:val="000000"/>
          <w:sz w:val="28"/>
        </w:rPr>
        <w:t>
      Наименование хозяйствующего субъекта_______________________________________</w:t>
      </w:r>
      <w:r>
        <w:br/>
      </w:r>
      <w:r>
        <w:rPr>
          <w:rFonts w:ascii="Times New Roman"/>
          <w:b w:val="false"/>
          <w:i w:val="false"/>
          <w:color w:val="000000"/>
          <w:sz w:val="28"/>
        </w:rPr>
        <w:t>Область и район: ___________________________________________________________</w:t>
      </w:r>
      <w:r>
        <w:br/>
      </w:r>
      <w:r>
        <w:rPr>
          <w:rFonts w:ascii="Times New Roman"/>
          <w:b w:val="false"/>
          <w:i w:val="false"/>
          <w:color w:val="000000"/>
          <w:sz w:val="28"/>
        </w:rPr>
        <w:t>Регистрационный номер, дата регистрации:_____________________________________</w:t>
      </w:r>
      <w:r>
        <w:br/>
      </w:r>
      <w:r>
        <w:rPr>
          <w:rFonts w:ascii="Times New Roman"/>
          <w:b w:val="false"/>
          <w:i w:val="false"/>
          <w:color w:val="000000"/>
          <w:sz w:val="28"/>
        </w:rPr>
        <w:t>Статистика по ведению породного преобразования:</w:t>
      </w:r>
      <w:r>
        <w:br/>
      </w:r>
      <w:r>
        <w:rPr>
          <w:rFonts w:ascii="Times New Roman"/>
          <w:b w:val="false"/>
          <w:i w:val="false"/>
          <w:color w:val="000000"/>
          <w:sz w:val="28"/>
        </w:rPr>
        <w:t>Маточное поголовье (от 18 месяцев), голов: ____________________________________</w:t>
      </w:r>
      <w:r>
        <w:br/>
      </w:r>
      <w:r>
        <w:rPr>
          <w:rFonts w:ascii="Times New Roman"/>
          <w:b w:val="false"/>
          <w:i w:val="false"/>
          <w:color w:val="000000"/>
          <w:sz w:val="28"/>
        </w:rPr>
        <w:t>Племенных быков мясного направления, голов: _________________________________</w:t>
      </w:r>
      <w:r>
        <w:br/>
      </w:r>
      <w:r>
        <w:rPr>
          <w:rFonts w:ascii="Times New Roman"/>
          <w:b w:val="false"/>
          <w:i w:val="false"/>
          <w:color w:val="000000"/>
          <w:sz w:val="28"/>
        </w:rPr>
        <w:t>Нагрузка на быка-производителя, голов: _______________________________________</w:t>
      </w:r>
    </w:p>
    <w:bookmarkEnd w:id="307"/>
    <w:bookmarkStart w:name="z490" w:id="308"/>
    <w:p>
      <w:pPr>
        <w:spacing w:after="0"/>
        <w:ind w:left="0"/>
        <w:jc w:val="left"/>
      </w:pPr>
      <w:r>
        <w:rPr>
          <w:rFonts w:ascii="Times New Roman"/>
          <w:b/>
          <w:i w:val="false"/>
          <w:color w:val="000000"/>
        </w:rPr>
        <w:t xml:space="preserve"> Используемые в хозяйстве быки-производители</w:t>
      </w:r>
    </w:p>
    <w:bookmarkEnd w:id="308"/>
    <w:tbl>
      <w:tblPr>
        <w:tblW w:w="0" w:type="auto"/>
        <w:tblCellSpacing w:w="0" w:type="auto"/>
        <w:tblBorders>
          <w:top w:val="none"/>
          <w:left w:val="none"/>
          <w:bottom w:val="none"/>
          <w:right w:val="none"/>
          <w:insideH w:val="none"/>
          <w:insideV w:val="none"/>
        </w:tblBorders>
      </w:tblPr>
      <w:tblGrid>
        <w:gridCol w:w="1483"/>
        <w:gridCol w:w="1483"/>
        <w:gridCol w:w="1483"/>
        <w:gridCol w:w="1918"/>
        <w:gridCol w:w="1483"/>
        <w:gridCol w:w="1483"/>
        <w:gridCol w:w="1483"/>
        <w:gridCol w:w="1484"/>
      </w:tblGrid>
      <w:tr>
        <w:trPr>
          <w:trHeight w:val="30" w:hRule="atLeast"/>
        </w:trPr>
        <w:tc>
          <w:tcPr>
            <w:tcW w:w="0" w:type="auto"/>
            <w:gridSpan w:val="4"/>
            <w:tcBorders/>
            <w:tcMar>
              <w:top w:w="15" w:type="dxa"/>
              <w:left w:w="15" w:type="dxa"/>
              <w:bottom w:w="15" w:type="dxa"/>
              <w:right w:w="15" w:type="dxa"/>
            </w:tcMar>
            <w:vAlign w:val="center"/>
          </w:tcPr>
          <w:bookmarkStart w:name="z491" w:id="309"/>
          <w:p>
            <w:pPr>
              <w:spacing w:after="20"/>
              <w:ind w:left="20"/>
              <w:jc w:val="both"/>
            </w:pPr>
            <w:r>
              <w:rPr>
                <w:rFonts w:ascii="Times New Roman"/>
                <w:b w:val="false"/>
                <w:i w:val="false"/>
                <w:color w:val="000000"/>
                <w:sz w:val="20"/>
              </w:rPr>
              <w:t>
Сведения о быке-производителе</w:t>
            </w:r>
          </w:p>
          <w:bookmarkEnd w:id="30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быка-производителя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w:t>
            </w:r>
          </w:p>
        </w:tc>
      </w:tr>
      <w:tr>
        <w:trPr>
          <w:trHeight w:val="30" w:hRule="atLeast"/>
        </w:trPr>
        <w:tc>
          <w:tcPr>
            <w:tcW w:w="1483" w:type="dxa"/>
            <w:tcBorders/>
            <w:tcMar>
              <w:top w:w="15" w:type="dxa"/>
              <w:left w:w="15" w:type="dxa"/>
              <w:bottom w:w="15" w:type="dxa"/>
              <w:right w:w="15" w:type="dxa"/>
            </w:tcMar>
            <w:vAlign w:val="center"/>
          </w:tcPr>
          <w:bookmarkStart w:name="z492" w:id="310"/>
          <w:p>
            <w:pPr>
              <w:spacing w:after="20"/>
              <w:ind w:left="20"/>
              <w:jc w:val="both"/>
            </w:pPr>
            <w:r>
              <w:rPr>
                <w:rFonts w:ascii="Times New Roman"/>
                <w:b w:val="false"/>
                <w:i w:val="false"/>
                <w:color w:val="000000"/>
                <w:sz w:val="20"/>
              </w:rPr>
              <w:t>
ИНЖ</w:t>
            </w:r>
          </w:p>
          <w:bookmarkEnd w:id="310"/>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483" w:type="dxa"/>
            <w:tcBorders/>
            <w:tcMar>
              <w:top w:w="15" w:type="dxa"/>
              <w:left w:w="15" w:type="dxa"/>
              <w:bottom w:w="15" w:type="dxa"/>
              <w:right w:w="15" w:type="dxa"/>
            </w:tcMar>
            <w:vAlign w:val="center"/>
          </w:tcPr>
          <w:bookmarkStart w:name="z493" w:id="311"/>
          <w:p>
            <w:pPr>
              <w:spacing w:after="20"/>
              <w:ind w:left="20"/>
              <w:jc w:val="both"/>
            </w:pPr>
            <w:r>
              <w:rPr>
                <w:rFonts w:ascii="Times New Roman"/>
                <w:b w:val="false"/>
                <w:i w:val="false"/>
                <w:color w:val="000000"/>
                <w:sz w:val="20"/>
              </w:rPr>
              <w:t>
1</w:t>
            </w:r>
          </w:p>
          <w:bookmarkEnd w:id="311"/>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312"/>
    <w:p>
      <w:pPr>
        <w:spacing w:after="0"/>
        <w:ind w:left="0"/>
        <w:jc w:val="left"/>
      </w:pPr>
      <w:r>
        <w:rPr>
          <w:rFonts w:ascii="Times New Roman"/>
          <w:b/>
          <w:i w:val="false"/>
          <w:color w:val="000000"/>
        </w:rPr>
        <w:t xml:space="preserve"> Маточное поголовье, участвующее в породном преобразовании</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752"/>
        <w:gridCol w:w="4796"/>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13"/>
          <w:p>
            <w:pPr>
              <w:spacing w:after="20"/>
              <w:ind w:left="20"/>
              <w:jc w:val="both"/>
            </w:pPr>
            <w:r>
              <w:rPr>
                <w:rFonts w:ascii="Times New Roman"/>
                <w:b w:val="false"/>
                <w:i w:val="false"/>
                <w:color w:val="000000"/>
                <w:sz w:val="20"/>
              </w:rPr>
              <w:t>
ИНЖ</w:t>
            </w:r>
          </w:p>
          <w:bookmarkEnd w:id="313"/>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хозяйстве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14"/>
          <w:p>
            <w:pPr>
              <w:spacing w:after="20"/>
              <w:ind w:left="20"/>
              <w:jc w:val="both"/>
            </w:pPr>
            <w:r>
              <w:rPr>
                <w:rFonts w:ascii="Times New Roman"/>
                <w:b w:val="false"/>
                <w:i w:val="false"/>
                <w:color w:val="000000"/>
                <w:sz w:val="20"/>
              </w:rPr>
              <w:t>
1</w:t>
            </w:r>
          </w:p>
          <w:bookmarkEnd w:id="314"/>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25"/>
        <w:gridCol w:w="5707"/>
        <w:gridCol w:w="3001"/>
        <w:gridCol w:w="1567"/>
      </w:tblGrid>
      <w:tr>
        <w:trPr>
          <w:trHeight w:val="30" w:hRule="atLeast"/>
        </w:trPr>
        <w:tc>
          <w:tcPr>
            <w:tcW w:w="2025" w:type="dxa"/>
            <w:tcBorders/>
            <w:tcMar>
              <w:top w:w="15" w:type="dxa"/>
              <w:left w:w="15" w:type="dxa"/>
              <w:bottom w:w="15" w:type="dxa"/>
              <w:right w:w="15" w:type="dxa"/>
            </w:tcMar>
            <w:vAlign w:val="center"/>
          </w:tcPr>
          <w:bookmarkStart w:name="z505" w:id="315"/>
          <w:p>
            <w:pPr>
              <w:spacing w:after="20"/>
              <w:ind w:left="20"/>
              <w:jc w:val="both"/>
            </w:pPr>
            <w:r>
              <w:rPr>
                <w:rFonts w:ascii="Times New Roman"/>
                <w:b w:val="false"/>
                <w:i w:val="false"/>
                <w:color w:val="000000"/>
                <w:sz w:val="20"/>
              </w:rPr>
              <w:t>
№ п/п</w:t>
            </w:r>
          </w:p>
          <w:bookmarkEnd w:id="315"/>
        </w:tc>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25" w:type="dxa"/>
            <w:tcBorders/>
            <w:tcMar>
              <w:top w:w="15" w:type="dxa"/>
              <w:left w:w="15" w:type="dxa"/>
              <w:bottom w:w="15" w:type="dxa"/>
              <w:right w:w="15" w:type="dxa"/>
            </w:tcMar>
            <w:vAlign w:val="center"/>
          </w:tcPr>
          <w:bookmarkStart w:name="z506" w:id="316"/>
          <w:p>
            <w:pPr>
              <w:spacing w:after="20"/>
              <w:ind w:left="20"/>
              <w:jc w:val="both"/>
            </w:pPr>
            <w:r>
              <w:rPr>
                <w:rFonts w:ascii="Times New Roman"/>
                <w:b w:val="false"/>
                <w:i w:val="false"/>
                <w:color w:val="000000"/>
                <w:sz w:val="20"/>
              </w:rPr>
              <w:t>
1</w:t>
            </w:r>
          </w:p>
          <w:bookmarkEnd w:id="316"/>
        </w:tc>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5" w:type="dxa"/>
            <w:vMerge w:val="restart"/>
            <w:tcBorders/>
            <w:tcMar>
              <w:top w:w="15" w:type="dxa"/>
              <w:left w:w="15" w:type="dxa"/>
              <w:bottom w:w="15" w:type="dxa"/>
              <w:right w:w="15" w:type="dxa"/>
            </w:tcMar>
            <w:vAlign w:val="center"/>
          </w:tcPr>
          <w:bookmarkStart w:name="z507" w:id="317"/>
          <w:p>
            <w:pPr>
              <w:spacing w:after="20"/>
              <w:ind w:left="20"/>
              <w:jc w:val="both"/>
            </w:pPr>
            <w:r>
              <w:rPr>
                <w:rFonts w:ascii="Times New Roman"/>
                <w:b w:val="false"/>
                <w:i w:val="false"/>
                <w:color w:val="000000"/>
                <w:sz w:val="20"/>
              </w:rPr>
              <w:t>
1.</w:t>
            </w:r>
          </w:p>
          <w:bookmarkEnd w:id="317"/>
        </w:tc>
        <w:tc>
          <w:tcPr>
            <w:tcW w:w="57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318"/>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Согласен на использования сведений, </w:t>
      </w:r>
      <w:r>
        <w:br/>
      </w:r>
      <w:r>
        <w:rPr>
          <w:rFonts w:ascii="Times New Roman"/>
          <w:b w:val="false"/>
          <w:i w:val="false"/>
          <w:color w:val="000000"/>
          <w:sz w:val="28"/>
        </w:rPr>
        <w:t xml:space="preserve">составляющих охраняемую законом тайну, содержащихся в информационных системах. </w:t>
      </w:r>
    </w:p>
    <w:bookmarkEnd w:id="318"/>
    <w:bookmarkStart w:name="z517" w:id="319"/>
    <w:p>
      <w:pPr>
        <w:spacing w:after="0"/>
        <w:ind w:left="0"/>
        <w:jc w:val="both"/>
      </w:pPr>
      <w:r>
        <w:rPr>
          <w:rFonts w:ascii="Times New Roman"/>
          <w:b w:val="false"/>
          <w:i w:val="false"/>
          <w:color w:val="000000"/>
          <w:sz w:val="28"/>
        </w:rPr>
        <w:t>
      Товаропроизводитель (покупатель): ___________ _______________________________</w:t>
      </w:r>
      <w:r>
        <w:br/>
      </w:r>
      <w:r>
        <w:rPr>
          <w:rFonts w:ascii="Times New Roman"/>
          <w:b w:val="false"/>
          <w:i w:val="false"/>
          <w:color w:val="000000"/>
          <w:sz w:val="28"/>
        </w:rPr>
        <w:t xml:space="preserve">                                      (подпись) (фамилия, имя, отчество (при его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наличии) руководителя)</w:t>
      </w:r>
    </w:p>
    <w:bookmarkEnd w:id="319"/>
    <w:bookmarkStart w:name="z518" w:id="320"/>
    <w:p>
      <w:pPr>
        <w:spacing w:after="0"/>
        <w:ind w:left="0"/>
        <w:jc w:val="both"/>
      </w:pPr>
      <w:r>
        <w:rPr>
          <w:rFonts w:ascii="Times New Roman"/>
          <w:b w:val="false"/>
          <w:i w:val="false"/>
          <w:color w:val="000000"/>
          <w:sz w:val="28"/>
        </w:rPr>
        <w:t>
      Место печати (при наличии)</w:t>
      </w:r>
    </w:p>
    <w:bookmarkEnd w:id="320"/>
    <w:bookmarkStart w:name="z519" w:id="321"/>
    <w:p>
      <w:pPr>
        <w:spacing w:after="0"/>
        <w:ind w:left="0"/>
        <w:jc w:val="both"/>
      </w:pPr>
      <w:r>
        <w:rPr>
          <w:rFonts w:ascii="Times New Roman"/>
          <w:b w:val="false"/>
          <w:i w:val="false"/>
          <w:color w:val="000000"/>
          <w:sz w:val="28"/>
        </w:rPr>
        <w:t>
      "_____" _____________ 20____ года</w:t>
      </w:r>
    </w:p>
    <w:bookmarkEnd w:id="321"/>
    <w:bookmarkStart w:name="z520" w:id="322"/>
    <w:p>
      <w:pPr>
        <w:spacing w:after="0"/>
        <w:ind w:left="0"/>
        <w:jc w:val="both"/>
      </w:pPr>
      <w:r>
        <w:rPr>
          <w:rFonts w:ascii="Times New Roman"/>
          <w:b w:val="false"/>
          <w:i w:val="false"/>
          <w:color w:val="000000"/>
          <w:sz w:val="28"/>
        </w:rPr>
        <w:t>
      Заявка принята к рассмотрению "_____" ____________ 20__ года</w:t>
      </w:r>
    </w:p>
    <w:bookmarkEnd w:id="322"/>
    <w:bookmarkStart w:name="z522" w:id="323"/>
    <w:p>
      <w:pPr>
        <w:spacing w:after="0"/>
        <w:ind w:left="0"/>
        <w:jc w:val="both"/>
      </w:pPr>
      <w:r>
        <w:rPr>
          <w:rFonts w:ascii="Times New Roman"/>
          <w:b w:val="false"/>
          <w:i w:val="false"/>
          <w:color w:val="000000"/>
          <w:sz w:val="28"/>
        </w:rPr>
        <w:t>
      Руководитель отдела сельского хозяйства ________ _____________________________</w:t>
      </w:r>
      <w:r>
        <w:br/>
      </w:r>
      <w:r>
        <w:rPr>
          <w:rFonts w:ascii="Times New Roman"/>
          <w:b w:val="false"/>
          <w:i w:val="false"/>
          <w:color w:val="000000"/>
          <w:sz w:val="28"/>
        </w:rPr>
        <w:t xml:space="preserve">                                            (подпись) (фамилия, имя, отчество (при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его наличии)</w:t>
      </w:r>
    </w:p>
    <w:bookmarkEnd w:id="323"/>
    <w:bookmarkStart w:name="z523" w:id="324"/>
    <w:p>
      <w:pPr>
        <w:spacing w:after="0"/>
        <w:ind w:left="0"/>
        <w:jc w:val="both"/>
      </w:pPr>
      <w:r>
        <w:rPr>
          <w:rFonts w:ascii="Times New Roman"/>
          <w:b w:val="false"/>
          <w:i w:val="false"/>
          <w:color w:val="000000"/>
          <w:sz w:val="28"/>
        </w:rPr>
        <w:t>
      Место печати (при наличии)</w:t>
      </w:r>
    </w:p>
    <w:bookmarkEnd w:id="324"/>
    <w:bookmarkStart w:name="z524" w:id="325"/>
    <w:p>
      <w:pPr>
        <w:spacing w:after="0"/>
        <w:ind w:left="0"/>
        <w:jc w:val="both"/>
      </w:pPr>
      <w:r>
        <w:rPr>
          <w:rFonts w:ascii="Times New Roman"/>
          <w:b w:val="false"/>
          <w:i w:val="false"/>
          <w:color w:val="000000"/>
          <w:sz w:val="28"/>
        </w:rPr>
        <w:t>
      _________________ района _____________________________________ области</w:t>
      </w:r>
    </w:p>
    <w:bookmarkEnd w:id="325"/>
    <w:bookmarkStart w:name="z526" w:id="326"/>
    <w:p>
      <w:pPr>
        <w:spacing w:after="0"/>
        <w:ind w:left="0"/>
        <w:jc w:val="both"/>
      </w:pPr>
      <w:r>
        <w:rPr>
          <w:rFonts w:ascii="Times New Roman"/>
          <w:b w:val="false"/>
          <w:i w:val="false"/>
          <w:color w:val="000000"/>
          <w:sz w:val="28"/>
        </w:rPr>
        <w:t>
      форма 8</w:t>
      </w:r>
    </w:p>
    <w:bookmarkEnd w:id="326"/>
    <w:p>
      <w:pPr>
        <w:spacing w:after="0"/>
        <w:ind w:left="0"/>
        <w:jc w:val="both"/>
      </w:pPr>
      <w:r>
        <w:rPr>
          <w:rFonts w:ascii="Times New Roman"/>
          <w:b w:val="false"/>
          <w:i w:val="false"/>
          <w:color w:val="000000"/>
          <w:sz w:val="28"/>
        </w:rPr>
        <w:t>
      Отдел ____________________</w:t>
      </w:r>
      <w:r>
        <w:br/>
      </w:r>
      <w:r>
        <w:rPr>
          <w:rFonts w:ascii="Times New Roman"/>
          <w:b w:val="false"/>
          <w:i w:val="false"/>
          <w:color w:val="000000"/>
          <w:sz w:val="28"/>
        </w:rPr>
        <w:t>__________________ района</w:t>
      </w:r>
      <w:r>
        <w:br/>
      </w:r>
      <w:r>
        <w:rPr>
          <w:rFonts w:ascii="Times New Roman"/>
          <w:b w:val="false"/>
          <w:i w:val="false"/>
          <w:color w:val="000000"/>
          <w:sz w:val="28"/>
        </w:rPr>
        <w:t>_________________ области</w:t>
      </w:r>
      <w:r>
        <w:br/>
      </w:r>
    </w:p>
    <w:bookmarkStart w:name="z528" w:id="327"/>
    <w:p>
      <w:pPr>
        <w:spacing w:after="0"/>
        <w:ind w:left="0"/>
        <w:jc w:val="left"/>
      </w:pPr>
      <w:r>
        <w:rPr>
          <w:rFonts w:ascii="Times New Roman"/>
          <w:b/>
          <w:i w:val="false"/>
          <w:color w:val="000000"/>
        </w:rPr>
        <w:t xml:space="preserve">              Заявка на получение субсидий на ведение селекционной и племенной</w:t>
      </w:r>
      <w:r>
        <w:br/>
      </w:r>
      <w:r>
        <w:rPr>
          <w:rFonts w:ascii="Times New Roman"/>
          <w:b/>
          <w:i w:val="false"/>
          <w:color w:val="000000"/>
        </w:rPr>
        <w:t xml:space="preserve">                   работы с маточным поголовьем крупного рогатого скота</w:t>
      </w:r>
      <w:r>
        <w:br/>
      </w:r>
      <w:r>
        <w:rPr>
          <w:rFonts w:ascii="Times New Roman"/>
          <w:b/>
          <w:i w:val="false"/>
          <w:color w:val="000000"/>
        </w:rPr>
        <w:t xml:space="preserve">                   (для товаропроизводителей, занимающихся разведением</w:t>
      </w:r>
      <w:r>
        <w:br/>
      </w:r>
      <w:r>
        <w:rPr>
          <w:rFonts w:ascii="Times New Roman"/>
          <w:b/>
          <w:i w:val="false"/>
          <w:color w:val="000000"/>
        </w:rPr>
        <w:t xml:space="preserve">                   племенного крупного рогатого скота мясного и молочного</w:t>
      </w:r>
      <w:r>
        <w:br/>
      </w:r>
      <w:r>
        <w:rPr>
          <w:rFonts w:ascii="Times New Roman"/>
          <w:b/>
          <w:i w:val="false"/>
          <w:color w:val="000000"/>
        </w:rPr>
        <w:t xml:space="preserve">                               направлений продуктивности)</w:t>
      </w:r>
    </w:p>
    <w:bookmarkEnd w:id="327"/>
    <w:bookmarkStart w:name="z529" w:id="328"/>
    <w:p>
      <w:pPr>
        <w:spacing w:after="0"/>
        <w:ind w:left="0"/>
        <w:jc w:val="both"/>
      </w:pPr>
      <w:r>
        <w:rPr>
          <w:rFonts w:ascii="Times New Roman"/>
          <w:b w:val="false"/>
          <w:i w:val="false"/>
          <w:color w:val="000000"/>
          <w:sz w:val="28"/>
        </w:rPr>
        <w:t>
      Наименование хозяйствующего субъекта: ______________________________________</w:t>
      </w:r>
      <w:r>
        <w:br/>
      </w:r>
      <w:r>
        <w:rPr>
          <w:rFonts w:ascii="Times New Roman"/>
          <w:b w:val="false"/>
          <w:i w:val="false"/>
          <w:color w:val="000000"/>
          <w:sz w:val="28"/>
        </w:rPr>
        <w:t>Область и район: ___________________________________________________________</w:t>
      </w:r>
      <w:r>
        <w:br/>
      </w:r>
      <w:r>
        <w:rPr>
          <w:rFonts w:ascii="Times New Roman"/>
          <w:b w:val="false"/>
          <w:i w:val="false"/>
          <w:color w:val="000000"/>
          <w:sz w:val="28"/>
        </w:rPr>
        <w:t>Регистрационный номер, дата регистрации:_____________________________________</w:t>
      </w:r>
      <w:r>
        <w:br/>
      </w:r>
      <w:r>
        <w:rPr>
          <w:rFonts w:ascii="Times New Roman"/>
          <w:b w:val="false"/>
          <w:i w:val="false"/>
          <w:color w:val="000000"/>
          <w:sz w:val="28"/>
        </w:rPr>
        <w:t>Статистика по маточному поголовью</w:t>
      </w:r>
      <w:r>
        <w:br/>
      </w:r>
      <w:r>
        <w:rPr>
          <w:rFonts w:ascii="Times New Roman"/>
          <w:b w:val="false"/>
          <w:i w:val="false"/>
          <w:color w:val="000000"/>
          <w:sz w:val="28"/>
        </w:rPr>
        <w:t>Маточного поголовья (коровы, нетели и телки старше 15 месяцев),</w:t>
      </w:r>
      <w:r>
        <w:br/>
      </w:r>
      <w:r>
        <w:rPr>
          <w:rFonts w:ascii="Times New Roman"/>
          <w:b w:val="false"/>
          <w:i w:val="false"/>
          <w:color w:val="000000"/>
          <w:sz w:val="28"/>
        </w:rPr>
        <w:t>голов: __________</w:t>
      </w:r>
    </w:p>
    <w:bookmarkEnd w:id="328"/>
    <w:bookmarkStart w:name="z536" w:id="329"/>
    <w:p>
      <w:pPr>
        <w:spacing w:after="0"/>
        <w:ind w:left="0"/>
        <w:jc w:val="left"/>
      </w:pPr>
      <w:r>
        <w:rPr>
          <w:rFonts w:ascii="Times New Roman"/>
          <w:b/>
          <w:i w:val="false"/>
          <w:color w:val="000000"/>
        </w:rPr>
        <w:t xml:space="preserve"> Сведения о племенном маточном поголовье</w:t>
      </w:r>
    </w:p>
    <w:bookmarkEnd w:id="329"/>
    <w:tbl>
      <w:tblPr>
        <w:tblW w:w="0" w:type="auto"/>
        <w:tblCellSpacing w:w="0" w:type="auto"/>
        <w:tblBorders>
          <w:top w:val="none"/>
          <w:left w:val="none"/>
          <w:bottom w:val="none"/>
          <w:right w:val="none"/>
          <w:insideH w:val="none"/>
          <w:insideV w:val="none"/>
        </w:tblBorders>
      </w:tblPr>
      <w:tblGrid>
        <w:gridCol w:w="1282"/>
        <w:gridCol w:w="1282"/>
        <w:gridCol w:w="1283"/>
        <w:gridCol w:w="1283"/>
        <w:gridCol w:w="1660"/>
        <w:gridCol w:w="1283"/>
        <w:gridCol w:w="1283"/>
        <w:gridCol w:w="1660"/>
        <w:gridCol w:w="1284"/>
      </w:tblGrid>
      <w:tr>
        <w:trPr>
          <w:trHeight w:val="30" w:hRule="atLeast"/>
        </w:trPr>
        <w:tc>
          <w:tcPr>
            <w:tcW w:w="0" w:type="auto"/>
            <w:gridSpan w:val="6"/>
            <w:tcBorders/>
            <w:tcMar>
              <w:top w:w="15" w:type="dxa"/>
              <w:left w:w="15" w:type="dxa"/>
              <w:bottom w:w="15" w:type="dxa"/>
              <w:right w:w="15" w:type="dxa"/>
            </w:tcMar>
            <w:vAlign w:val="center"/>
          </w:tcPr>
          <w:bookmarkStart w:name="z537" w:id="330"/>
          <w:p>
            <w:pPr>
              <w:spacing w:after="20"/>
              <w:ind w:left="20"/>
              <w:jc w:val="both"/>
            </w:pPr>
            <w:r>
              <w:rPr>
                <w:rFonts w:ascii="Times New Roman"/>
                <w:b w:val="false"/>
                <w:i w:val="false"/>
                <w:color w:val="000000"/>
                <w:sz w:val="20"/>
              </w:rPr>
              <w:t>
Сведения о животном</w:t>
            </w:r>
          </w:p>
          <w:bookmarkEnd w:id="330"/>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последнем осеменении</w:t>
            </w:r>
          </w:p>
        </w:tc>
      </w:tr>
      <w:tr>
        <w:trPr>
          <w:trHeight w:val="30" w:hRule="atLeast"/>
        </w:trPr>
        <w:tc>
          <w:tcPr>
            <w:tcW w:w="1282" w:type="dxa"/>
            <w:tcBorders/>
            <w:tcMar>
              <w:top w:w="15" w:type="dxa"/>
              <w:left w:w="15" w:type="dxa"/>
              <w:bottom w:w="15" w:type="dxa"/>
              <w:right w:w="15" w:type="dxa"/>
            </w:tcMar>
            <w:vAlign w:val="center"/>
          </w:tcPr>
          <w:bookmarkStart w:name="z538" w:id="331"/>
          <w:p>
            <w:pPr>
              <w:spacing w:after="20"/>
              <w:ind w:left="20"/>
              <w:jc w:val="both"/>
            </w:pPr>
            <w:r>
              <w:rPr>
                <w:rFonts w:ascii="Times New Roman"/>
                <w:b w:val="false"/>
                <w:i w:val="false"/>
                <w:color w:val="000000"/>
                <w:sz w:val="20"/>
              </w:rPr>
              <w:t>
ИНЖ</w:t>
            </w:r>
          </w:p>
          <w:bookmarkEnd w:id="331"/>
        </w:tc>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стада</w:t>
            </w:r>
          </w:p>
        </w:tc>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осеменения*</w:t>
            </w:r>
          </w:p>
        </w:tc>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бык-производитель</w:t>
            </w:r>
          </w:p>
        </w:tc>
      </w:tr>
      <w:tr>
        <w:trPr>
          <w:trHeight w:val="30" w:hRule="atLeast"/>
        </w:trPr>
        <w:tc>
          <w:tcPr>
            <w:tcW w:w="1282" w:type="dxa"/>
            <w:tcBorders/>
            <w:tcMar>
              <w:top w:w="15" w:type="dxa"/>
              <w:left w:w="15" w:type="dxa"/>
              <w:bottom w:w="15" w:type="dxa"/>
              <w:right w:w="15" w:type="dxa"/>
            </w:tcMar>
            <w:vAlign w:val="center"/>
          </w:tcPr>
          <w:bookmarkStart w:name="z539" w:id="332"/>
          <w:p>
            <w:pPr>
              <w:spacing w:after="20"/>
              <w:ind w:left="20"/>
              <w:jc w:val="both"/>
            </w:pPr>
            <w:r>
              <w:rPr>
                <w:rFonts w:ascii="Times New Roman"/>
                <w:b w:val="false"/>
                <w:i w:val="false"/>
                <w:color w:val="000000"/>
                <w:sz w:val="20"/>
              </w:rPr>
              <w:t>
1</w:t>
            </w:r>
          </w:p>
          <w:bookmarkEnd w:id="332"/>
        </w:tc>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2" w:id="333"/>
    <w:p>
      <w:pPr>
        <w:spacing w:after="0"/>
        <w:ind w:left="0"/>
        <w:jc w:val="both"/>
      </w:pPr>
      <w:r>
        <w:rPr>
          <w:rFonts w:ascii="Times New Roman"/>
          <w:b w:val="false"/>
          <w:i w:val="false"/>
          <w:color w:val="000000"/>
          <w:sz w:val="28"/>
        </w:rPr>
        <w:t>
      * метод осеменения (1 - искусственное осеменение, 2 - ручная случка),</w:t>
      </w:r>
      <w:r>
        <w:br/>
      </w:r>
      <w:r>
        <w:rPr>
          <w:rFonts w:ascii="Times New Roman"/>
          <w:b w:val="false"/>
          <w:i w:val="false"/>
          <w:color w:val="000000"/>
          <w:sz w:val="28"/>
        </w:rPr>
        <w:t>не заполняется при вольной случке</w:t>
      </w:r>
    </w:p>
    <w:bookmarkEnd w:id="333"/>
    <w:bookmarkStart w:name="z545" w:id="334"/>
    <w:p>
      <w:pPr>
        <w:spacing w:after="0"/>
        <w:ind w:left="0"/>
        <w:jc w:val="left"/>
      </w:pPr>
      <w:r>
        <w:rPr>
          <w:rFonts w:ascii="Times New Roman"/>
          <w:b/>
          <w:i w:val="false"/>
          <w:color w:val="000000"/>
        </w:rPr>
        <w:t xml:space="preserve"> Используемые в вольной случке быки-производители</w:t>
      </w:r>
    </w:p>
    <w:bookmarkEnd w:id="334"/>
    <w:tbl>
      <w:tblPr>
        <w:tblW w:w="0" w:type="auto"/>
        <w:tblCellSpacing w:w="0" w:type="auto"/>
        <w:tblBorders>
          <w:top w:val="none"/>
          <w:left w:val="none"/>
          <w:bottom w:val="none"/>
          <w:right w:val="none"/>
          <w:insideH w:val="none"/>
          <w:insideV w:val="none"/>
        </w:tblBorders>
      </w:tblPr>
      <w:tblGrid>
        <w:gridCol w:w="1686"/>
        <w:gridCol w:w="1686"/>
        <w:gridCol w:w="1686"/>
        <w:gridCol w:w="1686"/>
        <w:gridCol w:w="1686"/>
        <w:gridCol w:w="2182"/>
        <w:gridCol w:w="1688"/>
      </w:tblGrid>
      <w:tr>
        <w:trPr>
          <w:trHeight w:val="30" w:hRule="atLeast"/>
        </w:trPr>
        <w:tc>
          <w:tcPr>
            <w:tcW w:w="0" w:type="auto"/>
            <w:gridSpan w:val="7"/>
            <w:tcBorders/>
            <w:tcMar>
              <w:top w:w="15" w:type="dxa"/>
              <w:left w:w="15" w:type="dxa"/>
              <w:bottom w:w="15" w:type="dxa"/>
              <w:right w:w="15" w:type="dxa"/>
            </w:tcMar>
            <w:vAlign w:val="center"/>
          </w:tcPr>
          <w:bookmarkStart w:name="z546" w:id="335"/>
          <w:p>
            <w:pPr>
              <w:spacing w:after="20"/>
              <w:ind w:left="20"/>
              <w:jc w:val="both"/>
            </w:pPr>
            <w:r>
              <w:rPr>
                <w:rFonts w:ascii="Times New Roman"/>
                <w:b w:val="false"/>
                <w:i w:val="false"/>
                <w:color w:val="000000"/>
                <w:sz w:val="20"/>
              </w:rPr>
              <w:t>
Сведения о быках-производителях</w:t>
            </w:r>
          </w:p>
          <w:bookmarkEnd w:id="335"/>
        </w:tc>
      </w:tr>
      <w:tr>
        <w:trPr>
          <w:trHeight w:val="30" w:hRule="atLeast"/>
        </w:trPr>
        <w:tc>
          <w:tcPr>
            <w:tcW w:w="1686" w:type="dxa"/>
            <w:tcBorders/>
            <w:tcMar>
              <w:top w:w="15" w:type="dxa"/>
              <w:left w:w="15" w:type="dxa"/>
              <w:bottom w:w="15" w:type="dxa"/>
              <w:right w:w="15" w:type="dxa"/>
            </w:tcMar>
            <w:vAlign w:val="center"/>
          </w:tcPr>
          <w:bookmarkStart w:name="z547" w:id="336"/>
          <w:p>
            <w:pPr>
              <w:spacing w:after="20"/>
              <w:ind w:left="20"/>
              <w:jc w:val="both"/>
            </w:pPr>
            <w:r>
              <w:rPr>
                <w:rFonts w:ascii="Times New Roman"/>
                <w:b w:val="false"/>
                <w:i w:val="false"/>
                <w:color w:val="000000"/>
                <w:sz w:val="20"/>
              </w:rPr>
              <w:t>
ИНЖ</w:t>
            </w:r>
          </w:p>
          <w:bookmarkEnd w:id="336"/>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палате</w:t>
            </w:r>
          </w:p>
        </w:tc>
        <w:tc>
          <w:tcPr>
            <w:tcW w:w="1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гурта</w:t>
            </w:r>
          </w:p>
        </w:tc>
      </w:tr>
      <w:tr>
        <w:trPr>
          <w:trHeight w:val="30" w:hRule="atLeast"/>
        </w:trPr>
        <w:tc>
          <w:tcPr>
            <w:tcW w:w="1686" w:type="dxa"/>
            <w:tcBorders/>
            <w:tcMar>
              <w:top w:w="15" w:type="dxa"/>
              <w:left w:w="15" w:type="dxa"/>
              <w:bottom w:w="15" w:type="dxa"/>
              <w:right w:w="15" w:type="dxa"/>
            </w:tcMar>
            <w:vAlign w:val="center"/>
          </w:tcPr>
          <w:bookmarkStart w:name="z548" w:id="337"/>
          <w:p>
            <w:pPr>
              <w:spacing w:after="20"/>
              <w:ind w:left="20"/>
              <w:jc w:val="both"/>
            </w:pPr>
            <w:r>
              <w:rPr>
                <w:rFonts w:ascii="Times New Roman"/>
                <w:b w:val="false"/>
                <w:i w:val="false"/>
                <w:color w:val="000000"/>
                <w:sz w:val="20"/>
              </w:rPr>
              <w:t>
1</w:t>
            </w:r>
          </w:p>
          <w:bookmarkEnd w:id="337"/>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25"/>
        <w:gridCol w:w="5707"/>
        <w:gridCol w:w="3001"/>
        <w:gridCol w:w="1567"/>
      </w:tblGrid>
      <w:tr>
        <w:trPr>
          <w:trHeight w:val="30" w:hRule="atLeast"/>
        </w:trPr>
        <w:tc>
          <w:tcPr>
            <w:tcW w:w="2025" w:type="dxa"/>
            <w:tcBorders/>
            <w:tcMar>
              <w:top w:w="15" w:type="dxa"/>
              <w:left w:w="15" w:type="dxa"/>
              <w:bottom w:w="15" w:type="dxa"/>
              <w:right w:w="15" w:type="dxa"/>
            </w:tcMar>
            <w:vAlign w:val="center"/>
          </w:tcPr>
          <w:bookmarkStart w:name="z552" w:id="338"/>
          <w:p>
            <w:pPr>
              <w:spacing w:after="20"/>
              <w:ind w:left="20"/>
              <w:jc w:val="both"/>
            </w:pPr>
            <w:r>
              <w:rPr>
                <w:rFonts w:ascii="Times New Roman"/>
                <w:b w:val="false"/>
                <w:i w:val="false"/>
                <w:color w:val="000000"/>
                <w:sz w:val="20"/>
              </w:rPr>
              <w:t>
№ п/п</w:t>
            </w:r>
          </w:p>
          <w:bookmarkEnd w:id="338"/>
        </w:tc>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25" w:type="dxa"/>
            <w:tcBorders/>
            <w:tcMar>
              <w:top w:w="15" w:type="dxa"/>
              <w:left w:w="15" w:type="dxa"/>
              <w:bottom w:w="15" w:type="dxa"/>
              <w:right w:w="15" w:type="dxa"/>
            </w:tcMar>
            <w:vAlign w:val="center"/>
          </w:tcPr>
          <w:bookmarkStart w:name="z553" w:id="339"/>
          <w:p>
            <w:pPr>
              <w:spacing w:after="20"/>
              <w:ind w:left="20"/>
              <w:jc w:val="both"/>
            </w:pPr>
            <w:r>
              <w:rPr>
                <w:rFonts w:ascii="Times New Roman"/>
                <w:b w:val="false"/>
                <w:i w:val="false"/>
                <w:color w:val="000000"/>
                <w:sz w:val="20"/>
              </w:rPr>
              <w:t>
1</w:t>
            </w:r>
          </w:p>
          <w:bookmarkEnd w:id="339"/>
        </w:tc>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5" w:type="dxa"/>
            <w:vMerge w:val="restart"/>
            <w:tcBorders/>
            <w:tcMar>
              <w:top w:w="15" w:type="dxa"/>
              <w:left w:w="15" w:type="dxa"/>
              <w:bottom w:w="15" w:type="dxa"/>
              <w:right w:w="15" w:type="dxa"/>
            </w:tcMar>
            <w:vAlign w:val="center"/>
          </w:tcPr>
          <w:bookmarkStart w:name="z554" w:id="340"/>
          <w:p>
            <w:pPr>
              <w:spacing w:after="20"/>
              <w:ind w:left="20"/>
              <w:jc w:val="both"/>
            </w:pPr>
            <w:r>
              <w:rPr>
                <w:rFonts w:ascii="Times New Roman"/>
                <w:b w:val="false"/>
                <w:i w:val="false"/>
                <w:color w:val="000000"/>
                <w:sz w:val="20"/>
              </w:rPr>
              <w:t>
1.</w:t>
            </w:r>
          </w:p>
          <w:bookmarkEnd w:id="340"/>
        </w:tc>
        <w:tc>
          <w:tcPr>
            <w:tcW w:w="57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vMerge w:val="restart"/>
            <w:tcBorders/>
            <w:tcMar>
              <w:top w:w="15" w:type="dxa"/>
              <w:left w:w="15" w:type="dxa"/>
              <w:bottom w:w="15" w:type="dxa"/>
              <w:right w:w="15" w:type="dxa"/>
            </w:tcMar>
            <w:vAlign w:val="center"/>
          </w:tcPr>
          <w:bookmarkStart w:name="z561" w:id="341"/>
          <w:p>
            <w:pPr>
              <w:spacing w:after="20"/>
              <w:ind w:left="20"/>
              <w:jc w:val="both"/>
            </w:pPr>
            <w:r>
              <w:rPr>
                <w:rFonts w:ascii="Times New Roman"/>
                <w:b w:val="false"/>
                <w:i w:val="false"/>
                <w:color w:val="000000"/>
                <w:sz w:val="20"/>
              </w:rPr>
              <w:t>
2.</w:t>
            </w:r>
          </w:p>
          <w:bookmarkEnd w:id="341"/>
        </w:tc>
        <w:tc>
          <w:tcPr>
            <w:tcW w:w="57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научно-консалтинговом сопровождении</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342"/>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Согласен на использования сведений, </w:t>
      </w:r>
      <w:r>
        <w:br/>
      </w:r>
      <w:r>
        <w:rPr>
          <w:rFonts w:ascii="Times New Roman"/>
          <w:b w:val="false"/>
          <w:i w:val="false"/>
          <w:color w:val="000000"/>
          <w:sz w:val="28"/>
        </w:rPr>
        <w:t>составляющих охраняемую законом тайну, содержащихся в информационных системах.</w:t>
      </w:r>
    </w:p>
    <w:bookmarkEnd w:id="342"/>
    <w:p>
      <w:pPr>
        <w:spacing w:after="0"/>
        <w:ind w:left="0"/>
        <w:jc w:val="both"/>
      </w:pPr>
      <w:r>
        <w:rPr>
          <w:rFonts w:ascii="Times New Roman"/>
          <w:b w:val="false"/>
          <w:i w:val="false"/>
          <w:color w:val="000000"/>
          <w:sz w:val="28"/>
        </w:rPr>
        <w:t>
      Товаропроизводитель (покупатель): _____________ _____________________________</w:t>
      </w:r>
      <w:r>
        <w:br/>
      </w:r>
      <w:r>
        <w:rPr>
          <w:rFonts w:ascii="Times New Roman"/>
          <w:b w:val="false"/>
          <w:i w:val="false"/>
          <w:color w:val="000000"/>
          <w:sz w:val="28"/>
        </w:rPr>
        <w:t xml:space="preserve">                                      (подпись) (фамилия, имя, отчество (при его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наличии) руководителя)</w:t>
      </w:r>
    </w:p>
    <w:bookmarkStart w:name="z566" w:id="343"/>
    <w:p>
      <w:pPr>
        <w:spacing w:after="0"/>
        <w:ind w:left="0"/>
        <w:jc w:val="both"/>
      </w:pPr>
      <w:r>
        <w:rPr>
          <w:rFonts w:ascii="Times New Roman"/>
          <w:b w:val="false"/>
          <w:i w:val="false"/>
          <w:color w:val="000000"/>
          <w:sz w:val="28"/>
        </w:rPr>
        <w:t>
      Место печати (при наличии)</w:t>
      </w:r>
    </w:p>
    <w:bookmarkEnd w:id="343"/>
    <w:bookmarkStart w:name="z567" w:id="344"/>
    <w:p>
      <w:pPr>
        <w:spacing w:after="0"/>
        <w:ind w:left="0"/>
        <w:jc w:val="both"/>
      </w:pPr>
      <w:r>
        <w:rPr>
          <w:rFonts w:ascii="Times New Roman"/>
          <w:b w:val="false"/>
          <w:i w:val="false"/>
          <w:color w:val="000000"/>
          <w:sz w:val="28"/>
        </w:rPr>
        <w:t>
      "_____" _____________ 20____ года</w:t>
      </w:r>
    </w:p>
    <w:bookmarkEnd w:id="344"/>
    <w:bookmarkStart w:name="z568" w:id="345"/>
    <w:p>
      <w:pPr>
        <w:spacing w:after="0"/>
        <w:ind w:left="0"/>
        <w:jc w:val="both"/>
      </w:pPr>
      <w:r>
        <w:rPr>
          <w:rFonts w:ascii="Times New Roman"/>
          <w:b w:val="false"/>
          <w:i w:val="false"/>
          <w:color w:val="000000"/>
          <w:sz w:val="28"/>
        </w:rPr>
        <w:t>
      Заявка принята к рассмотрению "_____" ____________ 20__ года</w:t>
      </w:r>
    </w:p>
    <w:bookmarkEnd w:id="345"/>
    <w:bookmarkStart w:name="z569" w:id="346"/>
    <w:p>
      <w:pPr>
        <w:spacing w:after="0"/>
        <w:ind w:left="0"/>
        <w:jc w:val="both"/>
      </w:pPr>
      <w:r>
        <w:rPr>
          <w:rFonts w:ascii="Times New Roman"/>
          <w:b w:val="false"/>
          <w:i w:val="false"/>
          <w:color w:val="000000"/>
          <w:sz w:val="28"/>
        </w:rPr>
        <w:t>
      Руководитель отдела сельского хозяйства ____________ _________________________</w:t>
      </w:r>
      <w:r>
        <w:br/>
      </w:r>
      <w:r>
        <w:rPr>
          <w:rFonts w:ascii="Times New Roman"/>
          <w:b w:val="false"/>
          <w:i w:val="false"/>
          <w:color w:val="000000"/>
          <w:sz w:val="28"/>
        </w:rPr>
        <w:t xml:space="preserve">                                            (подпись) фамилия, имя, отчество (при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его наличии)</w:t>
      </w:r>
    </w:p>
    <w:bookmarkEnd w:id="346"/>
    <w:bookmarkStart w:name="z570" w:id="347"/>
    <w:p>
      <w:pPr>
        <w:spacing w:after="0"/>
        <w:ind w:left="0"/>
        <w:jc w:val="both"/>
      </w:pPr>
      <w:r>
        <w:rPr>
          <w:rFonts w:ascii="Times New Roman"/>
          <w:b w:val="false"/>
          <w:i w:val="false"/>
          <w:color w:val="000000"/>
          <w:sz w:val="28"/>
        </w:rPr>
        <w:t>
      Место печати (при наличии)</w:t>
      </w:r>
    </w:p>
    <w:bookmarkEnd w:id="347"/>
    <w:bookmarkStart w:name="z571" w:id="348"/>
    <w:p>
      <w:pPr>
        <w:spacing w:after="0"/>
        <w:ind w:left="0"/>
        <w:jc w:val="both"/>
      </w:pPr>
      <w:r>
        <w:rPr>
          <w:rFonts w:ascii="Times New Roman"/>
          <w:b w:val="false"/>
          <w:i w:val="false"/>
          <w:color w:val="000000"/>
          <w:sz w:val="28"/>
        </w:rPr>
        <w:t>
      _________________ района ___________________________ области</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____________________</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r>
              <w:br/>
            </w:r>
            <w:r>
              <w:rPr>
                <w:rFonts w:ascii="Times New Roman"/>
                <w:b w:val="false"/>
                <w:i w:val="false"/>
                <w:color w:val="000000"/>
                <w:sz w:val="20"/>
              </w:rPr>
              <w:t> </w:t>
            </w:r>
          </w:p>
        </w:tc>
      </w:tr>
    </w:tbl>
    <w:bookmarkStart w:name="z574" w:id="349"/>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 xml:space="preserve">             на ведение селекционной и племенной работы с маточным</w:t>
      </w:r>
      <w:r>
        <w:br/>
      </w:r>
      <w:r>
        <w:rPr>
          <w:rFonts w:ascii="Times New Roman"/>
          <w:b/>
          <w:i w:val="false"/>
          <w:color w:val="000000"/>
        </w:rPr>
        <w:t xml:space="preserve">             поголовьем овец, охваченного породным преобразованием</w:t>
      </w:r>
    </w:p>
    <w:bookmarkEnd w:id="349"/>
    <w:bookmarkStart w:name="z576" w:id="350"/>
    <w:p>
      <w:pPr>
        <w:spacing w:after="0"/>
        <w:ind w:left="0"/>
        <w:jc w:val="both"/>
      </w:pPr>
      <w:r>
        <w:rPr>
          <w:rFonts w:ascii="Times New Roman"/>
          <w:b w:val="false"/>
          <w:i w:val="false"/>
          <w:color w:val="000000"/>
          <w:sz w:val="28"/>
        </w:rPr>
        <w:t>
      Наименование хозяйствующего субъекта: ______________________________________</w:t>
      </w:r>
      <w:r>
        <w:br/>
      </w:r>
      <w:r>
        <w:rPr>
          <w:rFonts w:ascii="Times New Roman"/>
          <w:b w:val="false"/>
          <w:i w:val="false"/>
          <w:color w:val="000000"/>
          <w:sz w:val="28"/>
        </w:rPr>
        <w:t>Область и район: ___________________________________________________________</w:t>
      </w:r>
      <w:r>
        <w:br/>
      </w:r>
      <w:r>
        <w:rPr>
          <w:rFonts w:ascii="Times New Roman"/>
          <w:b w:val="false"/>
          <w:i w:val="false"/>
          <w:color w:val="000000"/>
          <w:sz w:val="28"/>
        </w:rPr>
        <w:t>Регистрационный номер, дата регистрации:_____________________________________</w:t>
      </w:r>
      <w:r>
        <w:br/>
      </w:r>
      <w:r>
        <w:rPr>
          <w:rFonts w:ascii="Times New Roman"/>
          <w:b w:val="false"/>
          <w:i w:val="false"/>
          <w:color w:val="000000"/>
          <w:sz w:val="28"/>
        </w:rPr>
        <w:t>Статистика по ведению породного преобразования:</w:t>
      </w:r>
      <w:r>
        <w:br/>
      </w:r>
      <w:r>
        <w:rPr>
          <w:rFonts w:ascii="Times New Roman"/>
          <w:b w:val="false"/>
          <w:i w:val="false"/>
          <w:color w:val="000000"/>
          <w:sz w:val="28"/>
        </w:rPr>
        <w:t>Маточное поголовье (от 12 месяцев), голов: ____________________________________</w:t>
      </w:r>
      <w:r>
        <w:br/>
      </w:r>
      <w:r>
        <w:rPr>
          <w:rFonts w:ascii="Times New Roman"/>
          <w:b w:val="false"/>
          <w:i w:val="false"/>
          <w:color w:val="000000"/>
          <w:sz w:val="28"/>
        </w:rPr>
        <w:t>Племенных баранов-производителей, голов:____________________________________</w:t>
      </w:r>
      <w:r>
        <w:br/>
      </w:r>
      <w:r>
        <w:rPr>
          <w:rFonts w:ascii="Times New Roman"/>
          <w:b w:val="false"/>
          <w:i w:val="false"/>
          <w:color w:val="000000"/>
          <w:sz w:val="28"/>
        </w:rPr>
        <w:t>Нагрузка на барана-производителя, голов: _____________________________________</w:t>
      </w:r>
    </w:p>
    <w:bookmarkEnd w:id="350"/>
    <w:bookmarkStart w:name="z584" w:id="351"/>
    <w:p>
      <w:pPr>
        <w:spacing w:after="0"/>
        <w:ind w:left="0"/>
        <w:jc w:val="left"/>
      </w:pPr>
      <w:r>
        <w:rPr>
          <w:rFonts w:ascii="Times New Roman"/>
          <w:b/>
          <w:i w:val="false"/>
          <w:color w:val="000000"/>
        </w:rPr>
        <w:t xml:space="preserve"> Используемые в хозяйстве бараны-производители:</w:t>
      </w:r>
    </w:p>
    <w:bookmarkEnd w:id="351"/>
    <w:tbl>
      <w:tblPr>
        <w:tblW w:w="0" w:type="auto"/>
        <w:tblCellSpacing w:w="0" w:type="auto"/>
        <w:tblBorders>
          <w:top w:val="none"/>
          <w:left w:val="none"/>
          <w:bottom w:val="none"/>
          <w:right w:val="none"/>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bookmarkStart w:name="z585" w:id="352"/>
          <w:p>
            <w:pPr>
              <w:spacing w:after="20"/>
              <w:ind w:left="20"/>
              <w:jc w:val="both"/>
            </w:pPr>
            <w:r>
              <w:rPr>
                <w:rFonts w:ascii="Times New Roman"/>
                <w:b w:val="false"/>
                <w:i w:val="false"/>
                <w:color w:val="000000"/>
                <w:sz w:val="20"/>
              </w:rPr>
              <w:t>
Сведения о баране-производителе</w:t>
            </w:r>
          </w:p>
          <w:bookmarkEnd w:id="35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барана-производителя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приобретении</w:t>
            </w:r>
          </w:p>
        </w:tc>
      </w:tr>
      <w:tr>
        <w:trPr>
          <w:trHeight w:val="30" w:hRule="atLeast"/>
        </w:trPr>
        <w:tc>
          <w:tcPr>
            <w:tcW w:w="1757" w:type="dxa"/>
            <w:tcBorders/>
            <w:tcMar>
              <w:top w:w="15" w:type="dxa"/>
              <w:left w:w="15" w:type="dxa"/>
              <w:bottom w:w="15" w:type="dxa"/>
              <w:right w:w="15" w:type="dxa"/>
            </w:tcMar>
            <w:vAlign w:val="center"/>
          </w:tcPr>
          <w:bookmarkStart w:name="z586" w:id="353"/>
          <w:p>
            <w:pPr>
              <w:spacing w:after="20"/>
              <w:ind w:left="20"/>
              <w:jc w:val="both"/>
            </w:pPr>
            <w:r>
              <w:rPr>
                <w:rFonts w:ascii="Times New Roman"/>
                <w:b w:val="false"/>
                <w:i w:val="false"/>
                <w:color w:val="000000"/>
                <w:sz w:val="20"/>
              </w:rPr>
              <w:t>
ИНЖ</w:t>
            </w:r>
          </w:p>
          <w:bookmarkEnd w:id="353"/>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дата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сезонов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r>
      <w:tr>
        <w:trPr>
          <w:trHeight w:val="30" w:hRule="atLeast"/>
        </w:trPr>
        <w:tc>
          <w:tcPr>
            <w:tcW w:w="1757" w:type="dxa"/>
            <w:tcBorders/>
            <w:tcMar>
              <w:top w:w="15" w:type="dxa"/>
              <w:left w:w="15" w:type="dxa"/>
              <w:bottom w:w="15" w:type="dxa"/>
              <w:right w:w="15" w:type="dxa"/>
            </w:tcMar>
            <w:vAlign w:val="center"/>
          </w:tcPr>
          <w:bookmarkStart w:name="z587" w:id="354"/>
          <w:p>
            <w:pPr>
              <w:spacing w:after="20"/>
              <w:ind w:left="20"/>
              <w:jc w:val="both"/>
            </w:pPr>
            <w:r>
              <w:rPr>
                <w:rFonts w:ascii="Times New Roman"/>
                <w:b w:val="false"/>
                <w:i w:val="false"/>
                <w:color w:val="000000"/>
                <w:sz w:val="20"/>
              </w:rPr>
              <w:t>
1</w:t>
            </w:r>
          </w:p>
          <w:bookmarkEnd w:id="354"/>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2" w:id="355"/>
    <w:p>
      <w:pPr>
        <w:spacing w:after="0"/>
        <w:ind w:left="0"/>
        <w:jc w:val="left"/>
      </w:pPr>
      <w:r>
        <w:rPr>
          <w:rFonts w:ascii="Times New Roman"/>
          <w:b/>
          <w:i w:val="false"/>
          <w:color w:val="000000"/>
        </w:rPr>
        <w:t xml:space="preserve"> Список маточного поголовья овец, участвующего в породном преобразовании*</w:t>
      </w:r>
    </w:p>
    <w:bookmarkEnd w:id="355"/>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593" w:id="356"/>
          <w:p>
            <w:pPr>
              <w:spacing w:after="20"/>
              <w:ind w:left="20"/>
              <w:jc w:val="both"/>
            </w:pPr>
            <w:r>
              <w:rPr>
                <w:rFonts w:ascii="Times New Roman"/>
                <w:b w:val="false"/>
                <w:i w:val="false"/>
                <w:color w:val="000000"/>
                <w:sz w:val="20"/>
              </w:rPr>
              <w:t>
ИНЖ</w:t>
            </w:r>
          </w:p>
          <w:bookmarkEnd w:id="35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r>
      <w:tr>
        <w:trPr>
          <w:trHeight w:val="30" w:hRule="atLeast"/>
        </w:trPr>
        <w:tc>
          <w:tcPr>
            <w:tcW w:w="2460" w:type="dxa"/>
            <w:tcBorders/>
            <w:tcMar>
              <w:top w:w="15" w:type="dxa"/>
              <w:left w:w="15" w:type="dxa"/>
              <w:bottom w:w="15" w:type="dxa"/>
              <w:right w:w="15" w:type="dxa"/>
            </w:tcMar>
            <w:vAlign w:val="center"/>
          </w:tcPr>
          <w:bookmarkStart w:name="z594" w:id="357"/>
          <w:p>
            <w:pPr>
              <w:spacing w:after="20"/>
              <w:ind w:left="20"/>
              <w:jc w:val="both"/>
            </w:pPr>
            <w:r>
              <w:rPr>
                <w:rFonts w:ascii="Times New Roman"/>
                <w:b w:val="false"/>
                <w:i w:val="false"/>
                <w:color w:val="000000"/>
                <w:sz w:val="20"/>
              </w:rPr>
              <w:t>
1</w:t>
            </w:r>
          </w:p>
          <w:bookmarkEnd w:id="357"/>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9" w:id="358"/>
    <w:p>
      <w:pPr>
        <w:spacing w:after="0"/>
        <w:ind w:left="0"/>
        <w:jc w:val="both"/>
      </w:pPr>
      <w:r>
        <w:rPr>
          <w:rFonts w:ascii="Times New Roman"/>
          <w:b w:val="false"/>
          <w:i w:val="false"/>
          <w:color w:val="000000"/>
          <w:sz w:val="28"/>
        </w:rPr>
        <w:t xml:space="preserve">
      * таблица включает информацию только по идентификационным номерам животных, </w:t>
      </w:r>
      <w:r>
        <w:br/>
      </w:r>
      <w:r>
        <w:rPr>
          <w:rFonts w:ascii="Times New Roman"/>
          <w:b w:val="false"/>
          <w:i w:val="false"/>
          <w:color w:val="000000"/>
          <w:sz w:val="28"/>
        </w:rPr>
        <w:t xml:space="preserve">овцы приведенные в таблице участвуют в породном преобразовании на дату формирования </w:t>
      </w:r>
      <w:r>
        <w:br/>
      </w:r>
      <w:r>
        <w:rPr>
          <w:rFonts w:ascii="Times New Roman"/>
          <w:b w:val="false"/>
          <w:i w:val="false"/>
          <w:color w:val="000000"/>
          <w:sz w:val="28"/>
        </w:rPr>
        <w:t>заявки, номера отсортированы в порядке увеличения</w:t>
      </w:r>
    </w:p>
    <w:bookmarkEnd w:id="358"/>
    <w:tbl>
      <w:tblPr>
        <w:tblW w:w="0" w:type="auto"/>
        <w:tblCellSpacing w:w="0" w:type="auto"/>
        <w:tblBorders>
          <w:top w:val="none"/>
          <w:left w:val="none"/>
          <w:bottom w:val="none"/>
          <w:right w:val="none"/>
          <w:insideH w:val="none"/>
          <w:insideV w:val="none"/>
        </w:tblBorders>
      </w:tblPr>
      <w:tblGrid>
        <w:gridCol w:w="2025"/>
        <w:gridCol w:w="5707"/>
        <w:gridCol w:w="3001"/>
        <w:gridCol w:w="1567"/>
      </w:tblGrid>
      <w:tr>
        <w:trPr>
          <w:trHeight w:val="30" w:hRule="atLeast"/>
        </w:trPr>
        <w:tc>
          <w:tcPr>
            <w:tcW w:w="2025" w:type="dxa"/>
            <w:tcBorders/>
            <w:tcMar>
              <w:top w:w="15" w:type="dxa"/>
              <w:left w:w="15" w:type="dxa"/>
              <w:bottom w:w="15" w:type="dxa"/>
              <w:right w:w="15" w:type="dxa"/>
            </w:tcMar>
            <w:vAlign w:val="center"/>
          </w:tcPr>
          <w:bookmarkStart w:name="z601" w:id="359"/>
          <w:p>
            <w:pPr>
              <w:spacing w:after="20"/>
              <w:ind w:left="20"/>
              <w:jc w:val="both"/>
            </w:pPr>
            <w:r>
              <w:rPr>
                <w:rFonts w:ascii="Times New Roman"/>
                <w:b w:val="false"/>
                <w:i w:val="false"/>
                <w:color w:val="000000"/>
                <w:sz w:val="20"/>
              </w:rPr>
              <w:t>
№ п/п</w:t>
            </w:r>
          </w:p>
          <w:bookmarkEnd w:id="359"/>
        </w:tc>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025" w:type="dxa"/>
            <w:tcBorders/>
            <w:tcMar>
              <w:top w:w="15" w:type="dxa"/>
              <w:left w:w="15" w:type="dxa"/>
              <w:bottom w:w="15" w:type="dxa"/>
              <w:right w:w="15" w:type="dxa"/>
            </w:tcMar>
            <w:vAlign w:val="center"/>
          </w:tcPr>
          <w:bookmarkStart w:name="z602" w:id="360"/>
          <w:p>
            <w:pPr>
              <w:spacing w:after="20"/>
              <w:ind w:left="20"/>
              <w:jc w:val="both"/>
            </w:pPr>
            <w:r>
              <w:rPr>
                <w:rFonts w:ascii="Times New Roman"/>
                <w:b w:val="false"/>
                <w:i w:val="false"/>
                <w:color w:val="000000"/>
                <w:sz w:val="20"/>
              </w:rPr>
              <w:t>
1</w:t>
            </w:r>
          </w:p>
          <w:bookmarkEnd w:id="360"/>
        </w:tc>
        <w:tc>
          <w:tcPr>
            <w:tcW w:w="57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5" w:type="dxa"/>
            <w:vMerge w:val="restart"/>
            <w:tcBorders/>
            <w:tcMar>
              <w:top w:w="15" w:type="dxa"/>
              <w:left w:w="15" w:type="dxa"/>
              <w:bottom w:w="15" w:type="dxa"/>
              <w:right w:w="15" w:type="dxa"/>
            </w:tcMar>
            <w:vAlign w:val="center"/>
          </w:tcPr>
          <w:bookmarkStart w:name="z603" w:id="361"/>
          <w:p>
            <w:pPr>
              <w:spacing w:after="20"/>
              <w:ind w:left="20"/>
              <w:jc w:val="both"/>
            </w:pPr>
            <w:r>
              <w:rPr>
                <w:rFonts w:ascii="Times New Roman"/>
                <w:b w:val="false"/>
                <w:i w:val="false"/>
                <w:color w:val="000000"/>
                <w:sz w:val="20"/>
              </w:rPr>
              <w:t>
1.</w:t>
            </w:r>
          </w:p>
          <w:bookmarkEnd w:id="361"/>
        </w:tc>
        <w:tc>
          <w:tcPr>
            <w:tcW w:w="57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30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1" w:id="362"/>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Согласен на использования сведений, </w:t>
      </w:r>
      <w:r>
        <w:br/>
      </w:r>
      <w:r>
        <w:rPr>
          <w:rFonts w:ascii="Times New Roman"/>
          <w:b w:val="false"/>
          <w:i w:val="false"/>
          <w:color w:val="000000"/>
          <w:sz w:val="28"/>
        </w:rPr>
        <w:t xml:space="preserve">составляющих охраняемую законом тайну, содержащихся в информационных системах. </w:t>
      </w:r>
    </w:p>
    <w:bookmarkEnd w:id="362"/>
    <w:bookmarkStart w:name="z612" w:id="363"/>
    <w:p>
      <w:pPr>
        <w:spacing w:after="0"/>
        <w:ind w:left="0"/>
        <w:jc w:val="both"/>
      </w:pPr>
      <w:r>
        <w:rPr>
          <w:rFonts w:ascii="Times New Roman"/>
          <w:b w:val="false"/>
          <w:i w:val="false"/>
          <w:color w:val="000000"/>
          <w:sz w:val="28"/>
        </w:rPr>
        <w:t>
      Товаропроизводитель (покупатель): ___________ _______________________________</w:t>
      </w:r>
      <w:r>
        <w:br/>
      </w:r>
      <w:r>
        <w:rPr>
          <w:rFonts w:ascii="Times New Roman"/>
          <w:b w:val="false"/>
          <w:i w:val="false"/>
          <w:color w:val="000000"/>
          <w:sz w:val="28"/>
        </w:rPr>
        <w:t xml:space="preserve">                                      (подпись)            (фамилия, имя и отчество (при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его наличии) руководителя)</w:t>
      </w:r>
    </w:p>
    <w:bookmarkEnd w:id="363"/>
    <w:bookmarkStart w:name="z613" w:id="364"/>
    <w:p>
      <w:pPr>
        <w:spacing w:after="0"/>
        <w:ind w:left="0"/>
        <w:jc w:val="both"/>
      </w:pPr>
      <w:r>
        <w:rPr>
          <w:rFonts w:ascii="Times New Roman"/>
          <w:b w:val="false"/>
          <w:i w:val="false"/>
          <w:color w:val="000000"/>
          <w:sz w:val="28"/>
        </w:rPr>
        <w:t>
      Место печати (при наличии)</w:t>
      </w:r>
    </w:p>
    <w:bookmarkEnd w:id="364"/>
    <w:bookmarkStart w:name="z614" w:id="365"/>
    <w:p>
      <w:pPr>
        <w:spacing w:after="0"/>
        <w:ind w:left="0"/>
        <w:jc w:val="both"/>
      </w:pPr>
      <w:r>
        <w:rPr>
          <w:rFonts w:ascii="Times New Roman"/>
          <w:b w:val="false"/>
          <w:i w:val="false"/>
          <w:color w:val="000000"/>
          <w:sz w:val="28"/>
        </w:rPr>
        <w:t>
      "_____" _____________ 20____ года</w:t>
      </w:r>
    </w:p>
    <w:bookmarkEnd w:id="365"/>
    <w:bookmarkStart w:name="z615" w:id="366"/>
    <w:p>
      <w:pPr>
        <w:spacing w:after="0"/>
        <w:ind w:left="0"/>
        <w:jc w:val="both"/>
      </w:pPr>
      <w:r>
        <w:rPr>
          <w:rFonts w:ascii="Times New Roman"/>
          <w:b w:val="false"/>
          <w:i w:val="false"/>
          <w:color w:val="000000"/>
          <w:sz w:val="28"/>
        </w:rPr>
        <w:t>
      Заявка принята к рассмотрению "_____" ____________ 20__ года</w:t>
      </w:r>
    </w:p>
    <w:bookmarkEnd w:id="366"/>
    <w:bookmarkStart w:name="z616" w:id="367"/>
    <w:p>
      <w:pPr>
        <w:spacing w:after="0"/>
        <w:ind w:left="0"/>
        <w:jc w:val="both"/>
      </w:pPr>
      <w:r>
        <w:rPr>
          <w:rFonts w:ascii="Times New Roman"/>
          <w:b w:val="false"/>
          <w:i w:val="false"/>
          <w:color w:val="000000"/>
          <w:sz w:val="28"/>
        </w:rPr>
        <w:t>
      Руководитель отдела сельского хозяйства _____________ ________________________</w:t>
      </w:r>
      <w:r>
        <w:br/>
      </w:r>
      <w:r>
        <w:rPr>
          <w:rFonts w:ascii="Times New Roman"/>
          <w:b w:val="false"/>
          <w:i w:val="false"/>
          <w:color w:val="000000"/>
          <w:sz w:val="28"/>
        </w:rPr>
        <w:t xml:space="preserve">                                            (подпись) (фамилия, имя, отчество (при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его наличии)</w:t>
      </w:r>
    </w:p>
    <w:bookmarkEnd w:id="367"/>
    <w:bookmarkStart w:name="z617" w:id="368"/>
    <w:p>
      <w:pPr>
        <w:spacing w:after="0"/>
        <w:ind w:left="0"/>
        <w:jc w:val="both"/>
      </w:pPr>
      <w:r>
        <w:rPr>
          <w:rFonts w:ascii="Times New Roman"/>
          <w:b w:val="false"/>
          <w:i w:val="false"/>
          <w:color w:val="000000"/>
          <w:sz w:val="28"/>
        </w:rPr>
        <w:t>
      Место печати (при наличии)</w:t>
      </w:r>
    </w:p>
    <w:bookmarkEnd w:id="368"/>
    <w:bookmarkStart w:name="z618" w:id="369"/>
    <w:p>
      <w:pPr>
        <w:spacing w:after="0"/>
        <w:ind w:left="0"/>
        <w:jc w:val="both"/>
      </w:pPr>
      <w:r>
        <w:rPr>
          <w:rFonts w:ascii="Times New Roman"/>
          <w:b w:val="false"/>
          <w:i w:val="false"/>
          <w:color w:val="000000"/>
          <w:sz w:val="28"/>
        </w:rPr>
        <w:t>
      _________________ района ___________________________ области </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____________________</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620" w:id="370"/>
    <w:p>
      <w:pPr>
        <w:spacing w:after="0"/>
        <w:ind w:left="0"/>
        <w:jc w:val="left"/>
      </w:pPr>
      <w:r>
        <w:rPr>
          <w:rFonts w:ascii="Times New Roman"/>
          <w:b/>
          <w:i w:val="false"/>
          <w:color w:val="000000"/>
        </w:rPr>
        <w:t xml:space="preserve">              Заявка на получение субсидий на ведение селекционной и племенной</w:t>
      </w:r>
      <w:r>
        <w:br/>
      </w:r>
      <w:r>
        <w:rPr>
          <w:rFonts w:ascii="Times New Roman"/>
          <w:b/>
          <w:i w:val="false"/>
          <w:color w:val="000000"/>
        </w:rPr>
        <w:t xml:space="preserve">        работы с маточным поголовьем овец у заводчиков племенных животных</w:t>
      </w:r>
    </w:p>
    <w:bookmarkEnd w:id="370"/>
    <w:bookmarkStart w:name="z621" w:id="371"/>
    <w:p>
      <w:pPr>
        <w:spacing w:after="0"/>
        <w:ind w:left="0"/>
        <w:jc w:val="both"/>
      </w:pPr>
      <w:r>
        <w:rPr>
          <w:rFonts w:ascii="Times New Roman"/>
          <w:b w:val="false"/>
          <w:i w:val="false"/>
          <w:color w:val="000000"/>
          <w:sz w:val="28"/>
        </w:rPr>
        <w:t>
      Наименование хозяйствующего субъекта:______________________________________</w:t>
      </w:r>
      <w:r>
        <w:br/>
      </w:r>
      <w:r>
        <w:rPr>
          <w:rFonts w:ascii="Times New Roman"/>
          <w:b w:val="false"/>
          <w:i w:val="false"/>
          <w:color w:val="000000"/>
          <w:sz w:val="28"/>
        </w:rPr>
        <w:t>Область и район: ___________________________________________________________</w:t>
      </w:r>
      <w:r>
        <w:br/>
      </w:r>
      <w:r>
        <w:rPr>
          <w:rFonts w:ascii="Times New Roman"/>
          <w:b w:val="false"/>
          <w:i w:val="false"/>
          <w:color w:val="000000"/>
          <w:sz w:val="28"/>
        </w:rPr>
        <w:t>Регистрационный номер, дата регистрации: ____________________________________</w:t>
      </w:r>
      <w:r>
        <w:br/>
      </w:r>
      <w:r>
        <w:rPr>
          <w:rFonts w:ascii="Times New Roman"/>
          <w:b w:val="false"/>
          <w:i w:val="false"/>
          <w:color w:val="000000"/>
          <w:sz w:val="28"/>
        </w:rPr>
        <w:t>Статистика по племенному маточному поголовью</w:t>
      </w:r>
      <w:r>
        <w:br/>
      </w:r>
      <w:r>
        <w:rPr>
          <w:rFonts w:ascii="Times New Roman"/>
          <w:b w:val="false"/>
          <w:i w:val="false"/>
          <w:color w:val="000000"/>
          <w:sz w:val="28"/>
        </w:rPr>
        <w:t>Маточное поголовье, голов: __________</w:t>
      </w:r>
    </w:p>
    <w:bookmarkEnd w:id="371"/>
    <w:bookmarkStart w:name="z627" w:id="372"/>
    <w:p>
      <w:pPr>
        <w:spacing w:after="0"/>
        <w:ind w:left="0"/>
        <w:jc w:val="left"/>
      </w:pPr>
      <w:r>
        <w:rPr>
          <w:rFonts w:ascii="Times New Roman"/>
          <w:b/>
          <w:i w:val="false"/>
          <w:color w:val="000000"/>
        </w:rPr>
        <w:t xml:space="preserve"> Сведения о племенных баранах-производителях</w:t>
      </w:r>
    </w:p>
    <w:bookmarkEnd w:id="372"/>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628" w:id="373"/>
          <w:p>
            <w:pPr>
              <w:spacing w:after="20"/>
              <w:ind w:left="20"/>
              <w:jc w:val="both"/>
            </w:pPr>
            <w:r>
              <w:rPr>
                <w:rFonts w:ascii="Times New Roman"/>
                <w:b w:val="false"/>
                <w:i w:val="false"/>
                <w:color w:val="000000"/>
                <w:sz w:val="20"/>
              </w:rPr>
              <w:t>
ИНЖ</w:t>
            </w:r>
          </w:p>
          <w:bookmarkEnd w:id="373"/>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2460" w:type="dxa"/>
            <w:tcBorders/>
            <w:tcMar>
              <w:top w:w="15" w:type="dxa"/>
              <w:left w:w="15" w:type="dxa"/>
              <w:bottom w:w="15" w:type="dxa"/>
              <w:right w:w="15" w:type="dxa"/>
            </w:tcMar>
            <w:vAlign w:val="center"/>
          </w:tcPr>
          <w:bookmarkStart w:name="z629" w:id="374"/>
          <w:p>
            <w:pPr>
              <w:spacing w:after="20"/>
              <w:ind w:left="20"/>
              <w:jc w:val="both"/>
            </w:pPr>
            <w:r>
              <w:rPr>
                <w:rFonts w:ascii="Times New Roman"/>
                <w:b w:val="false"/>
                <w:i w:val="false"/>
                <w:color w:val="000000"/>
                <w:sz w:val="20"/>
              </w:rPr>
              <w:t>
1</w:t>
            </w:r>
          </w:p>
          <w:bookmarkEnd w:id="37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3" w:id="375"/>
    <w:p>
      <w:pPr>
        <w:spacing w:after="0"/>
        <w:ind w:left="0"/>
        <w:jc w:val="left"/>
      </w:pPr>
      <w:r>
        <w:rPr>
          <w:rFonts w:ascii="Times New Roman"/>
          <w:b/>
          <w:i w:val="false"/>
          <w:color w:val="000000"/>
        </w:rPr>
        <w:t xml:space="preserve"> Список племенного маточного поголовья*</w:t>
      </w:r>
    </w:p>
    <w:bookmarkEnd w:id="375"/>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634" w:id="376"/>
          <w:p>
            <w:pPr>
              <w:spacing w:after="20"/>
              <w:ind w:left="20"/>
              <w:jc w:val="both"/>
            </w:pPr>
            <w:r>
              <w:rPr>
                <w:rFonts w:ascii="Times New Roman"/>
                <w:b w:val="false"/>
                <w:i w:val="false"/>
                <w:color w:val="000000"/>
                <w:sz w:val="20"/>
              </w:rPr>
              <w:t>
ИНЖ</w:t>
            </w:r>
          </w:p>
          <w:bookmarkEnd w:id="37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w:t>
            </w:r>
          </w:p>
        </w:tc>
      </w:tr>
      <w:tr>
        <w:trPr>
          <w:trHeight w:val="30" w:hRule="atLeast"/>
        </w:trPr>
        <w:tc>
          <w:tcPr>
            <w:tcW w:w="2460" w:type="dxa"/>
            <w:tcBorders/>
            <w:tcMar>
              <w:top w:w="15" w:type="dxa"/>
              <w:left w:w="15" w:type="dxa"/>
              <w:bottom w:w="15" w:type="dxa"/>
              <w:right w:w="15" w:type="dxa"/>
            </w:tcMar>
            <w:vAlign w:val="center"/>
          </w:tcPr>
          <w:bookmarkStart w:name="z635" w:id="377"/>
          <w:p>
            <w:pPr>
              <w:spacing w:after="20"/>
              <w:ind w:left="20"/>
              <w:jc w:val="both"/>
            </w:pPr>
            <w:r>
              <w:rPr>
                <w:rFonts w:ascii="Times New Roman"/>
                <w:b w:val="false"/>
                <w:i w:val="false"/>
                <w:color w:val="000000"/>
                <w:sz w:val="20"/>
              </w:rPr>
              <w:t>
1</w:t>
            </w:r>
          </w:p>
          <w:bookmarkEnd w:id="377"/>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9" w:id="378"/>
    <w:p>
      <w:pPr>
        <w:spacing w:after="0"/>
        <w:ind w:left="0"/>
        <w:jc w:val="both"/>
      </w:pPr>
      <w:r>
        <w:rPr>
          <w:rFonts w:ascii="Times New Roman"/>
          <w:b w:val="false"/>
          <w:i w:val="false"/>
          <w:color w:val="000000"/>
          <w:sz w:val="28"/>
        </w:rPr>
        <w:t xml:space="preserve">
      * таблица включает информацию только по идентификационным номерам животных, </w:t>
      </w:r>
      <w:r>
        <w:br/>
      </w:r>
      <w:r>
        <w:rPr>
          <w:rFonts w:ascii="Times New Roman"/>
          <w:b w:val="false"/>
          <w:i w:val="false"/>
          <w:color w:val="000000"/>
          <w:sz w:val="28"/>
        </w:rPr>
        <w:t xml:space="preserve">в таблице приводятся данные об овцах зарегистрированных как племенные на дату </w:t>
      </w:r>
      <w:r>
        <w:br/>
      </w:r>
      <w:r>
        <w:rPr>
          <w:rFonts w:ascii="Times New Roman"/>
          <w:b w:val="false"/>
          <w:i w:val="false"/>
          <w:color w:val="000000"/>
          <w:sz w:val="28"/>
        </w:rPr>
        <w:t>формирования заявки, номера отсортированы в порядке увеличения</w:t>
      </w:r>
    </w:p>
    <w:bookmarkEnd w:id="378"/>
    <w:tbl>
      <w:tblPr>
        <w:tblW w:w="0" w:type="auto"/>
        <w:tblCellSpacing w:w="0" w:type="auto"/>
        <w:tblBorders>
          <w:top w:val="none"/>
          <w:left w:val="none"/>
          <w:bottom w:val="none"/>
          <w:right w:val="none"/>
          <w:insideH w:val="none"/>
          <w:insideV w:val="none"/>
        </w:tblBorders>
      </w:tblPr>
      <w:tblGrid>
        <w:gridCol w:w="1517"/>
        <w:gridCol w:w="4981"/>
        <w:gridCol w:w="2188"/>
        <w:gridCol w:w="2887"/>
        <w:gridCol w:w="587"/>
        <w:gridCol w:w="140"/>
      </w:tblGrid>
      <w:tr>
        <w:trPr>
          <w:trHeight w:val="30" w:hRule="atLeast"/>
        </w:trPr>
        <w:tc>
          <w:tcPr>
            <w:tcW w:w="1517" w:type="dxa"/>
            <w:tcBorders/>
            <w:tcMar>
              <w:top w:w="15" w:type="dxa"/>
              <w:left w:w="15" w:type="dxa"/>
              <w:bottom w:w="15" w:type="dxa"/>
              <w:right w:w="15" w:type="dxa"/>
            </w:tcMar>
            <w:vAlign w:val="center"/>
          </w:tcPr>
          <w:bookmarkStart w:name="z640" w:id="379"/>
          <w:p>
            <w:pPr>
              <w:spacing w:after="20"/>
              <w:ind w:left="20"/>
              <w:jc w:val="both"/>
            </w:pPr>
            <w:r>
              <w:rPr>
                <w:rFonts w:ascii="Times New Roman"/>
                <w:b w:val="false"/>
                <w:i w:val="false"/>
                <w:color w:val="000000"/>
                <w:sz w:val="20"/>
              </w:rPr>
              <w:t>
№ п/п</w:t>
            </w:r>
          </w:p>
          <w:bookmarkEnd w:id="379"/>
        </w:tc>
        <w:tc>
          <w:tcPr>
            <w:tcW w:w="4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2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517" w:type="dxa"/>
            <w:tcBorders/>
            <w:tcMar>
              <w:top w:w="15" w:type="dxa"/>
              <w:left w:w="15" w:type="dxa"/>
              <w:bottom w:w="15" w:type="dxa"/>
              <w:right w:w="15" w:type="dxa"/>
            </w:tcMar>
            <w:vAlign w:val="center"/>
          </w:tcPr>
          <w:bookmarkStart w:name="z641" w:id="380"/>
          <w:p>
            <w:pPr>
              <w:spacing w:after="20"/>
              <w:ind w:left="20"/>
              <w:jc w:val="both"/>
            </w:pPr>
            <w:r>
              <w:rPr>
                <w:rFonts w:ascii="Times New Roman"/>
                <w:b w:val="false"/>
                <w:i w:val="false"/>
                <w:color w:val="000000"/>
                <w:sz w:val="20"/>
              </w:rPr>
              <w:t>
1</w:t>
            </w:r>
          </w:p>
          <w:bookmarkEnd w:id="380"/>
        </w:tc>
        <w:tc>
          <w:tcPr>
            <w:tcW w:w="4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17" w:type="dxa"/>
            <w:vMerge w:val="restart"/>
            <w:tcBorders/>
            <w:tcMar>
              <w:top w:w="15" w:type="dxa"/>
              <w:left w:w="15" w:type="dxa"/>
              <w:bottom w:w="15" w:type="dxa"/>
              <w:right w:w="15" w:type="dxa"/>
            </w:tcMar>
            <w:vAlign w:val="center"/>
          </w:tcPr>
          <w:bookmarkStart w:name="z642" w:id="381"/>
          <w:p>
            <w:pPr>
              <w:spacing w:after="20"/>
              <w:ind w:left="20"/>
              <w:jc w:val="both"/>
            </w:pPr>
            <w:r>
              <w:rPr>
                <w:rFonts w:ascii="Times New Roman"/>
                <w:b w:val="false"/>
                <w:i w:val="false"/>
                <w:color w:val="000000"/>
                <w:sz w:val="20"/>
              </w:rPr>
              <w:t>
1.</w:t>
            </w:r>
          </w:p>
          <w:bookmarkEnd w:id="381"/>
        </w:tc>
        <w:tc>
          <w:tcPr>
            <w:tcW w:w="49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научно-консалтинговом сопровождении</w:t>
            </w:r>
          </w:p>
        </w:tc>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8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8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vMerge w:val="restart"/>
            <w:tcBorders/>
            <w:tcMar>
              <w:top w:w="15" w:type="dxa"/>
              <w:left w:w="15" w:type="dxa"/>
              <w:bottom w:w="15" w:type="dxa"/>
              <w:right w:w="15" w:type="dxa"/>
            </w:tcMar>
            <w:vAlign w:val="center"/>
          </w:tcPr>
          <w:bookmarkStart w:name="z644" w:id="382"/>
          <w:p>
            <w:pPr>
              <w:spacing w:after="20"/>
              <w:ind w:left="20"/>
              <w:jc w:val="both"/>
            </w:pPr>
            <w:r>
              <w:rPr>
                <w:rFonts w:ascii="Times New Roman"/>
                <w:b w:val="false"/>
                <w:i w:val="false"/>
                <w:color w:val="000000"/>
                <w:sz w:val="20"/>
              </w:rPr>
              <w:t>
2.</w:t>
            </w:r>
          </w:p>
          <w:bookmarkEnd w:id="382"/>
        </w:tc>
        <w:tc>
          <w:tcPr>
            <w:tcW w:w="49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w:t>
            </w:r>
          </w:p>
        </w:tc>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28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племенного и дистрибьютерного центра с которым заключен договор</w:t>
            </w:r>
          </w:p>
        </w:tc>
        <w:tc>
          <w:tcPr>
            <w:tcW w:w="28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188" w:type="dxa"/>
            <w:vMerge w:val="restart"/>
            <w:tcBorders/>
            <w:tcMar>
              <w:top w:w="15" w:type="dxa"/>
              <w:left w:w="15" w:type="dxa"/>
              <w:bottom w:w="15" w:type="dxa"/>
              <w:right w:w="15" w:type="dxa"/>
            </w:tcMar>
            <w:vAlign w:val="center"/>
          </w:tcPr>
          <w:bookmarkStart w:name="z647" w:id="383"/>
          <w:p>
            <w:pPr>
              <w:spacing w:after="20"/>
              <w:ind w:left="20"/>
              <w:jc w:val="both"/>
            </w:pPr>
            <w:r>
              <w:rPr>
                <w:rFonts w:ascii="Times New Roman"/>
                <w:b w:val="false"/>
                <w:i w:val="false"/>
                <w:color w:val="000000"/>
                <w:sz w:val="20"/>
              </w:rPr>
              <w:t>
3.</w:t>
            </w:r>
          </w:p>
          <w:bookmarkEnd w:id="383"/>
        </w:tc>
        <w:tc>
          <w:tcPr>
            <w:tcW w:w="288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4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Наименование банка или оператора почты:</w:t>
            </w:r>
          </w:p>
        </w:tc>
        <w:tc>
          <w:tcPr>
            <w:tcW w:w="4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4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r>
        <w:trPr>
          <w:trHeight w:val="30" w:hRule="atLeast"/>
        </w:trPr>
        <w:tc>
          <w:tcPr>
            <w:tcW w:w="1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49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r>
    </w:tbl>
    <w:bookmarkStart w:name="z654" w:id="384"/>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Согласен на использования сведений, </w:t>
      </w:r>
      <w:r>
        <w:br/>
      </w:r>
      <w:r>
        <w:rPr>
          <w:rFonts w:ascii="Times New Roman"/>
          <w:b w:val="false"/>
          <w:i w:val="false"/>
          <w:color w:val="000000"/>
          <w:sz w:val="28"/>
        </w:rPr>
        <w:t xml:space="preserve">составляющих охраняемую законом тайну, содержащихся в информационных системах. </w:t>
      </w:r>
    </w:p>
    <w:bookmarkEnd w:id="384"/>
    <w:bookmarkStart w:name="z655" w:id="385"/>
    <w:p>
      <w:pPr>
        <w:spacing w:after="0"/>
        <w:ind w:left="0"/>
        <w:jc w:val="both"/>
      </w:pPr>
      <w:r>
        <w:rPr>
          <w:rFonts w:ascii="Times New Roman"/>
          <w:b w:val="false"/>
          <w:i w:val="false"/>
          <w:color w:val="000000"/>
          <w:sz w:val="28"/>
        </w:rPr>
        <w:t>
      Товаропроизводитель (покупатель): __________ ________________________________</w:t>
      </w:r>
      <w:r>
        <w:br/>
      </w:r>
      <w:r>
        <w:rPr>
          <w:rFonts w:ascii="Times New Roman"/>
          <w:b w:val="false"/>
          <w:i w:val="false"/>
          <w:color w:val="000000"/>
          <w:sz w:val="28"/>
        </w:rPr>
        <w:t xml:space="preserve">                                      (подпись) (фамилия, имя, отчество (при его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наличии) руководителя)</w:t>
      </w:r>
    </w:p>
    <w:bookmarkEnd w:id="385"/>
    <w:bookmarkStart w:name="z656" w:id="386"/>
    <w:p>
      <w:pPr>
        <w:spacing w:after="0"/>
        <w:ind w:left="0"/>
        <w:jc w:val="both"/>
      </w:pPr>
      <w:r>
        <w:rPr>
          <w:rFonts w:ascii="Times New Roman"/>
          <w:b w:val="false"/>
          <w:i w:val="false"/>
          <w:color w:val="000000"/>
          <w:sz w:val="28"/>
        </w:rPr>
        <w:t>
      Место печати (при наличии)</w:t>
      </w:r>
    </w:p>
    <w:bookmarkEnd w:id="386"/>
    <w:bookmarkStart w:name="z657" w:id="387"/>
    <w:p>
      <w:pPr>
        <w:spacing w:after="0"/>
        <w:ind w:left="0"/>
        <w:jc w:val="both"/>
      </w:pPr>
      <w:r>
        <w:rPr>
          <w:rFonts w:ascii="Times New Roman"/>
          <w:b w:val="false"/>
          <w:i w:val="false"/>
          <w:color w:val="000000"/>
          <w:sz w:val="28"/>
        </w:rPr>
        <w:t>
      "_____" _____________ 20____ года</w:t>
      </w:r>
    </w:p>
    <w:bookmarkEnd w:id="387"/>
    <w:bookmarkStart w:name="z658" w:id="388"/>
    <w:p>
      <w:pPr>
        <w:spacing w:after="0"/>
        <w:ind w:left="0"/>
        <w:jc w:val="both"/>
      </w:pPr>
      <w:r>
        <w:rPr>
          <w:rFonts w:ascii="Times New Roman"/>
          <w:b w:val="false"/>
          <w:i w:val="false"/>
          <w:color w:val="000000"/>
          <w:sz w:val="28"/>
        </w:rPr>
        <w:t>
      Заявка принята к рассмотрению "_____" ____________ 20__ года</w:t>
      </w:r>
    </w:p>
    <w:bookmarkEnd w:id="388"/>
    <w:bookmarkStart w:name="z659" w:id="389"/>
    <w:p>
      <w:pPr>
        <w:spacing w:after="0"/>
        <w:ind w:left="0"/>
        <w:jc w:val="both"/>
      </w:pPr>
      <w:r>
        <w:rPr>
          <w:rFonts w:ascii="Times New Roman"/>
          <w:b w:val="false"/>
          <w:i w:val="false"/>
          <w:color w:val="000000"/>
          <w:sz w:val="28"/>
        </w:rPr>
        <w:t>
      Руководитель отдела сельского хозяйства _____________ ________________________</w:t>
      </w:r>
      <w:r>
        <w:br/>
      </w:r>
      <w:r>
        <w:rPr>
          <w:rFonts w:ascii="Times New Roman"/>
          <w:b w:val="false"/>
          <w:i w:val="false"/>
          <w:color w:val="000000"/>
          <w:sz w:val="28"/>
        </w:rPr>
        <w:t xml:space="preserve">                                            (подпись) (фамилия, имя, отчество (при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его наличии)</w:t>
      </w:r>
    </w:p>
    <w:bookmarkEnd w:id="389"/>
    <w:bookmarkStart w:name="z660" w:id="390"/>
    <w:p>
      <w:pPr>
        <w:spacing w:after="0"/>
        <w:ind w:left="0"/>
        <w:jc w:val="both"/>
      </w:pPr>
      <w:r>
        <w:rPr>
          <w:rFonts w:ascii="Times New Roman"/>
          <w:b w:val="false"/>
          <w:i w:val="false"/>
          <w:color w:val="000000"/>
          <w:sz w:val="28"/>
        </w:rPr>
        <w:t>
      Место печати (при наличии)</w:t>
      </w:r>
    </w:p>
    <w:bookmarkEnd w:id="390"/>
    <w:bookmarkStart w:name="z661" w:id="391"/>
    <w:p>
      <w:pPr>
        <w:spacing w:after="0"/>
        <w:ind w:left="0"/>
        <w:jc w:val="both"/>
      </w:pPr>
      <w:r>
        <w:rPr>
          <w:rFonts w:ascii="Times New Roman"/>
          <w:b w:val="false"/>
          <w:i w:val="false"/>
          <w:color w:val="000000"/>
          <w:sz w:val="28"/>
        </w:rPr>
        <w:t>
      _________________ района ___________________________ области</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____________________</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663" w:id="392"/>
    <w:p>
      <w:pPr>
        <w:spacing w:after="0"/>
        <w:ind w:left="0"/>
        <w:jc w:val="left"/>
      </w:pPr>
      <w:r>
        <w:rPr>
          <w:rFonts w:ascii="Times New Roman"/>
          <w:b/>
          <w:i w:val="false"/>
          <w:color w:val="000000"/>
        </w:rPr>
        <w:t xml:space="preserve">              Заявка на получение субсидий, на ведение селекционной и племенной</w:t>
      </w:r>
      <w:r>
        <w:br/>
      </w:r>
      <w:r>
        <w:rPr>
          <w:rFonts w:ascii="Times New Roman"/>
          <w:b/>
          <w:i w:val="false"/>
          <w:color w:val="000000"/>
        </w:rPr>
        <w:t xml:space="preserve"> работы с маточным поголовьем маралов (оленей) у заводчиков племенных животных</w:t>
      </w:r>
    </w:p>
    <w:bookmarkEnd w:id="392"/>
    <w:bookmarkStart w:name="z664" w:id="393"/>
    <w:p>
      <w:pPr>
        <w:spacing w:after="0"/>
        <w:ind w:left="0"/>
        <w:jc w:val="both"/>
      </w:pPr>
      <w:r>
        <w:rPr>
          <w:rFonts w:ascii="Times New Roman"/>
          <w:b w:val="false"/>
          <w:i w:val="false"/>
          <w:color w:val="000000"/>
          <w:sz w:val="28"/>
        </w:rPr>
        <w:t>
      Наименование хозяйствующего субъекта: ______________________________________</w:t>
      </w:r>
      <w:r>
        <w:br/>
      </w:r>
      <w:r>
        <w:rPr>
          <w:rFonts w:ascii="Times New Roman"/>
          <w:b w:val="false"/>
          <w:i w:val="false"/>
          <w:color w:val="000000"/>
          <w:sz w:val="28"/>
        </w:rPr>
        <w:t>Область и район: ___________________________________________________________</w:t>
      </w:r>
      <w:r>
        <w:br/>
      </w:r>
      <w:r>
        <w:rPr>
          <w:rFonts w:ascii="Times New Roman"/>
          <w:b w:val="false"/>
          <w:i w:val="false"/>
          <w:color w:val="000000"/>
          <w:sz w:val="28"/>
        </w:rPr>
        <w:t>Регистрационный номер, дата регистрации: ____________________________________</w:t>
      </w:r>
      <w:r>
        <w:br/>
      </w:r>
      <w:r>
        <w:rPr>
          <w:rFonts w:ascii="Times New Roman"/>
          <w:b w:val="false"/>
          <w:i w:val="false"/>
          <w:color w:val="000000"/>
          <w:sz w:val="28"/>
        </w:rPr>
        <w:t>Статистика по поголовью самок:</w:t>
      </w:r>
      <w:r>
        <w:br/>
      </w:r>
      <w:r>
        <w:rPr>
          <w:rFonts w:ascii="Times New Roman"/>
          <w:b w:val="false"/>
          <w:i w:val="false"/>
          <w:color w:val="000000"/>
          <w:sz w:val="28"/>
        </w:rPr>
        <w:t>Самки, голов:___________</w:t>
      </w:r>
    </w:p>
    <w:bookmarkEnd w:id="393"/>
    <w:bookmarkStart w:name="z669" w:id="394"/>
    <w:p>
      <w:pPr>
        <w:spacing w:after="0"/>
        <w:ind w:left="0"/>
        <w:jc w:val="left"/>
      </w:pPr>
      <w:r>
        <w:rPr>
          <w:rFonts w:ascii="Times New Roman"/>
          <w:b/>
          <w:i w:val="false"/>
          <w:color w:val="000000"/>
        </w:rPr>
        <w:t xml:space="preserve"> Сведения о маралах (оленях)</w:t>
      </w:r>
    </w:p>
    <w:bookmarkEnd w:id="394"/>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670" w:id="395"/>
          <w:p>
            <w:pPr>
              <w:spacing w:after="20"/>
              <w:ind w:left="20"/>
              <w:jc w:val="both"/>
            </w:pPr>
            <w:r>
              <w:rPr>
                <w:rFonts w:ascii="Times New Roman"/>
                <w:b w:val="false"/>
                <w:i w:val="false"/>
                <w:color w:val="000000"/>
                <w:sz w:val="20"/>
              </w:rPr>
              <w:t>
ИНЖ</w:t>
            </w:r>
          </w:p>
          <w:bookmarkEnd w:id="395"/>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r>
      <w:tr>
        <w:trPr>
          <w:trHeight w:val="30" w:hRule="atLeast"/>
        </w:trPr>
        <w:tc>
          <w:tcPr>
            <w:tcW w:w="3075" w:type="dxa"/>
            <w:tcBorders/>
            <w:tcMar>
              <w:top w:w="15" w:type="dxa"/>
              <w:left w:w="15" w:type="dxa"/>
              <w:bottom w:w="15" w:type="dxa"/>
              <w:right w:w="15" w:type="dxa"/>
            </w:tcMar>
            <w:vAlign w:val="center"/>
          </w:tcPr>
          <w:bookmarkStart w:name="z671" w:id="396"/>
          <w:p>
            <w:pPr>
              <w:spacing w:after="20"/>
              <w:ind w:left="20"/>
              <w:jc w:val="both"/>
            </w:pPr>
            <w:r>
              <w:rPr>
                <w:rFonts w:ascii="Times New Roman"/>
                <w:b w:val="false"/>
                <w:i w:val="false"/>
                <w:color w:val="000000"/>
                <w:sz w:val="20"/>
              </w:rPr>
              <w:t>
1</w:t>
            </w:r>
          </w:p>
          <w:bookmarkEnd w:id="396"/>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82"/>
        <w:gridCol w:w="7211"/>
        <w:gridCol w:w="2638"/>
        <w:gridCol w:w="1069"/>
      </w:tblGrid>
      <w:tr>
        <w:trPr>
          <w:trHeight w:val="30" w:hRule="atLeast"/>
        </w:trPr>
        <w:tc>
          <w:tcPr>
            <w:tcW w:w="1382" w:type="dxa"/>
            <w:tcBorders/>
            <w:tcMar>
              <w:top w:w="15" w:type="dxa"/>
              <w:left w:w="15" w:type="dxa"/>
              <w:bottom w:w="15" w:type="dxa"/>
              <w:right w:w="15" w:type="dxa"/>
            </w:tcMar>
            <w:vAlign w:val="center"/>
          </w:tcPr>
          <w:bookmarkStart w:name="z676" w:id="397"/>
          <w:p>
            <w:pPr>
              <w:spacing w:after="20"/>
              <w:ind w:left="20"/>
              <w:jc w:val="both"/>
            </w:pPr>
            <w:r>
              <w:rPr>
                <w:rFonts w:ascii="Times New Roman"/>
                <w:b w:val="false"/>
                <w:i w:val="false"/>
                <w:color w:val="000000"/>
                <w:sz w:val="20"/>
              </w:rPr>
              <w:t>
№ п/п</w:t>
            </w:r>
          </w:p>
          <w:bookmarkEnd w:id="397"/>
        </w:tc>
        <w:tc>
          <w:tcPr>
            <w:tcW w:w="7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382" w:type="dxa"/>
            <w:tcBorders/>
            <w:tcMar>
              <w:top w:w="15" w:type="dxa"/>
              <w:left w:w="15" w:type="dxa"/>
              <w:bottom w:w="15" w:type="dxa"/>
              <w:right w:w="15" w:type="dxa"/>
            </w:tcMar>
            <w:vAlign w:val="center"/>
          </w:tcPr>
          <w:bookmarkStart w:name="z677" w:id="398"/>
          <w:p>
            <w:pPr>
              <w:spacing w:after="20"/>
              <w:ind w:left="20"/>
              <w:jc w:val="both"/>
            </w:pPr>
            <w:r>
              <w:rPr>
                <w:rFonts w:ascii="Times New Roman"/>
                <w:b w:val="false"/>
                <w:i w:val="false"/>
                <w:color w:val="000000"/>
                <w:sz w:val="20"/>
              </w:rPr>
              <w:t>
1</w:t>
            </w:r>
          </w:p>
          <w:bookmarkEnd w:id="398"/>
        </w:tc>
        <w:tc>
          <w:tcPr>
            <w:tcW w:w="7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2" w:type="dxa"/>
            <w:vMerge w:val="restart"/>
            <w:tcBorders/>
            <w:tcMar>
              <w:top w:w="15" w:type="dxa"/>
              <w:left w:w="15" w:type="dxa"/>
              <w:bottom w:w="15" w:type="dxa"/>
              <w:right w:w="15" w:type="dxa"/>
            </w:tcMar>
            <w:vAlign w:val="center"/>
          </w:tcPr>
          <w:bookmarkStart w:name="z678" w:id="399"/>
          <w:p>
            <w:pPr>
              <w:spacing w:after="20"/>
              <w:ind w:left="20"/>
              <w:jc w:val="both"/>
            </w:pPr>
            <w:r>
              <w:rPr>
                <w:rFonts w:ascii="Times New Roman"/>
                <w:b w:val="false"/>
                <w:i w:val="false"/>
                <w:color w:val="000000"/>
                <w:sz w:val="20"/>
              </w:rPr>
              <w:t>
1.</w:t>
            </w:r>
          </w:p>
          <w:bookmarkEnd w:id="399"/>
        </w:tc>
        <w:tc>
          <w:tcPr>
            <w:tcW w:w="72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cMar>
              <w:top w:w="15" w:type="dxa"/>
              <w:left w:w="15" w:type="dxa"/>
              <w:bottom w:w="15" w:type="dxa"/>
              <w:right w:w="15" w:type="dxa"/>
            </w:tcMar>
            <w:vAlign w:val="center"/>
          </w:tcPr>
          <w:bookmarkStart w:name="z685" w:id="400"/>
          <w:p>
            <w:pPr>
              <w:spacing w:after="20"/>
              <w:ind w:left="20"/>
              <w:jc w:val="both"/>
            </w:pPr>
            <w:r>
              <w:rPr>
                <w:rFonts w:ascii="Times New Roman"/>
                <w:b w:val="false"/>
                <w:i w:val="false"/>
                <w:color w:val="000000"/>
                <w:sz w:val="20"/>
              </w:rPr>
              <w:t>
2.</w:t>
            </w:r>
          </w:p>
          <w:bookmarkEnd w:id="400"/>
        </w:tc>
        <w:tc>
          <w:tcPr>
            <w:tcW w:w="72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научно-консалтинговом сопровождении</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cMar>
              <w:top w:w="15" w:type="dxa"/>
              <w:left w:w="15" w:type="dxa"/>
              <w:bottom w:w="15" w:type="dxa"/>
              <w:right w:w="15" w:type="dxa"/>
            </w:tcMar>
            <w:vAlign w:val="center"/>
          </w:tcPr>
          <w:bookmarkStart w:name="z687" w:id="401"/>
          <w:p>
            <w:pPr>
              <w:spacing w:after="20"/>
              <w:ind w:left="20"/>
              <w:jc w:val="both"/>
            </w:pPr>
            <w:r>
              <w:rPr>
                <w:rFonts w:ascii="Times New Roman"/>
                <w:b w:val="false"/>
                <w:i w:val="false"/>
                <w:color w:val="000000"/>
                <w:sz w:val="20"/>
              </w:rPr>
              <w:t>
3.</w:t>
            </w:r>
          </w:p>
          <w:bookmarkEnd w:id="401"/>
        </w:tc>
        <w:tc>
          <w:tcPr>
            <w:tcW w:w="72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похозяйственной книги или отчета из формы 24-сельское хозяйство "Отчет о состоянии животноводства"</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поголовья, голов</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3" w:id="402"/>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Согласен на использования сведений, </w:t>
      </w:r>
      <w:r>
        <w:br/>
      </w:r>
      <w:r>
        <w:rPr>
          <w:rFonts w:ascii="Times New Roman"/>
          <w:b w:val="false"/>
          <w:i w:val="false"/>
          <w:color w:val="000000"/>
          <w:sz w:val="28"/>
        </w:rPr>
        <w:t>составляющих охраняемую законом тайну, содержащихся в информационных системах.</w:t>
      </w:r>
    </w:p>
    <w:bookmarkEnd w:id="402"/>
    <w:bookmarkStart w:name="z695" w:id="403"/>
    <w:p>
      <w:pPr>
        <w:spacing w:after="0"/>
        <w:ind w:left="0"/>
        <w:jc w:val="both"/>
      </w:pPr>
      <w:r>
        <w:rPr>
          <w:rFonts w:ascii="Times New Roman"/>
          <w:b w:val="false"/>
          <w:i w:val="false"/>
          <w:color w:val="000000"/>
          <w:sz w:val="28"/>
        </w:rPr>
        <w:t>
      Товаропроизводитель (покупатель): __________ ________________________________</w:t>
      </w:r>
      <w:r>
        <w:br/>
      </w:r>
      <w:r>
        <w:rPr>
          <w:rFonts w:ascii="Times New Roman"/>
          <w:b w:val="false"/>
          <w:i w:val="false"/>
          <w:color w:val="000000"/>
          <w:sz w:val="28"/>
        </w:rPr>
        <w:t xml:space="preserve">                                      (подпись) фамилия, имя, отчество (при его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наличии) руководителя)</w:t>
      </w:r>
    </w:p>
    <w:bookmarkEnd w:id="403"/>
    <w:bookmarkStart w:name="z696" w:id="404"/>
    <w:p>
      <w:pPr>
        <w:spacing w:after="0"/>
        <w:ind w:left="0"/>
        <w:jc w:val="both"/>
      </w:pPr>
      <w:r>
        <w:rPr>
          <w:rFonts w:ascii="Times New Roman"/>
          <w:b w:val="false"/>
          <w:i w:val="false"/>
          <w:color w:val="000000"/>
          <w:sz w:val="28"/>
        </w:rPr>
        <w:t>
      Место печати (при наличии)</w:t>
      </w:r>
    </w:p>
    <w:bookmarkEnd w:id="404"/>
    <w:bookmarkStart w:name="z697" w:id="405"/>
    <w:p>
      <w:pPr>
        <w:spacing w:after="0"/>
        <w:ind w:left="0"/>
        <w:jc w:val="both"/>
      </w:pPr>
      <w:r>
        <w:rPr>
          <w:rFonts w:ascii="Times New Roman"/>
          <w:b w:val="false"/>
          <w:i w:val="false"/>
          <w:color w:val="000000"/>
          <w:sz w:val="28"/>
        </w:rPr>
        <w:t>
      "_____" _____________ 20____ года</w:t>
      </w:r>
    </w:p>
    <w:bookmarkEnd w:id="405"/>
    <w:bookmarkStart w:name="z698" w:id="406"/>
    <w:p>
      <w:pPr>
        <w:spacing w:after="0"/>
        <w:ind w:left="0"/>
        <w:jc w:val="both"/>
      </w:pPr>
      <w:r>
        <w:rPr>
          <w:rFonts w:ascii="Times New Roman"/>
          <w:b w:val="false"/>
          <w:i w:val="false"/>
          <w:color w:val="000000"/>
          <w:sz w:val="28"/>
        </w:rPr>
        <w:t>
      Заявка принята к рассмотрению "_____" ____________ 20__ года</w:t>
      </w:r>
    </w:p>
    <w:bookmarkEnd w:id="406"/>
    <w:bookmarkStart w:name="z699" w:id="407"/>
    <w:p>
      <w:pPr>
        <w:spacing w:after="0"/>
        <w:ind w:left="0"/>
        <w:jc w:val="both"/>
      </w:pPr>
      <w:r>
        <w:rPr>
          <w:rFonts w:ascii="Times New Roman"/>
          <w:b w:val="false"/>
          <w:i w:val="false"/>
          <w:color w:val="000000"/>
          <w:sz w:val="28"/>
        </w:rPr>
        <w:t>
      Руководитель отдела сельского хозяйства ___________ __________________________</w:t>
      </w:r>
      <w:r>
        <w:br/>
      </w:r>
      <w:r>
        <w:rPr>
          <w:rFonts w:ascii="Times New Roman"/>
          <w:b w:val="false"/>
          <w:i w:val="false"/>
          <w:color w:val="000000"/>
          <w:sz w:val="28"/>
        </w:rPr>
        <w:t xml:space="preserve">                                            (подпись) (фамилия, имя, отчество (при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его наличии)</w:t>
      </w:r>
    </w:p>
    <w:bookmarkEnd w:id="407"/>
    <w:bookmarkStart w:name="z700" w:id="408"/>
    <w:p>
      <w:pPr>
        <w:spacing w:after="0"/>
        <w:ind w:left="0"/>
        <w:jc w:val="both"/>
      </w:pPr>
      <w:r>
        <w:rPr>
          <w:rFonts w:ascii="Times New Roman"/>
          <w:b w:val="false"/>
          <w:i w:val="false"/>
          <w:color w:val="000000"/>
          <w:sz w:val="28"/>
        </w:rPr>
        <w:t>
      Место печати (при наличии)</w:t>
      </w:r>
    </w:p>
    <w:bookmarkEnd w:id="408"/>
    <w:bookmarkStart w:name="z701" w:id="409"/>
    <w:p>
      <w:pPr>
        <w:spacing w:after="0"/>
        <w:ind w:left="0"/>
        <w:jc w:val="both"/>
      </w:pPr>
      <w:r>
        <w:rPr>
          <w:rFonts w:ascii="Times New Roman"/>
          <w:b w:val="false"/>
          <w:i w:val="false"/>
          <w:color w:val="000000"/>
          <w:sz w:val="28"/>
        </w:rPr>
        <w:t>
      _________________ района ___________________________ области</w:t>
      </w:r>
      <w:r>
        <w:rPr>
          <w:rFonts w:ascii="Times New Roman"/>
          <w:b w:val="false"/>
          <w:i w:val="false"/>
          <w:color w:val="000000"/>
          <w:sz w:val="28"/>
        </w:rPr>
        <w:t> </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____________________</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704" w:id="410"/>
    <w:p>
      <w:pPr>
        <w:spacing w:after="0"/>
        <w:ind w:left="0"/>
        <w:jc w:val="left"/>
      </w:pPr>
      <w:r>
        <w:rPr>
          <w:rFonts w:ascii="Times New Roman"/>
          <w:b/>
          <w:i w:val="false"/>
          <w:color w:val="000000"/>
        </w:rPr>
        <w:t xml:space="preserve">                                Заявка на получение субсидий</w:t>
      </w:r>
      <w:r>
        <w:br/>
      </w:r>
      <w:r>
        <w:rPr>
          <w:rFonts w:ascii="Times New Roman"/>
          <w:b/>
          <w:i w:val="false"/>
          <w:color w:val="000000"/>
        </w:rPr>
        <w:t xml:space="preserve">                   на ведение селекционной и племенной работы с пчелосемьями</w:t>
      </w:r>
      <w:r>
        <w:br/>
      </w:r>
      <w:r>
        <w:rPr>
          <w:rFonts w:ascii="Times New Roman"/>
          <w:b/>
          <w:i w:val="false"/>
          <w:color w:val="000000"/>
        </w:rPr>
        <w:t xml:space="preserve">                               в племенных хозяйствах</w:t>
      </w:r>
      <w:r>
        <w:rPr>
          <w:rFonts w:ascii="Times New Roman"/>
          <w:b/>
          <w:i w:val="false"/>
          <w:color w:val="000000"/>
        </w:rPr>
        <w:t> </w:t>
      </w:r>
    </w:p>
    <w:bookmarkEnd w:id="410"/>
    <w:bookmarkStart w:name="z706" w:id="411"/>
    <w:p>
      <w:pPr>
        <w:spacing w:after="0"/>
        <w:ind w:left="0"/>
        <w:jc w:val="both"/>
      </w:pPr>
      <w:r>
        <w:rPr>
          <w:rFonts w:ascii="Times New Roman"/>
          <w:b w:val="false"/>
          <w:i w:val="false"/>
          <w:color w:val="000000"/>
          <w:sz w:val="28"/>
        </w:rPr>
        <w:t>
      Наименование хозяйствующего субъекта:______________________________________</w:t>
      </w:r>
      <w:r>
        <w:br/>
      </w:r>
      <w:r>
        <w:rPr>
          <w:rFonts w:ascii="Times New Roman"/>
          <w:b w:val="false"/>
          <w:i w:val="false"/>
          <w:color w:val="000000"/>
          <w:sz w:val="28"/>
        </w:rPr>
        <w:t>Область и район:___________________________________________________________</w:t>
      </w:r>
      <w:r>
        <w:br/>
      </w:r>
      <w:r>
        <w:rPr>
          <w:rFonts w:ascii="Times New Roman"/>
          <w:b w:val="false"/>
          <w:i w:val="false"/>
          <w:color w:val="000000"/>
          <w:sz w:val="28"/>
        </w:rPr>
        <w:t>Регистрационный номер, дата регистрации:____________________________________</w:t>
      </w:r>
      <w:r>
        <w:br/>
      </w:r>
      <w:r>
        <w:rPr>
          <w:rFonts w:ascii="Times New Roman"/>
          <w:b w:val="false"/>
          <w:i w:val="false"/>
          <w:color w:val="000000"/>
          <w:sz w:val="28"/>
        </w:rPr>
        <w:t>Статистика пчелосемей: __________</w:t>
      </w:r>
    </w:p>
    <w:bookmarkEnd w:id="411"/>
    <w:tbl>
      <w:tblPr>
        <w:tblW w:w="0" w:type="auto"/>
        <w:tblCellSpacing w:w="0" w:type="auto"/>
        <w:tblBorders>
          <w:top w:val="none"/>
          <w:left w:val="none"/>
          <w:bottom w:val="none"/>
          <w:right w:val="none"/>
          <w:insideH w:val="none"/>
          <w:insideV w:val="none"/>
        </w:tblBorders>
      </w:tblPr>
      <w:tblGrid>
        <w:gridCol w:w="1382"/>
        <w:gridCol w:w="7211"/>
        <w:gridCol w:w="2638"/>
        <w:gridCol w:w="1069"/>
      </w:tblGrid>
      <w:tr>
        <w:trPr>
          <w:trHeight w:val="30" w:hRule="atLeast"/>
        </w:trPr>
        <w:tc>
          <w:tcPr>
            <w:tcW w:w="1382" w:type="dxa"/>
            <w:tcBorders/>
            <w:tcMar>
              <w:top w:w="15" w:type="dxa"/>
              <w:left w:w="15" w:type="dxa"/>
              <w:bottom w:w="15" w:type="dxa"/>
              <w:right w:w="15" w:type="dxa"/>
            </w:tcMar>
            <w:vAlign w:val="center"/>
          </w:tcPr>
          <w:bookmarkStart w:name="z711" w:id="412"/>
          <w:p>
            <w:pPr>
              <w:spacing w:after="20"/>
              <w:ind w:left="20"/>
              <w:jc w:val="both"/>
            </w:pPr>
            <w:r>
              <w:rPr>
                <w:rFonts w:ascii="Times New Roman"/>
                <w:b w:val="false"/>
                <w:i w:val="false"/>
                <w:color w:val="000000"/>
                <w:sz w:val="20"/>
              </w:rPr>
              <w:t>
№ п/п</w:t>
            </w:r>
          </w:p>
          <w:bookmarkEnd w:id="412"/>
        </w:tc>
        <w:tc>
          <w:tcPr>
            <w:tcW w:w="7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382" w:type="dxa"/>
            <w:tcBorders/>
            <w:tcMar>
              <w:top w:w="15" w:type="dxa"/>
              <w:left w:w="15" w:type="dxa"/>
              <w:bottom w:w="15" w:type="dxa"/>
              <w:right w:w="15" w:type="dxa"/>
            </w:tcMar>
            <w:vAlign w:val="center"/>
          </w:tcPr>
          <w:bookmarkStart w:name="z712" w:id="413"/>
          <w:p>
            <w:pPr>
              <w:spacing w:after="20"/>
              <w:ind w:left="20"/>
              <w:jc w:val="both"/>
            </w:pPr>
            <w:r>
              <w:rPr>
                <w:rFonts w:ascii="Times New Roman"/>
                <w:b w:val="false"/>
                <w:i w:val="false"/>
                <w:color w:val="000000"/>
                <w:sz w:val="20"/>
              </w:rPr>
              <w:t>
1</w:t>
            </w:r>
          </w:p>
          <w:bookmarkEnd w:id="413"/>
        </w:tc>
        <w:tc>
          <w:tcPr>
            <w:tcW w:w="7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2" w:type="dxa"/>
            <w:vMerge w:val="restart"/>
            <w:tcBorders/>
            <w:tcMar>
              <w:top w:w="15" w:type="dxa"/>
              <w:left w:w="15" w:type="dxa"/>
              <w:bottom w:w="15" w:type="dxa"/>
              <w:right w:w="15" w:type="dxa"/>
            </w:tcMar>
            <w:vAlign w:val="center"/>
          </w:tcPr>
          <w:bookmarkStart w:name="z713" w:id="414"/>
          <w:p>
            <w:pPr>
              <w:spacing w:after="20"/>
              <w:ind w:left="20"/>
              <w:jc w:val="both"/>
            </w:pPr>
            <w:r>
              <w:rPr>
                <w:rFonts w:ascii="Times New Roman"/>
                <w:b w:val="false"/>
                <w:i w:val="false"/>
                <w:color w:val="000000"/>
                <w:sz w:val="20"/>
              </w:rPr>
              <w:t>
1.</w:t>
            </w:r>
          </w:p>
          <w:bookmarkEnd w:id="414"/>
        </w:tc>
        <w:tc>
          <w:tcPr>
            <w:tcW w:w="72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cMar>
              <w:top w:w="15" w:type="dxa"/>
              <w:left w:w="15" w:type="dxa"/>
              <w:bottom w:w="15" w:type="dxa"/>
              <w:right w:w="15" w:type="dxa"/>
            </w:tcMar>
            <w:vAlign w:val="center"/>
          </w:tcPr>
          <w:bookmarkStart w:name="z720" w:id="415"/>
          <w:p>
            <w:pPr>
              <w:spacing w:after="20"/>
              <w:ind w:left="20"/>
              <w:jc w:val="both"/>
            </w:pPr>
            <w:r>
              <w:rPr>
                <w:rFonts w:ascii="Times New Roman"/>
                <w:b w:val="false"/>
                <w:i w:val="false"/>
                <w:color w:val="000000"/>
                <w:sz w:val="20"/>
              </w:rPr>
              <w:t>
2.</w:t>
            </w:r>
          </w:p>
          <w:bookmarkEnd w:id="415"/>
        </w:tc>
        <w:tc>
          <w:tcPr>
            <w:tcW w:w="72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научно-консалтинговом сопровождении</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vMerge w:val="restart"/>
            <w:tcBorders/>
            <w:tcMar>
              <w:top w:w="15" w:type="dxa"/>
              <w:left w:w="15" w:type="dxa"/>
              <w:bottom w:w="15" w:type="dxa"/>
              <w:right w:w="15" w:type="dxa"/>
            </w:tcMar>
            <w:vAlign w:val="center"/>
          </w:tcPr>
          <w:bookmarkStart w:name="z722" w:id="416"/>
          <w:p>
            <w:pPr>
              <w:spacing w:after="20"/>
              <w:ind w:left="20"/>
              <w:jc w:val="both"/>
            </w:pPr>
            <w:r>
              <w:rPr>
                <w:rFonts w:ascii="Times New Roman"/>
                <w:b w:val="false"/>
                <w:i w:val="false"/>
                <w:color w:val="000000"/>
                <w:sz w:val="20"/>
              </w:rPr>
              <w:t>
3.</w:t>
            </w:r>
          </w:p>
          <w:bookmarkEnd w:id="416"/>
        </w:tc>
        <w:tc>
          <w:tcPr>
            <w:tcW w:w="72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похозяйственной книги или отчета из формы 24-сельское хозяйство "Отчет о состоянии животноводства"</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пчелосемей</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10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8" w:id="417"/>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Согласен на использования сведений, </w:t>
      </w:r>
      <w:r>
        <w:br/>
      </w:r>
      <w:r>
        <w:rPr>
          <w:rFonts w:ascii="Times New Roman"/>
          <w:b w:val="false"/>
          <w:i w:val="false"/>
          <w:color w:val="000000"/>
          <w:sz w:val="28"/>
        </w:rPr>
        <w:t>составляющих охраняемую законом тайну, содержащихся в информационных системах.</w:t>
      </w:r>
    </w:p>
    <w:bookmarkEnd w:id="417"/>
    <w:bookmarkStart w:name="z730" w:id="418"/>
    <w:p>
      <w:pPr>
        <w:spacing w:after="0"/>
        <w:ind w:left="0"/>
        <w:jc w:val="both"/>
      </w:pPr>
      <w:r>
        <w:rPr>
          <w:rFonts w:ascii="Times New Roman"/>
          <w:b w:val="false"/>
          <w:i w:val="false"/>
          <w:color w:val="000000"/>
          <w:sz w:val="28"/>
        </w:rPr>
        <w:t>
      Товаропроизводитель (покупатель): __________ 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руководителя)</w:t>
      </w:r>
    </w:p>
    <w:bookmarkEnd w:id="418"/>
    <w:bookmarkStart w:name="z731" w:id="419"/>
    <w:p>
      <w:pPr>
        <w:spacing w:after="0"/>
        <w:ind w:left="0"/>
        <w:jc w:val="both"/>
      </w:pPr>
      <w:r>
        <w:rPr>
          <w:rFonts w:ascii="Times New Roman"/>
          <w:b w:val="false"/>
          <w:i w:val="false"/>
          <w:color w:val="000000"/>
          <w:sz w:val="28"/>
        </w:rPr>
        <w:t>
      Место печати (при наличии)</w:t>
      </w:r>
    </w:p>
    <w:bookmarkEnd w:id="419"/>
    <w:bookmarkStart w:name="z732" w:id="420"/>
    <w:p>
      <w:pPr>
        <w:spacing w:after="0"/>
        <w:ind w:left="0"/>
        <w:jc w:val="both"/>
      </w:pPr>
      <w:r>
        <w:rPr>
          <w:rFonts w:ascii="Times New Roman"/>
          <w:b w:val="false"/>
          <w:i w:val="false"/>
          <w:color w:val="000000"/>
          <w:sz w:val="28"/>
        </w:rPr>
        <w:t>
      "_____" _____________ 20____ года</w:t>
      </w:r>
    </w:p>
    <w:bookmarkEnd w:id="420"/>
    <w:bookmarkStart w:name="z733" w:id="421"/>
    <w:p>
      <w:pPr>
        <w:spacing w:after="0"/>
        <w:ind w:left="0"/>
        <w:jc w:val="both"/>
      </w:pPr>
      <w:r>
        <w:rPr>
          <w:rFonts w:ascii="Times New Roman"/>
          <w:b w:val="false"/>
          <w:i w:val="false"/>
          <w:color w:val="000000"/>
          <w:sz w:val="28"/>
        </w:rPr>
        <w:t>
      Заявка принята к рассмотрению "_____" ____________ 20__ года</w:t>
      </w:r>
    </w:p>
    <w:bookmarkEnd w:id="421"/>
    <w:bookmarkStart w:name="z734" w:id="422"/>
    <w:p>
      <w:pPr>
        <w:spacing w:after="0"/>
        <w:ind w:left="0"/>
        <w:jc w:val="both"/>
      </w:pPr>
      <w:r>
        <w:rPr>
          <w:rFonts w:ascii="Times New Roman"/>
          <w:b w:val="false"/>
          <w:i w:val="false"/>
          <w:color w:val="000000"/>
          <w:sz w:val="28"/>
        </w:rPr>
        <w:t>
      Руководитель отдела сельского хозяйства _____________ ________________________</w:t>
      </w:r>
      <w:r>
        <w:br/>
      </w:r>
      <w:r>
        <w:rPr>
          <w:rFonts w:ascii="Times New Roman"/>
          <w:b w:val="false"/>
          <w:i w:val="false"/>
          <w:color w:val="000000"/>
          <w:sz w:val="28"/>
        </w:rPr>
        <w:t xml:space="preserve">                                            (подпись) (фамилия, имя, отчество (при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его наличии)</w:t>
      </w:r>
    </w:p>
    <w:bookmarkEnd w:id="422"/>
    <w:bookmarkStart w:name="z735" w:id="423"/>
    <w:p>
      <w:pPr>
        <w:spacing w:after="0"/>
        <w:ind w:left="0"/>
        <w:jc w:val="both"/>
      </w:pPr>
      <w:r>
        <w:rPr>
          <w:rFonts w:ascii="Times New Roman"/>
          <w:b w:val="false"/>
          <w:i w:val="false"/>
          <w:color w:val="000000"/>
          <w:sz w:val="28"/>
        </w:rPr>
        <w:t>
      Место печати (при наличии)</w:t>
      </w:r>
    </w:p>
    <w:bookmarkEnd w:id="423"/>
    <w:bookmarkStart w:name="z736" w:id="424"/>
    <w:p>
      <w:pPr>
        <w:spacing w:after="0"/>
        <w:ind w:left="0"/>
        <w:jc w:val="both"/>
      </w:pPr>
      <w:r>
        <w:rPr>
          <w:rFonts w:ascii="Times New Roman"/>
          <w:b w:val="false"/>
          <w:i w:val="false"/>
          <w:color w:val="000000"/>
          <w:sz w:val="28"/>
        </w:rPr>
        <w:t>
      _________________ района ___________________________ области</w:t>
      </w:r>
      <w:r>
        <w:rPr>
          <w:rFonts w:ascii="Times New Roman"/>
          <w:b w:val="false"/>
          <w:i w:val="false"/>
          <w:color w:val="000000"/>
          <w:sz w:val="28"/>
        </w:rPr>
        <w:t> </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739" w:id="425"/>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получение субсидий племенными и дистрибьютерными центрами</w:t>
      </w:r>
      <w:r>
        <w:br/>
      </w:r>
      <w:r>
        <w:rPr>
          <w:rFonts w:ascii="Times New Roman"/>
          <w:b/>
          <w:i w:val="false"/>
          <w:color w:val="000000"/>
        </w:rPr>
        <w:t xml:space="preserve">                   за приобретение специальной техники и технологического</w:t>
      </w:r>
      <w:r>
        <w:br/>
      </w:r>
      <w:r>
        <w:rPr>
          <w:rFonts w:ascii="Times New Roman"/>
          <w:b/>
          <w:i w:val="false"/>
          <w:color w:val="000000"/>
        </w:rPr>
        <w:t xml:space="preserve">                   оборудования, используемого для проведения искусственного</w:t>
      </w:r>
      <w:r>
        <w:br/>
      </w:r>
      <w:r>
        <w:rPr>
          <w:rFonts w:ascii="Times New Roman"/>
          <w:b/>
          <w:i w:val="false"/>
          <w:color w:val="000000"/>
        </w:rPr>
        <w:t xml:space="preserve">             осеменения маточного поголовья сельскохозяйственных животных</w:t>
      </w:r>
    </w:p>
    <w:bookmarkEnd w:id="425"/>
    <w:bookmarkStart w:name="z741" w:id="426"/>
    <w:p>
      <w:pPr>
        <w:spacing w:after="0"/>
        <w:ind w:left="0"/>
        <w:jc w:val="both"/>
      </w:pPr>
      <w:r>
        <w:rPr>
          <w:rFonts w:ascii="Times New Roman"/>
          <w:b w:val="false"/>
          <w:i w:val="false"/>
          <w:color w:val="000000"/>
          <w:sz w:val="28"/>
        </w:rPr>
        <w:t>
      1. Покупатель: 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лица/наименование</w:t>
      </w:r>
      <w:r>
        <w:br/>
      </w:r>
      <w:r>
        <w:rPr>
          <w:rFonts w:ascii="Times New Roman"/>
          <w:b w:val="false"/>
          <w:i w:val="false"/>
          <w:color w:val="000000"/>
          <w:sz w:val="28"/>
        </w:rPr>
        <w:t xml:space="preserve">                                     юридического лица, адрес)</w:t>
      </w:r>
    </w:p>
    <w:bookmarkEnd w:id="426"/>
    <w:bookmarkStart w:name="z744" w:id="427"/>
    <w:p>
      <w:pPr>
        <w:spacing w:after="0"/>
        <w:ind w:left="0"/>
        <w:jc w:val="both"/>
      </w:pPr>
      <w:r>
        <w:rPr>
          <w:rFonts w:ascii="Times New Roman"/>
          <w:b w:val="false"/>
          <w:i w:val="false"/>
          <w:color w:val="000000"/>
          <w:sz w:val="28"/>
        </w:rPr>
        <w:t>
      2. ИИН/БИН ______________________________________________________________</w:t>
      </w:r>
      <w:r>
        <w:br/>
      </w:r>
      <w:r>
        <w:rPr>
          <w:rFonts w:ascii="Times New Roman"/>
          <w:b w:val="false"/>
          <w:i w:val="false"/>
          <w:color w:val="000000"/>
          <w:sz w:val="28"/>
        </w:rPr>
        <w:t xml:space="preserve">                         (для физического/юридического лица)</w:t>
      </w:r>
    </w:p>
    <w:bookmarkEnd w:id="427"/>
    <w:p>
      <w:pPr>
        <w:spacing w:after="0"/>
        <w:ind w:left="0"/>
        <w:jc w:val="both"/>
      </w:pPr>
      <w:r>
        <w:rPr>
          <w:rFonts w:ascii="Times New Roman"/>
          <w:b w:val="false"/>
          <w:i w:val="false"/>
          <w:color w:val="000000"/>
          <w:sz w:val="28"/>
        </w:rPr>
        <w:t>
      3. Приобретено __________ единиц специальной техники и технологического</w:t>
      </w:r>
      <w:r>
        <w:br/>
      </w:r>
      <w:r>
        <w:rPr>
          <w:rFonts w:ascii="Times New Roman"/>
          <w:b w:val="false"/>
          <w:i w:val="false"/>
          <w:color w:val="000000"/>
          <w:sz w:val="28"/>
        </w:rPr>
        <w:t>оборудования, используемого для проведения искусственного осеменения маточного</w:t>
      </w:r>
      <w:r>
        <w:br/>
      </w:r>
      <w:r>
        <w:rPr>
          <w:rFonts w:ascii="Times New Roman"/>
          <w:b w:val="false"/>
          <w:i w:val="false"/>
          <w:color w:val="000000"/>
          <w:sz w:val="28"/>
        </w:rPr>
        <w:t>поголовья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594"/>
        <w:gridCol w:w="3124"/>
        <w:gridCol w:w="113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28"/>
          <w:p>
            <w:pPr>
              <w:spacing w:after="20"/>
              <w:ind w:left="20"/>
              <w:jc w:val="both"/>
            </w:pPr>
            <w:r>
              <w:rPr>
                <w:rFonts w:ascii="Times New Roman"/>
                <w:b w:val="false"/>
                <w:i w:val="false"/>
                <w:color w:val="000000"/>
                <w:sz w:val="20"/>
              </w:rPr>
              <w:t>
№ п/п</w:t>
            </w:r>
          </w:p>
          <w:bookmarkEnd w:id="428"/>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29"/>
          <w:p>
            <w:pPr>
              <w:spacing w:after="20"/>
              <w:ind w:left="20"/>
              <w:jc w:val="both"/>
            </w:pPr>
            <w:r>
              <w:rPr>
                <w:rFonts w:ascii="Times New Roman"/>
                <w:b w:val="false"/>
                <w:i w:val="false"/>
                <w:color w:val="000000"/>
                <w:sz w:val="20"/>
              </w:rPr>
              <w:t>
1</w:t>
            </w:r>
          </w:p>
          <w:bookmarkEnd w:id="429"/>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30"/>
          <w:p>
            <w:pPr>
              <w:spacing w:after="20"/>
              <w:ind w:left="20"/>
              <w:jc w:val="both"/>
            </w:pPr>
            <w:r>
              <w:rPr>
                <w:rFonts w:ascii="Times New Roman"/>
                <w:b w:val="false"/>
                <w:i w:val="false"/>
                <w:color w:val="000000"/>
                <w:sz w:val="20"/>
              </w:rPr>
              <w:t>
1.</w:t>
            </w:r>
          </w:p>
          <w:bookmarkEnd w:id="430"/>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на приобретение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приобретенного оборудования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31"/>
          <w:p>
            <w:pPr>
              <w:spacing w:after="20"/>
              <w:ind w:left="20"/>
              <w:jc w:val="both"/>
            </w:pPr>
            <w:r>
              <w:rPr>
                <w:rFonts w:ascii="Times New Roman"/>
                <w:b w:val="false"/>
                <w:i w:val="false"/>
                <w:color w:val="000000"/>
                <w:sz w:val="20"/>
              </w:rPr>
              <w:t>
2.</w:t>
            </w:r>
          </w:p>
          <w:bookmarkEnd w:id="431"/>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стоимость и оплату приобретенных товаров</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оплаченная сумма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32"/>
          <w:p>
            <w:pPr>
              <w:spacing w:after="20"/>
              <w:ind w:left="20"/>
              <w:jc w:val="both"/>
            </w:pPr>
            <w:r>
              <w:rPr>
                <w:rFonts w:ascii="Times New Roman"/>
                <w:b w:val="false"/>
                <w:i w:val="false"/>
                <w:color w:val="000000"/>
                <w:sz w:val="20"/>
              </w:rPr>
              <w:t>
3.</w:t>
            </w:r>
          </w:p>
          <w:bookmarkEnd w:id="432"/>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r>
              <w:br/>
            </w:r>
            <w:r>
              <w:rPr>
                <w:rFonts w:ascii="Times New Roman"/>
                <w:b w:val="false"/>
                <w:i w:val="false"/>
                <w:color w:val="000000"/>
                <w:sz w:val="20"/>
              </w:rPr>
              <w:t>
Наименование банка или оператора почты: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4" w:id="433"/>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w:t>
      </w:r>
      <w:r>
        <w:br/>
      </w:r>
      <w:r>
        <w:rPr>
          <w:rFonts w:ascii="Times New Roman"/>
          <w:b w:val="false"/>
          <w:i w:val="false"/>
          <w:color w:val="000000"/>
          <w:sz w:val="28"/>
        </w:rPr>
        <w:t xml:space="preserve"> ответственности за предоставление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Согласен на использования сведений, </w:t>
      </w:r>
      <w:r>
        <w:br/>
      </w:r>
      <w:r>
        <w:rPr>
          <w:rFonts w:ascii="Times New Roman"/>
          <w:b w:val="false"/>
          <w:i w:val="false"/>
          <w:color w:val="000000"/>
          <w:sz w:val="28"/>
        </w:rPr>
        <w:t>составляющих охраняемую законом тайну, содержащихся в информационных системах.</w:t>
      </w:r>
    </w:p>
    <w:bookmarkEnd w:id="433"/>
    <w:bookmarkStart w:name="z765" w:id="434"/>
    <w:p>
      <w:pPr>
        <w:spacing w:after="0"/>
        <w:ind w:left="0"/>
        <w:jc w:val="both"/>
      </w:pPr>
      <w:r>
        <w:rPr>
          <w:rFonts w:ascii="Times New Roman"/>
          <w:b w:val="false"/>
          <w:i w:val="false"/>
          <w:color w:val="000000"/>
          <w:sz w:val="28"/>
        </w:rPr>
        <w:t>
      Покупатель: _________ _____________________________________________________</w:t>
      </w:r>
      <w:r>
        <w:br/>
      </w:r>
      <w:r>
        <w:rPr>
          <w:rFonts w:ascii="Times New Roman"/>
          <w:b w:val="false"/>
          <w:i w:val="false"/>
          <w:color w:val="000000"/>
          <w:sz w:val="28"/>
        </w:rPr>
        <w:t xml:space="preserve">                   (подпись) (фамилия, имя, отчество (при его наличии) покупателя)</w:t>
      </w:r>
    </w:p>
    <w:bookmarkEnd w:id="434"/>
    <w:bookmarkStart w:name="z766" w:id="435"/>
    <w:p>
      <w:pPr>
        <w:spacing w:after="0"/>
        <w:ind w:left="0"/>
        <w:jc w:val="both"/>
      </w:pPr>
      <w:r>
        <w:rPr>
          <w:rFonts w:ascii="Times New Roman"/>
          <w:b w:val="false"/>
          <w:i w:val="false"/>
          <w:color w:val="000000"/>
          <w:sz w:val="28"/>
        </w:rPr>
        <w:t>
      Место печати (при наличии)</w:t>
      </w:r>
    </w:p>
    <w:bookmarkEnd w:id="435"/>
    <w:bookmarkStart w:name="z767" w:id="436"/>
    <w:p>
      <w:pPr>
        <w:spacing w:after="0"/>
        <w:ind w:left="0"/>
        <w:jc w:val="both"/>
      </w:pPr>
      <w:r>
        <w:rPr>
          <w:rFonts w:ascii="Times New Roman"/>
          <w:b w:val="false"/>
          <w:i w:val="false"/>
          <w:color w:val="000000"/>
          <w:sz w:val="28"/>
        </w:rPr>
        <w:t>
      "_____" _______________ 20__ года</w:t>
      </w:r>
    </w:p>
    <w:bookmarkEnd w:id="436"/>
    <w:bookmarkStart w:name="z768" w:id="437"/>
    <w:p>
      <w:pPr>
        <w:spacing w:after="0"/>
        <w:ind w:left="0"/>
        <w:jc w:val="both"/>
      </w:pPr>
      <w:r>
        <w:rPr>
          <w:rFonts w:ascii="Times New Roman"/>
          <w:b w:val="false"/>
          <w:i w:val="false"/>
          <w:color w:val="000000"/>
          <w:sz w:val="28"/>
        </w:rPr>
        <w:t>
      Заявка принята к рассмотрению "_____" ____________ 20__ года</w:t>
      </w:r>
    </w:p>
    <w:bookmarkEnd w:id="437"/>
    <w:bookmarkStart w:name="z769" w:id="438"/>
    <w:p>
      <w:pPr>
        <w:spacing w:after="0"/>
        <w:ind w:left="0"/>
        <w:jc w:val="both"/>
      </w:pPr>
      <w:r>
        <w:rPr>
          <w:rFonts w:ascii="Times New Roman"/>
          <w:b w:val="false"/>
          <w:i w:val="false"/>
          <w:color w:val="000000"/>
          <w:sz w:val="28"/>
        </w:rPr>
        <w:t>
      Руководитель отдела ___________ 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руководителя)</w:t>
      </w:r>
    </w:p>
    <w:bookmarkEnd w:id="438"/>
    <w:bookmarkStart w:name="z770" w:id="439"/>
    <w:p>
      <w:pPr>
        <w:spacing w:after="0"/>
        <w:ind w:left="0"/>
        <w:jc w:val="both"/>
      </w:pPr>
      <w:r>
        <w:rPr>
          <w:rFonts w:ascii="Times New Roman"/>
          <w:b w:val="false"/>
          <w:i w:val="false"/>
          <w:color w:val="000000"/>
          <w:sz w:val="28"/>
        </w:rPr>
        <w:t>
      Место печати (при наличии)</w:t>
      </w:r>
    </w:p>
    <w:bookmarkEnd w:id="439"/>
    <w:bookmarkStart w:name="z771" w:id="440"/>
    <w:p>
      <w:pPr>
        <w:spacing w:after="0"/>
        <w:ind w:left="0"/>
        <w:jc w:val="both"/>
      </w:pPr>
      <w:r>
        <w:rPr>
          <w:rFonts w:ascii="Times New Roman"/>
          <w:b w:val="false"/>
          <w:i w:val="false"/>
          <w:color w:val="000000"/>
          <w:sz w:val="28"/>
        </w:rPr>
        <w:t>
      _________________ района __________________ области</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Отдел сельского хозяйства</w:t>
            </w:r>
            <w:r>
              <w:br/>
            </w:r>
            <w:r>
              <w:rPr>
                <w:rFonts w:ascii="Times New Roman"/>
                <w:b w:val="false"/>
                <w:i w:val="false"/>
                <w:color w:val="000000"/>
                <w:sz w:val="20"/>
              </w:rPr>
              <w:t>__________________ района</w:t>
            </w:r>
            <w:r>
              <w:br/>
            </w:r>
            <w:r>
              <w:rPr>
                <w:rFonts w:ascii="Times New Roman"/>
                <w:b w:val="false"/>
                <w:i w:val="false"/>
                <w:color w:val="000000"/>
                <w:sz w:val="20"/>
              </w:rPr>
              <w:t>_________________ области</w:t>
            </w:r>
          </w:p>
        </w:tc>
      </w:tr>
    </w:tbl>
    <w:bookmarkStart w:name="z774" w:id="441"/>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получение субсидий</w:t>
      </w:r>
      <w:r>
        <w:br/>
      </w:r>
      <w:r>
        <w:rPr>
          <w:rFonts w:ascii="Times New Roman"/>
          <w:b/>
          <w:i w:val="false"/>
          <w:color w:val="000000"/>
        </w:rPr>
        <w:t xml:space="preserve">                   на удешевление стоимости кормов за счет средств</w:t>
      </w:r>
      <w:r>
        <w:br/>
      </w:r>
      <w:r>
        <w:rPr>
          <w:rFonts w:ascii="Times New Roman"/>
          <w:b/>
          <w:i w:val="false"/>
          <w:color w:val="000000"/>
        </w:rPr>
        <w:t xml:space="preserve">                    Национального фонда Республики Казахстан</w:t>
      </w:r>
    </w:p>
    <w:bookmarkEnd w:id="441"/>
    <w:bookmarkStart w:name="z776" w:id="442"/>
    <w:p>
      <w:pPr>
        <w:spacing w:after="0"/>
        <w:ind w:left="0"/>
        <w:jc w:val="both"/>
      </w:pPr>
      <w:r>
        <w:rPr>
          <w:rFonts w:ascii="Times New Roman"/>
          <w:b w:val="false"/>
          <w:i w:val="false"/>
          <w:color w:val="000000"/>
          <w:sz w:val="28"/>
        </w:rPr>
        <w:t>
      1.Товаропроизводитель _____________________________________________________</w:t>
      </w:r>
      <w:r>
        <w:br/>
      </w:r>
      <w:r>
        <w:rPr>
          <w:rFonts w:ascii="Times New Roman"/>
          <w:b w:val="false"/>
          <w:i w:val="false"/>
          <w:color w:val="000000"/>
          <w:sz w:val="28"/>
        </w:rPr>
        <w:t xml:space="preserve">                               (фамилия, имя, отчество (при его наличии) физического</w:t>
      </w:r>
      <w:r>
        <w:br/>
      </w:r>
      <w:r>
        <w:rPr>
          <w:rFonts w:ascii="Times New Roman"/>
          <w:b w:val="false"/>
          <w:i w:val="false"/>
          <w:color w:val="000000"/>
          <w:sz w:val="28"/>
        </w:rPr>
        <w:t xml:space="preserve">                                     лица/наименование юридического лица)</w:t>
      </w:r>
    </w:p>
    <w:bookmarkEnd w:id="442"/>
    <w:bookmarkStart w:name="z777" w:id="443"/>
    <w:p>
      <w:pPr>
        <w:spacing w:after="0"/>
        <w:ind w:left="0"/>
        <w:jc w:val="both"/>
      </w:pPr>
      <w:r>
        <w:rPr>
          <w:rFonts w:ascii="Times New Roman"/>
          <w:b w:val="false"/>
          <w:i w:val="false"/>
          <w:color w:val="000000"/>
          <w:sz w:val="28"/>
        </w:rPr>
        <w:t>
      2. БИН/ИИН_______________________________________________________________</w:t>
      </w:r>
      <w:r>
        <w:br/>
      </w:r>
      <w:r>
        <w:rPr>
          <w:rFonts w:ascii="Times New Roman"/>
          <w:b w:val="false"/>
          <w:i w:val="false"/>
          <w:color w:val="000000"/>
          <w:sz w:val="28"/>
        </w:rPr>
        <w:t xml:space="preserve">                               (для физического/юридического лица)</w:t>
      </w:r>
    </w:p>
    <w:bookmarkEnd w:id="443"/>
    <w:bookmarkStart w:name="z778" w:id="444"/>
    <w:p>
      <w:pPr>
        <w:spacing w:after="0"/>
        <w:ind w:left="0"/>
        <w:jc w:val="both"/>
      </w:pPr>
      <w:r>
        <w:rPr>
          <w:rFonts w:ascii="Times New Roman"/>
          <w:b w:val="false"/>
          <w:i w:val="false"/>
          <w:color w:val="000000"/>
          <w:sz w:val="28"/>
        </w:rPr>
        <w:t>
      3. Адрес Товаропроизводителя:_______________________________________________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региона, населенного пункта)</w:t>
      </w:r>
    </w:p>
    <w:bookmarkEnd w:id="444"/>
    <w:bookmarkStart w:name="z779" w:id="445"/>
    <w:p>
      <w:pPr>
        <w:spacing w:after="0"/>
        <w:ind w:left="0"/>
        <w:jc w:val="both"/>
      </w:pPr>
      <w:r>
        <w:rPr>
          <w:rFonts w:ascii="Times New Roman"/>
          <w:b w:val="false"/>
          <w:i w:val="false"/>
          <w:color w:val="000000"/>
          <w:sz w:val="28"/>
        </w:rPr>
        <w:t>
      4. Учетный номер хозяйства_________________________________________________</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6956"/>
        <w:gridCol w:w="3261"/>
        <w:gridCol w:w="915"/>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46"/>
          <w:p>
            <w:pPr>
              <w:spacing w:after="20"/>
              <w:ind w:left="20"/>
              <w:jc w:val="both"/>
            </w:pPr>
            <w:r>
              <w:rPr>
                <w:rFonts w:ascii="Times New Roman"/>
                <w:b w:val="false"/>
                <w:i w:val="false"/>
                <w:color w:val="000000"/>
                <w:sz w:val="20"/>
              </w:rPr>
              <w:t>
№ п/п</w:t>
            </w:r>
          </w:p>
          <w:bookmarkEnd w:id="446"/>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47"/>
          <w:p>
            <w:pPr>
              <w:spacing w:after="20"/>
              <w:ind w:left="20"/>
              <w:jc w:val="both"/>
            </w:pPr>
            <w:r>
              <w:rPr>
                <w:rFonts w:ascii="Times New Roman"/>
                <w:b w:val="false"/>
                <w:i w:val="false"/>
                <w:color w:val="000000"/>
                <w:sz w:val="20"/>
              </w:rPr>
              <w:t>
1</w:t>
            </w:r>
          </w:p>
          <w:bookmarkEnd w:id="447"/>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48"/>
          <w:p>
            <w:pPr>
              <w:spacing w:after="20"/>
              <w:ind w:left="20"/>
              <w:jc w:val="both"/>
            </w:pPr>
            <w:r>
              <w:rPr>
                <w:rFonts w:ascii="Times New Roman"/>
                <w:b w:val="false"/>
                <w:i w:val="false"/>
                <w:color w:val="000000"/>
                <w:sz w:val="20"/>
              </w:rPr>
              <w:t>
1.</w:t>
            </w:r>
          </w:p>
          <w:bookmarkEnd w:id="448"/>
        </w:tc>
        <w:tc>
          <w:tcPr>
            <w:tcW w:w="6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похозяйственной книги или отчета из формы 24-сельское хозяйство "Отчет о состоянии животноводства"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поголовья, голов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49"/>
          <w:p>
            <w:pPr>
              <w:spacing w:after="20"/>
              <w:ind w:left="20"/>
              <w:jc w:val="both"/>
            </w:pPr>
            <w:r>
              <w:rPr>
                <w:rFonts w:ascii="Times New Roman"/>
                <w:b w:val="false"/>
                <w:i w:val="false"/>
                <w:color w:val="000000"/>
                <w:sz w:val="20"/>
              </w:rPr>
              <w:t>
2.</w:t>
            </w:r>
          </w:p>
          <w:bookmarkEnd w:id="449"/>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по зарегистрированным/выбывшим животным одного владельца в ИСЖ (для крупного рогатого скота)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зарегистрированного поголовья, голов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50"/>
          <w:p>
            <w:pPr>
              <w:spacing w:after="20"/>
              <w:ind w:left="20"/>
              <w:jc w:val="both"/>
            </w:pPr>
            <w:r>
              <w:rPr>
                <w:rFonts w:ascii="Times New Roman"/>
                <w:b w:val="false"/>
                <w:i w:val="false"/>
                <w:color w:val="000000"/>
                <w:sz w:val="20"/>
              </w:rPr>
              <w:t>
3.</w:t>
            </w:r>
          </w:p>
          <w:bookmarkEnd w:id="450"/>
        </w:tc>
        <w:tc>
          <w:tcPr>
            <w:tcW w:w="6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покупку кормов</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приобретенного корма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реализовавшей корма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приобретенного корма, тонн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51"/>
          <w:p>
            <w:pPr>
              <w:spacing w:after="20"/>
              <w:ind w:left="20"/>
              <w:jc w:val="both"/>
            </w:pPr>
            <w:r>
              <w:rPr>
                <w:rFonts w:ascii="Times New Roman"/>
                <w:b w:val="false"/>
                <w:i w:val="false"/>
                <w:color w:val="000000"/>
                <w:sz w:val="20"/>
              </w:rPr>
              <w:t>
4.</w:t>
            </w:r>
          </w:p>
          <w:bookmarkEnd w:id="451"/>
        </w:tc>
        <w:tc>
          <w:tcPr>
            <w:tcW w:w="6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стоимость и оплату приобретенных товаров и/или отсрочку платежа по договору купли-продажи товаров, товарно-транспортные накладные</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 (при наличии)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документе (ах)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оплаченная сумма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52"/>
          <w:p>
            <w:pPr>
              <w:spacing w:after="20"/>
              <w:ind w:left="20"/>
              <w:jc w:val="both"/>
            </w:pPr>
            <w:r>
              <w:rPr>
                <w:rFonts w:ascii="Times New Roman"/>
                <w:b w:val="false"/>
                <w:i w:val="false"/>
                <w:color w:val="000000"/>
                <w:sz w:val="20"/>
              </w:rPr>
              <w:t>
5.</w:t>
            </w:r>
          </w:p>
          <w:bookmarkEnd w:id="452"/>
        </w:tc>
        <w:tc>
          <w:tcPr>
            <w:tcW w:w="6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в органы статистики о производстве продукции с 1 января текущего года (предоставляется при подаче заявки птицеводческими и свиноводческими предприятиями);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период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 наличии)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тонн/тыс. штук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принятия отчета органами статистики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53"/>
          <w:p>
            <w:pPr>
              <w:spacing w:after="20"/>
              <w:ind w:left="20"/>
              <w:jc w:val="both"/>
            </w:pPr>
            <w:r>
              <w:rPr>
                <w:rFonts w:ascii="Times New Roman"/>
                <w:b w:val="false"/>
                <w:i w:val="false"/>
                <w:color w:val="000000"/>
                <w:sz w:val="20"/>
              </w:rPr>
              <w:t>
6.</w:t>
            </w:r>
          </w:p>
          <w:bookmarkEnd w:id="453"/>
        </w:tc>
        <w:tc>
          <w:tcPr>
            <w:tcW w:w="6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 наименование банка или оператора почты: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1" w:id="454"/>
    <w:p>
      <w:pPr>
        <w:spacing w:after="0"/>
        <w:ind w:left="0"/>
        <w:jc w:val="both"/>
      </w:pPr>
      <w:r>
        <w:rPr>
          <w:rFonts w:ascii="Times New Roman"/>
          <w:b w:val="false"/>
          <w:i w:val="false"/>
          <w:color w:val="000000"/>
          <w:sz w:val="28"/>
        </w:rPr>
        <w:t>
      Подтверждаю достоверность представленной информации и осведомлен об</w:t>
      </w:r>
      <w:r>
        <w:br/>
      </w:r>
      <w:r>
        <w:rPr>
          <w:rFonts w:ascii="Times New Roman"/>
          <w:b w:val="false"/>
          <w:i w:val="false"/>
          <w:color w:val="000000"/>
          <w:sz w:val="28"/>
        </w:rPr>
        <w:t xml:space="preserve"> ответственности за предоставление недостоверных сведений в соответствии с </w:t>
      </w:r>
      <w:r>
        <w:br/>
      </w:r>
      <w:r>
        <w:rPr>
          <w:rFonts w:ascii="Times New Roman"/>
          <w:b w:val="false"/>
          <w:i w:val="false"/>
          <w:color w:val="000000"/>
          <w:sz w:val="28"/>
        </w:rPr>
        <w:t xml:space="preserve">законодательством Республики Казахстан. Согласен на использования сведений, </w:t>
      </w:r>
      <w:r>
        <w:br/>
      </w:r>
      <w:r>
        <w:rPr>
          <w:rFonts w:ascii="Times New Roman"/>
          <w:b w:val="false"/>
          <w:i w:val="false"/>
          <w:color w:val="000000"/>
          <w:sz w:val="28"/>
        </w:rPr>
        <w:t xml:space="preserve">составляющих охраняемую законом тайну, содержащихся в информационных системах. </w:t>
      </w:r>
    </w:p>
    <w:bookmarkEnd w:id="454"/>
    <w:bookmarkStart w:name="z812" w:id="455"/>
    <w:p>
      <w:pPr>
        <w:spacing w:after="0"/>
        <w:ind w:left="0"/>
        <w:jc w:val="both"/>
      </w:pPr>
      <w:r>
        <w:rPr>
          <w:rFonts w:ascii="Times New Roman"/>
          <w:b w:val="false"/>
          <w:i w:val="false"/>
          <w:color w:val="000000"/>
          <w:sz w:val="28"/>
        </w:rPr>
        <w:t>
      Товаропроизводитель:__________ ____________________________________________</w:t>
      </w:r>
      <w:r>
        <w:br/>
      </w:r>
      <w:r>
        <w:rPr>
          <w:rFonts w:ascii="Times New Roman"/>
          <w:b w:val="false"/>
          <w:i w:val="false"/>
          <w:color w:val="000000"/>
          <w:sz w:val="28"/>
        </w:rPr>
        <w:t xml:space="preserve">                          (подпись) (фамилия, имя, отчество (при его наличии) </w:t>
      </w:r>
    </w:p>
    <w:bookmarkEnd w:id="455"/>
    <w:bookmarkStart w:name="z813" w:id="45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руководителя)</w:t>
      </w:r>
    </w:p>
    <w:bookmarkEnd w:id="456"/>
    <w:bookmarkStart w:name="z814" w:id="457"/>
    <w:p>
      <w:pPr>
        <w:spacing w:after="0"/>
        <w:ind w:left="0"/>
        <w:jc w:val="both"/>
      </w:pPr>
      <w:r>
        <w:rPr>
          <w:rFonts w:ascii="Times New Roman"/>
          <w:b w:val="false"/>
          <w:i w:val="false"/>
          <w:color w:val="000000"/>
          <w:sz w:val="28"/>
        </w:rPr>
        <w:t>
      Место печати (при наличии)</w:t>
      </w:r>
    </w:p>
    <w:bookmarkEnd w:id="457"/>
    <w:bookmarkStart w:name="z815" w:id="458"/>
    <w:p>
      <w:pPr>
        <w:spacing w:after="0"/>
        <w:ind w:left="0"/>
        <w:jc w:val="both"/>
      </w:pPr>
      <w:r>
        <w:rPr>
          <w:rFonts w:ascii="Times New Roman"/>
          <w:b w:val="false"/>
          <w:i w:val="false"/>
          <w:color w:val="000000"/>
          <w:sz w:val="28"/>
        </w:rPr>
        <w:t xml:space="preserve">
      "_____" _____________ 20____ года </w:t>
      </w:r>
    </w:p>
    <w:bookmarkEnd w:id="458"/>
    <w:bookmarkStart w:name="z816" w:id="459"/>
    <w:p>
      <w:pPr>
        <w:spacing w:after="0"/>
        <w:ind w:left="0"/>
        <w:jc w:val="both"/>
      </w:pPr>
      <w:r>
        <w:rPr>
          <w:rFonts w:ascii="Times New Roman"/>
          <w:b w:val="false"/>
          <w:i w:val="false"/>
          <w:color w:val="000000"/>
          <w:sz w:val="28"/>
        </w:rPr>
        <w:t>
      Заявка принята к рассмотрению "_____" ____________ 20__ года</w:t>
      </w:r>
    </w:p>
    <w:bookmarkEnd w:id="459"/>
    <w:bookmarkStart w:name="z817" w:id="460"/>
    <w:p>
      <w:pPr>
        <w:spacing w:after="0"/>
        <w:ind w:left="0"/>
        <w:jc w:val="both"/>
      </w:pPr>
      <w:r>
        <w:rPr>
          <w:rFonts w:ascii="Times New Roman"/>
          <w:b w:val="false"/>
          <w:i w:val="false"/>
          <w:color w:val="000000"/>
          <w:sz w:val="28"/>
        </w:rPr>
        <w:t>
      Руководитель отдела сельского хозяйства ________ _____________________________</w:t>
      </w:r>
      <w:r>
        <w:br/>
      </w:r>
      <w:r>
        <w:rPr>
          <w:rFonts w:ascii="Times New Roman"/>
          <w:b w:val="false"/>
          <w:i w:val="false"/>
          <w:color w:val="000000"/>
          <w:sz w:val="28"/>
        </w:rPr>
        <w:t xml:space="preserve">                                            (подпись) (фамилия, имя, отчество (при </w:t>
      </w:r>
    </w:p>
    <w:bookmarkEnd w:id="460"/>
    <w:bookmarkStart w:name="z818" w:id="46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его наличии)</w:t>
      </w:r>
    </w:p>
    <w:bookmarkEnd w:id="461"/>
    <w:bookmarkStart w:name="z819" w:id="462"/>
    <w:p>
      <w:pPr>
        <w:spacing w:after="0"/>
        <w:ind w:left="0"/>
        <w:jc w:val="both"/>
      </w:pPr>
      <w:r>
        <w:rPr>
          <w:rFonts w:ascii="Times New Roman"/>
          <w:b w:val="false"/>
          <w:i w:val="false"/>
          <w:color w:val="000000"/>
          <w:sz w:val="28"/>
        </w:rPr>
        <w:t>
      Место печати (при наличии)</w:t>
      </w:r>
    </w:p>
    <w:bookmarkEnd w:id="462"/>
    <w:bookmarkStart w:name="z820" w:id="463"/>
    <w:p>
      <w:pPr>
        <w:spacing w:after="0"/>
        <w:ind w:left="0"/>
        <w:jc w:val="both"/>
      </w:pPr>
      <w:r>
        <w:rPr>
          <w:rFonts w:ascii="Times New Roman"/>
          <w:b w:val="false"/>
          <w:i w:val="false"/>
          <w:color w:val="000000"/>
          <w:sz w:val="28"/>
        </w:rPr>
        <w:t>
      _________________ района ___________________________ области</w:t>
      </w:r>
    </w:p>
    <w:bookmarkEnd w:id="463"/>
    <w:bookmarkStart w:name="z821" w:id="464"/>
    <w:p>
      <w:pPr>
        <w:spacing w:after="0"/>
        <w:ind w:left="0"/>
        <w:jc w:val="both"/>
      </w:pPr>
      <w:r>
        <w:rPr>
          <w:rFonts w:ascii="Times New Roman"/>
          <w:b w:val="false"/>
          <w:i w:val="false"/>
          <w:color w:val="000000"/>
          <w:sz w:val="28"/>
        </w:rPr>
        <w:t>
      Согласовывается в случае подачи заявки птицефабриками</w:t>
      </w:r>
    </w:p>
    <w:bookmarkEnd w:id="464"/>
    <w:bookmarkStart w:name="z823" w:id="465"/>
    <w:p>
      <w:pPr>
        <w:spacing w:after="0"/>
        <w:ind w:left="0"/>
        <w:jc w:val="both"/>
      </w:pPr>
      <w:r>
        <w:rPr>
          <w:rFonts w:ascii="Times New Roman"/>
          <w:b w:val="false"/>
          <w:i w:val="false"/>
          <w:color w:val="000000"/>
          <w:sz w:val="28"/>
        </w:rPr>
        <w:t>
      "Согласовано"</w:t>
      </w:r>
    </w:p>
    <w:bookmarkEnd w:id="465"/>
    <w:bookmarkStart w:name="z824" w:id="466"/>
    <w:p>
      <w:pPr>
        <w:spacing w:after="0"/>
        <w:ind w:left="0"/>
        <w:jc w:val="both"/>
      </w:pPr>
      <w:r>
        <w:rPr>
          <w:rFonts w:ascii="Times New Roman"/>
          <w:b w:val="false"/>
          <w:i w:val="false"/>
          <w:color w:val="000000"/>
          <w:sz w:val="28"/>
        </w:rPr>
        <w:t>
      ОЮФЛ "Союз птицеводов Казахстана"</w:t>
      </w:r>
    </w:p>
    <w:bookmarkEnd w:id="466"/>
    <w:bookmarkStart w:name="z825" w:id="467"/>
    <w:p>
      <w:pPr>
        <w:spacing w:after="0"/>
        <w:ind w:left="0"/>
        <w:jc w:val="both"/>
      </w:pPr>
      <w:r>
        <w:rPr>
          <w:rFonts w:ascii="Times New Roman"/>
          <w:b w:val="false"/>
          <w:i w:val="false"/>
          <w:color w:val="000000"/>
          <w:sz w:val="28"/>
        </w:rPr>
        <w:t>
      ______________ ___________________________________________________________</w:t>
      </w:r>
      <w:r>
        <w:br/>
      </w:r>
      <w:r>
        <w:rPr>
          <w:rFonts w:ascii="Times New Roman"/>
          <w:b w:val="false"/>
          <w:i w:val="false"/>
          <w:color w:val="000000"/>
          <w:sz w:val="28"/>
        </w:rPr>
        <w:t xml:space="preserve">        (подпись) (фамилия, имя, отчество (при его наличии), печать (при наличии)</w:t>
      </w:r>
    </w:p>
    <w:bookmarkEnd w:id="467"/>
    <w:bookmarkStart w:name="z826" w:id="468"/>
    <w:p>
      <w:pPr>
        <w:spacing w:after="0"/>
        <w:ind w:left="0"/>
        <w:jc w:val="both"/>
      </w:pPr>
      <w:r>
        <w:rPr>
          <w:rFonts w:ascii="Times New Roman"/>
          <w:b w:val="false"/>
          <w:i w:val="false"/>
          <w:color w:val="000000"/>
          <w:sz w:val="28"/>
        </w:rPr>
        <w:t>
      "____ " _______ 20__ года</w:t>
      </w:r>
      <w:r>
        <w:rPr>
          <w:rFonts w:ascii="Times New Roman"/>
          <w:b w:val="false"/>
          <w:i w:val="false"/>
          <w:color w:val="000000"/>
          <w:sz w:val="28"/>
        </w:rPr>
        <w:t> </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r>
              <w:br/>
            </w: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xml:space="preserve">
      Руководитель _____________________ районной </w:t>
      </w:r>
    </w:p>
    <w:p>
      <w:pPr>
        <w:spacing w:after="0"/>
        <w:ind w:left="0"/>
        <w:jc w:val="both"/>
      </w:pPr>
      <w:r>
        <w:rPr>
          <w:rFonts w:ascii="Times New Roman"/>
          <w:b w:val="false"/>
          <w:i w:val="false"/>
          <w:color w:val="000000"/>
          <w:sz w:val="28"/>
        </w:rPr>
        <w:t>
      ветеринарной станции 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(далее – Ф.И.О.), подпись, печать)</w:t>
      </w:r>
    </w:p>
    <w:p>
      <w:pPr>
        <w:spacing w:after="0"/>
        <w:ind w:left="0"/>
        <w:jc w:val="both"/>
      </w:pPr>
      <w:r>
        <w:rPr>
          <w:rFonts w:ascii="Times New Roman"/>
          <w:b w:val="false"/>
          <w:i w:val="false"/>
          <w:color w:val="000000"/>
          <w:sz w:val="28"/>
        </w:rPr>
        <w:t>
      "_____" ____________ 20__ год</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об осеменении маточного поголовья крупного рогатого скота/овец</w:t>
      </w:r>
    </w:p>
    <w:p>
      <w:pPr>
        <w:spacing w:after="0"/>
        <w:ind w:left="0"/>
        <w:jc w:val="both"/>
      </w:pPr>
      <w:r>
        <w:rPr>
          <w:rFonts w:ascii="Times New Roman"/>
          <w:b w:val="false"/>
          <w:i w:val="false"/>
          <w:color w:val="000000"/>
          <w:sz w:val="28"/>
        </w:rPr>
        <w:t xml:space="preserve">
      № ________ от "____" ___________ 20___ года </w:t>
      </w:r>
    </w:p>
    <w:p>
      <w:pPr>
        <w:spacing w:after="0"/>
        <w:ind w:left="0"/>
        <w:jc w:val="both"/>
      </w:pPr>
      <w:r>
        <w:rPr>
          <w:rFonts w:ascii="Times New Roman"/>
          <w:b w:val="false"/>
          <w:i w:val="false"/>
          <w:color w:val="000000"/>
          <w:sz w:val="28"/>
        </w:rPr>
        <w:t>
      Мы, владельцы скота ___________________________________________</w:t>
      </w:r>
    </w:p>
    <w:p>
      <w:pPr>
        <w:spacing w:after="0"/>
        <w:ind w:left="0"/>
        <w:jc w:val="both"/>
      </w:pPr>
      <w:r>
        <w:rPr>
          <w:rFonts w:ascii="Times New Roman"/>
          <w:b w:val="false"/>
          <w:i w:val="false"/>
          <w:color w:val="000000"/>
          <w:sz w:val="28"/>
        </w:rPr>
        <w:t>
       (наименование сельского округа, района, области)</w:t>
      </w:r>
    </w:p>
    <w:p>
      <w:pPr>
        <w:spacing w:after="0"/>
        <w:ind w:left="0"/>
        <w:jc w:val="both"/>
      </w:pPr>
      <w:r>
        <w:rPr>
          <w:rFonts w:ascii="Times New Roman"/>
          <w:b w:val="false"/>
          <w:i w:val="false"/>
          <w:color w:val="000000"/>
          <w:sz w:val="28"/>
        </w:rPr>
        <w:t>
      техник-осеменатор ___________________________________________________</w:t>
      </w:r>
    </w:p>
    <w:p>
      <w:pPr>
        <w:spacing w:after="0"/>
        <w:ind w:left="0"/>
        <w:jc w:val="both"/>
      </w:pPr>
      <w:r>
        <w:rPr>
          <w:rFonts w:ascii="Times New Roman"/>
          <w:b w:val="false"/>
          <w:i w:val="false"/>
          <w:color w:val="000000"/>
          <w:sz w:val="28"/>
        </w:rPr>
        <w:t>
      (Ф.И.О. техника-осеменатора)</w:t>
      </w:r>
    </w:p>
    <w:p>
      <w:pPr>
        <w:spacing w:after="0"/>
        <w:ind w:left="0"/>
        <w:jc w:val="both"/>
      </w:pPr>
      <w:r>
        <w:rPr>
          <w:rFonts w:ascii="Times New Roman"/>
          <w:b w:val="false"/>
          <w:i w:val="false"/>
          <w:color w:val="000000"/>
          <w:sz w:val="28"/>
        </w:rPr>
        <w:t>
      и специалист аппарата акима сельского округа _______________________,</w:t>
      </w:r>
    </w:p>
    <w:p>
      <w:pPr>
        <w:spacing w:after="0"/>
        <w:ind w:left="0"/>
        <w:jc w:val="both"/>
      </w:pPr>
      <w:r>
        <w:rPr>
          <w:rFonts w:ascii="Times New Roman"/>
          <w:b w:val="false"/>
          <w:i w:val="false"/>
          <w:color w:val="000000"/>
          <w:sz w:val="28"/>
        </w:rPr>
        <w:t>
       (Ф.И.О. специалист аппарата</w:t>
      </w:r>
    </w:p>
    <w:p>
      <w:pPr>
        <w:spacing w:after="0"/>
        <w:ind w:left="0"/>
        <w:jc w:val="both"/>
      </w:pPr>
      <w:r>
        <w:rPr>
          <w:rFonts w:ascii="Times New Roman"/>
          <w:b w:val="false"/>
          <w:i w:val="false"/>
          <w:color w:val="000000"/>
          <w:sz w:val="28"/>
        </w:rPr>
        <w:t>
       акима сельского округа)</w:t>
      </w:r>
    </w:p>
    <w:p>
      <w:pPr>
        <w:spacing w:after="0"/>
        <w:ind w:left="0"/>
        <w:jc w:val="both"/>
      </w:pPr>
      <w:r>
        <w:rPr>
          <w:rFonts w:ascii="Times New Roman"/>
          <w:b w:val="false"/>
          <w:i w:val="false"/>
          <w:color w:val="000000"/>
          <w:sz w:val="28"/>
        </w:rPr>
        <w:t>
      составили настоящий акт о том, что искусственно осеменено ______</w:t>
      </w:r>
    </w:p>
    <w:p>
      <w:pPr>
        <w:spacing w:after="0"/>
        <w:ind w:left="0"/>
        <w:jc w:val="both"/>
      </w:pPr>
      <w:r>
        <w:rPr>
          <w:rFonts w:ascii="Times New Roman"/>
          <w:b w:val="false"/>
          <w:i w:val="false"/>
          <w:color w:val="000000"/>
          <w:sz w:val="28"/>
        </w:rPr>
        <w:t>
      голов коров и телок, согласно нижеследующей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4331"/>
        <w:gridCol w:w="999"/>
        <w:gridCol w:w="1385"/>
        <w:gridCol w:w="1770"/>
        <w:gridCol w:w="999"/>
        <w:gridCol w:w="1386"/>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наличии) владельцев животных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владельца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скота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скота, месяцев</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осеменения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владельцев животных</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Техник-осеменатор _______________ 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Ветеринарный врач ветеринарного пункта с/о __________ _______________</w:t>
      </w:r>
    </w:p>
    <w:p>
      <w:pPr>
        <w:spacing w:after="0"/>
        <w:ind w:left="0"/>
        <w:jc w:val="both"/>
      </w:pPr>
      <w:r>
        <w:rPr>
          <w:rFonts w:ascii="Times New Roman"/>
          <w:b w:val="false"/>
          <w:i w:val="false"/>
          <w:color w:val="000000"/>
          <w:sz w:val="28"/>
        </w:rPr>
        <w:t>
       (подпись) (Ф.И.О.)</w:t>
      </w:r>
    </w:p>
    <w:bookmarkStart w:name="z67" w:id="469"/>
    <w:p>
      <w:pPr>
        <w:spacing w:after="0"/>
        <w:ind w:left="0"/>
        <w:jc w:val="both"/>
      </w:pPr>
      <w:r>
        <w:rPr>
          <w:rFonts w:ascii="Times New Roman"/>
          <w:b w:val="false"/>
          <w:i w:val="false"/>
          <w:color w:val="000000"/>
          <w:sz w:val="28"/>
        </w:rPr>
        <w:t>
      форма 2</w:t>
      </w:r>
    </w:p>
    <w:bookmarkEnd w:id="469"/>
    <w:p>
      <w:pPr>
        <w:spacing w:after="0"/>
        <w:ind w:left="0"/>
        <w:jc w:val="both"/>
      </w:pPr>
      <w:r>
        <w:rPr>
          <w:rFonts w:ascii="Times New Roman"/>
          <w:b w:val="false"/>
          <w:i w:val="false"/>
          <w:color w:val="000000"/>
          <w:sz w:val="28"/>
        </w:rPr>
        <w:t>
      ____________ сельский округ</w:t>
      </w:r>
    </w:p>
    <w:p>
      <w:pPr>
        <w:spacing w:after="0"/>
        <w:ind w:left="0"/>
        <w:jc w:val="both"/>
      </w:pPr>
      <w:r>
        <w:rPr>
          <w:rFonts w:ascii="Times New Roman"/>
          <w:b w:val="false"/>
          <w:i w:val="false"/>
          <w:color w:val="000000"/>
          <w:sz w:val="28"/>
        </w:rPr>
        <w:t>
      ____________________ района</w:t>
      </w:r>
    </w:p>
    <w:p>
      <w:pPr>
        <w:spacing w:after="0"/>
        <w:ind w:left="0"/>
        <w:jc w:val="both"/>
      </w:pPr>
      <w:r>
        <w:rPr>
          <w:rFonts w:ascii="Times New Roman"/>
          <w:b w:val="false"/>
          <w:i w:val="false"/>
          <w:color w:val="000000"/>
          <w:sz w:val="28"/>
        </w:rPr>
        <w:t>
      ___________________ области</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обследования осеменного маточного поголовья крупного скота/овец</w:t>
      </w:r>
    </w:p>
    <w:p>
      <w:pPr>
        <w:spacing w:after="0"/>
        <w:ind w:left="0"/>
        <w:jc w:val="both"/>
      </w:pPr>
      <w:r>
        <w:rPr>
          <w:rFonts w:ascii="Times New Roman"/>
          <w:b w:val="false"/>
          <w:i w:val="false"/>
          <w:color w:val="000000"/>
          <w:sz w:val="28"/>
        </w:rPr>
        <w:t xml:space="preserve">
      № ________ от "____" ___________ 20___ года </w:t>
      </w:r>
    </w:p>
    <w:p>
      <w:pPr>
        <w:spacing w:after="0"/>
        <w:ind w:left="0"/>
        <w:jc w:val="both"/>
      </w:pPr>
      <w:r>
        <w:rPr>
          <w:rFonts w:ascii="Times New Roman"/>
          <w:b w:val="false"/>
          <w:i w:val="false"/>
          <w:color w:val="000000"/>
          <w:sz w:val="28"/>
        </w:rPr>
        <w:t>
      Мы, владелец скота ___________________________________________,</w:t>
      </w:r>
    </w:p>
    <w:p>
      <w:pPr>
        <w:spacing w:after="0"/>
        <w:ind w:left="0"/>
        <w:jc w:val="both"/>
      </w:pPr>
      <w:r>
        <w:rPr>
          <w:rFonts w:ascii="Times New Roman"/>
          <w:b w:val="false"/>
          <w:i w:val="false"/>
          <w:color w:val="000000"/>
          <w:sz w:val="28"/>
        </w:rPr>
        <w:t>
       (наименование сельского округа, района, области)</w:t>
      </w:r>
    </w:p>
    <w:p>
      <w:pPr>
        <w:spacing w:after="0"/>
        <w:ind w:left="0"/>
        <w:jc w:val="both"/>
      </w:pPr>
      <w:r>
        <w:rPr>
          <w:rFonts w:ascii="Times New Roman"/>
          <w:b w:val="false"/>
          <w:i w:val="false"/>
          <w:color w:val="000000"/>
          <w:sz w:val="28"/>
        </w:rPr>
        <w:t>
      техник-осеменатор __________________________________________________,</w:t>
      </w:r>
    </w:p>
    <w:p>
      <w:pPr>
        <w:spacing w:after="0"/>
        <w:ind w:left="0"/>
        <w:jc w:val="both"/>
      </w:pPr>
      <w:r>
        <w:rPr>
          <w:rFonts w:ascii="Times New Roman"/>
          <w:b w:val="false"/>
          <w:i w:val="false"/>
          <w:color w:val="000000"/>
          <w:sz w:val="28"/>
        </w:rPr>
        <w:t>
      (Ф.И.О. техника-осеменатора)</w:t>
      </w:r>
    </w:p>
    <w:p>
      <w:pPr>
        <w:spacing w:after="0"/>
        <w:ind w:left="0"/>
        <w:jc w:val="both"/>
      </w:pPr>
      <w:r>
        <w:rPr>
          <w:rFonts w:ascii="Times New Roman"/>
          <w:b w:val="false"/>
          <w:i w:val="false"/>
          <w:color w:val="000000"/>
          <w:sz w:val="28"/>
        </w:rPr>
        <w:t>
      составили настоящий акт о том, что то искусственно</w:t>
      </w:r>
    </w:p>
    <w:p>
      <w:pPr>
        <w:spacing w:after="0"/>
        <w:ind w:left="0"/>
        <w:jc w:val="both"/>
      </w:pPr>
      <w:r>
        <w:rPr>
          <w:rFonts w:ascii="Times New Roman"/>
          <w:b w:val="false"/>
          <w:i w:val="false"/>
          <w:color w:val="000000"/>
          <w:sz w:val="28"/>
        </w:rPr>
        <w:t>
      осеменено ______ голов коров и телок и по результатам обследования на</w:t>
      </w:r>
    </w:p>
    <w:p>
      <w:pPr>
        <w:spacing w:after="0"/>
        <w:ind w:left="0"/>
        <w:jc w:val="both"/>
      </w:pPr>
      <w:r>
        <w:rPr>
          <w:rFonts w:ascii="Times New Roman"/>
          <w:b w:val="false"/>
          <w:i w:val="false"/>
          <w:color w:val="000000"/>
          <w:sz w:val="28"/>
        </w:rPr>
        <w:t>
      "____" _________20___ года выявлено фактически осемененными _____</w:t>
      </w:r>
    </w:p>
    <w:p>
      <w:pPr>
        <w:spacing w:after="0"/>
        <w:ind w:left="0"/>
        <w:jc w:val="both"/>
      </w:pPr>
      <w:r>
        <w:rPr>
          <w:rFonts w:ascii="Times New Roman"/>
          <w:b w:val="false"/>
          <w:i w:val="false"/>
          <w:color w:val="000000"/>
          <w:sz w:val="28"/>
        </w:rPr>
        <w:t>
      голов маточного поголовья крупного рогатого скота, согласно</w:t>
      </w:r>
    </w:p>
    <w:p>
      <w:pPr>
        <w:spacing w:after="0"/>
        <w:ind w:left="0"/>
        <w:jc w:val="both"/>
      </w:pPr>
      <w:r>
        <w:rPr>
          <w:rFonts w:ascii="Times New Roman"/>
          <w:b w:val="false"/>
          <w:i w:val="false"/>
          <w:color w:val="000000"/>
          <w:sz w:val="28"/>
        </w:rPr>
        <w:t>
      нижеследующей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972"/>
        <w:gridCol w:w="1170"/>
        <w:gridCol w:w="1621"/>
        <w:gridCol w:w="2071"/>
        <w:gridCol w:w="1170"/>
        <w:gridCol w:w="1622"/>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владельцев животных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владельца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скота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скота, месяцев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осеменения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владельцев животных</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Техник-осеменатор ______________ ____________________________________</w:t>
      </w:r>
    </w:p>
    <w:p>
      <w:pPr>
        <w:spacing w:after="0"/>
        <w:ind w:left="0"/>
        <w:jc w:val="both"/>
      </w:pPr>
      <w:r>
        <w:rPr>
          <w:rFonts w:ascii="Times New Roman"/>
          <w:b w:val="false"/>
          <w:i w:val="false"/>
          <w:color w:val="000000"/>
          <w:sz w:val="28"/>
        </w:rPr>
        <w:t>
      (подпись) (Ф.И.О.)</w:t>
      </w:r>
    </w:p>
    <w:bookmarkStart w:name="z68" w:id="470"/>
    <w:p>
      <w:pPr>
        <w:spacing w:after="0"/>
        <w:ind w:left="0"/>
        <w:jc w:val="both"/>
      </w:pPr>
      <w:r>
        <w:rPr>
          <w:rFonts w:ascii="Times New Roman"/>
          <w:b w:val="false"/>
          <w:i w:val="false"/>
          <w:color w:val="000000"/>
          <w:sz w:val="28"/>
        </w:rPr>
        <w:t>
      форма 3</w:t>
      </w:r>
    </w:p>
    <w:bookmarkEnd w:id="470"/>
    <w:p>
      <w:pPr>
        <w:spacing w:after="0"/>
        <w:ind w:left="0"/>
        <w:jc w:val="both"/>
      </w:pPr>
      <w:r>
        <w:rPr>
          <w:rFonts w:ascii="Times New Roman"/>
          <w:b w:val="false"/>
          <w:i w:val="false"/>
          <w:color w:val="000000"/>
          <w:sz w:val="28"/>
        </w:rPr>
        <w:t>
      Хозяйство ______________</w:t>
      </w:r>
    </w:p>
    <w:p>
      <w:pPr>
        <w:spacing w:after="0"/>
        <w:ind w:left="0"/>
        <w:jc w:val="both"/>
      </w:pPr>
      <w:r>
        <w:rPr>
          <w:rFonts w:ascii="Times New Roman"/>
          <w:b w:val="false"/>
          <w:i w:val="false"/>
          <w:color w:val="000000"/>
          <w:sz w:val="28"/>
        </w:rPr>
        <w:t>
      _________________ района</w:t>
      </w:r>
    </w:p>
    <w:p>
      <w:pPr>
        <w:spacing w:after="0"/>
        <w:ind w:left="0"/>
        <w:jc w:val="both"/>
      </w:pPr>
      <w:r>
        <w:rPr>
          <w:rFonts w:ascii="Times New Roman"/>
          <w:b w:val="false"/>
          <w:i w:val="false"/>
          <w:color w:val="000000"/>
          <w:sz w:val="28"/>
        </w:rPr>
        <w:t>
      ________________ области</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оприходования животных и/или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98"/>
        <w:gridCol w:w="1432"/>
        <w:gridCol w:w="1984"/>
        <w:gridCol w:w="1432"/>
        <w:gridCol w:w="1985"/>
        <w:gridCol w:w="2537"/>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Порода/кросс</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Половозростная группа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животного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кем закреплены животные</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Специалист хозяйства _______________ _______________________________ </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xml:space="preserve">
      Покупатель _______________ _________________________________________ </w:t>
      </w:r>
    </w:p>
    <w:p>
      <w:pPr>
        <w:spacing w:after="0"/>
        <w:ind w:left="0"/>
        <w:jc w:val="both"/>
      </w:pPr>
      <w:r>
        <w:rPr>
          <w:rFonts w:ascii="Times New Roman"/>
          <w:b w:val="false"/>
          <w:i w:val="false"/>
          <w:color w:val="000000"/>
          <w:sz w:val="28"/>
        </w:rPr>
        <w:t>
       (подпись) (Ф.И.О.)</w:t>
      </w:r>
    </w:p>
    <w:bookmarkStart w:name="z69" w:id="471"/>
    <w:p>
      <w:pPr>
        <w:spacing w:after="0"/>
        <w:ind w:left="0"/>
        <w:jc w:val="both"/>
      </w:pPr>
      <w:r>
        <w:rPr>
          <w:rFonts w:ascii="Times New Roman"/>
          <w:b w:val="false"/>
          <w:i w:val="false"/>
          <w:color w:val="000000"/>
          <w:sz w:val="28"/>
        </w:rPr>
        <w:t>
      форма 4</w:t>
      </w:r>
    </w:p>
    <w:bookmarkEnd w:id="471"/>
    <w:p>
      <w:pPr>
        <w:spacing w:after="0"/>
        <w:ind w:left="0"/>
        <w:jc w:val="both"/>
      </w:pPr>
      <w:r>
        <w:rPr>
          <w:rFonts w:ascii="Times New Roman"/>
          <w:b w:val="false"/>
          <w:i w:val="false"/>
          <w:color w:val="000000"/>
          <w:sz w:val="28"/>
        </w:rPr>
        <w:t xml:space="preserve">
      ____________ сельский округ </w:t>
      </w:r>
    </w:p>
    <w:p>
      <w:pPr>
        <w:spacing w:after="0"/>
        <w:ind w:left="0"/>
        <w:jc w:val="both"/>
      </w:pPr>
      <w:r>
        <w:rPr>
          <w:rFonts w:ascii="Times New Roman"/>
          <w:b w:val="false"/>
          <w:i w:val="false"/>
          <w:color w:val="000000"/>
          <w:sz w:val="28"/>
        </w:rPr>
        <w:t>
      _____________________ района</w:t>
      </w:r>
    </w:p>
    <w:p>
      <w:pPr>
        <w:spacing w:after="0"/>
        <w:ind w:left="0"/>
        <w:jc w:val="both"/>
      </w:pPr>
      <w:r>
        <w:rPr>
          <w:rFonts w:ascii="Times New Roman"/>
          <w:b w:val="false"/>
          <w:i w:val="false"/>
          <w:color w:val="000000"/>
          <w:sz w:val="28"/>
        </w:rPr>
        <w:t>
      _____________________области</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приема-передачи бычков на откормочные</w:t>
      </w:r>
    </w:p>
    <w:p>
      <w:pPr>
        <w:spacing w:after="0"/>
        <w:ind w:left="0"/>
        <w:jc w:val="both"/>
      </w:pPr>
      <w:r>
        <w:rPr>
          <w:rFonts w:ascii="Times New Roman"/>
          <w:b w:val="false"/>
          <w:i w:val="false"/>
          <w:color w:val="000000"/>
          <w:sz w:val="28"/>
        </w:rPr>
        <w:t>
      площадки/оператору/заготовительной организации</w:t>
      </w:r>
    </w:p>
    <w:p>
      <w:pPr>
        <w:spacing w:after="0"/>
        <w:ind w:left="0"/>
        <w:jc w:val="both"/>
      </w:pPr>
      <w:r>
        <w:rPr>
          <w:rFonts w:ascii="Times New Roman"/>
          <w:b w:val="false"/>
          <w:i w:val="false"/>
          <w:color w:val="000000"/>
          <w:sz w:val="28"/>
        </w:rPr>
        <w:t xml:space="preserve">
      № ________ от "____" ___________ 20___ года </w:t>
      </w:r>
    </w:p>
    <w:p>
      <w:pPr>
        <w:spacing w:after="0"/>
        <w:ind w:left="0"/>
        <w:jc w:val="both"/>
      </w:pPr>
      <w:r>
        <w:rPr>
          <w:rFonts w:ascii="Times New Roman"/>
          <w:b w:val="false"/>
          <w:i w:val="false"/>
          <w:color w:val="000000"/>
          <w:sz w:val="28"/>
        </w:rPr>
        <w:t>
      Мы, руководитель хозяйства (продавец) _________________________</w:t>
      </w:r>
    </w:p>
    <w:p>
      <w:pPr>
        <w:spacing w:after="0"/>
        <w:ind w:left="0"/>
        <w:jc w:val="both"/>
      </w:pPr>
      <w:r>
        <w:rPr>
          <w:rFonts w:ascii="Times New Roman"/>
          <w:b w:val="false"/>
          <w:i w:val="false"/>
          <w:color w:val="000000"/>
          <w:sz w:val="28"/>
        </w:rPr>
        <w:t>
      в лице _____________________________________________________________,</w:t>
      </w:r>
    </w:p>
    <w:p>
      <w:pPr>
        <w:spacing w:after="0"/>
        <w:ind w:left="0"/>
        <w:jc w:val="both"/>
      </w:pPr>
      <w:r>
        <w:rPr>
          <w:rFonts w:ascii="Times New Roman"/>
          <w:b w:val="false"/>
          <w:i w:val="false"/>
          <w:color w:val="000000"/>
          <w:sz w:val="28"/>
        </w:rPr>
        <w:t xml:space="preserve">
      (наименование хозяйства и Ф.И.О. руководителя </w:t>
      </w:r>
    </w:p>
    <w:p>
      <w:pPr>
        <w:spacing w:after="0"/>
        <w:ind w:left="0"/>
        <w:jc w:val="both"/>
      </w:pPr>
      <w:r>
        <w:rPr>
          <w:rFonts w:ascii="Times New Roman"/>
          <w:b w:val="false"/>
          <w:i w:val="false"/>
          <w:color w:val="000000"/>
          <w:sz w:val="28"/>
        </w:rPr>
        <w:t>
      и покупатель в лице представителя откормочной</w:t>
      </w:r>
    </w:p>
    <w:p>
      <w:pPr>
        <w:spacing w:after="0"/>
        <w:ind w:left="0"/>
        <w:jc w:val="both"/>
      </w:pPr>
      <w:r>
        <w:rPr>
          <w:rFonts w:ascii="Times New Roman"/>
          <w:b w:val="false"/>
          <w:i w:val="false"/>
          <w:color w:val="000000"/>
          <w:sz w:val="28"/>
        </w:rPr>
        <w:t>
      площадки/оператора/заготовительной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откормочной площадки и Ф.И.О. представителя)</w:t>
      </w:r>
    </w:p>
    <w:p>
      <w:pPr>
        <w:spacing w:after="0"/>
        <w:ind w:left="0"/>
        <w:jc w:val="both"/>
      </w:pPr>
      <w:r>
        <w:rPr>
          <w:rFonts w:ascii="Times New Roman"/>
          <w:b w:val="false"/>
          <w:i w:val="false"/>
          <w:color w:val="000000"/>
          <w:sz w:val="28"/>
        </w:rPr>
        <w:t>
      составили настоящий акт о том, что продавцом были переданы покупателю</w:t>
      </w:r>
    </w:p>
    <w:p>
      <w:pPr>
        <w:spacing w:after="0"/>
        <w:ind w:left="0"/>
        <w:jc w:val="both"/>
      </w:pPr>
      <w:r>
        <w:rPr>
          <w:rFonts w:ascii="Times New Roman"/>
          <w:b w:val="false"/>
          <w:i w:val="false"/>
          <w:color w:val="000000"/>
          <w:sz w:val="28"/>
        </w:rPr>
        <w:t>
      и покупателем приняты бычки на откормочную площадку в</w:t>
      </w:r>
    </w:p>
    <w:p>
      <w:pPr>
        <w:spacing w:after="0"/>
        <w:ind w:left="0"/>
        <w:jc w:val="both"/>
      </w:pPr>
      <w:r>
        <w:rPr>
          <w:rFonts w:ascii="Times New Roman"/>
          <w:b w:val="false"/>
          <w:i w:val="false"/>
          <w:color w:val="000000"/>
          <w:sz w:val="28"/>
        </w:rPr>
        <w:t>
      количестве ______ голов, согласно нижеследующей описи.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2700"/>
        <w:gridCol w:w="345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бычков</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кг</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хозяйства _________________________________ ____________</w:t>
      </w:r>
    </w:p>
    <w:p>
      <w:pPr>
        <w:spacing w:after="0"/>
        <w:ind w:left="0"/>
        <w:jc w:val="both"/>
      </w:pPr>
      <w:r>
        <w:rPr>
          <w:rFonts w:ascii="Times New Roman"/>
          <w:b w:val="false"/>
          <w:i w:val="false"/>
          <w:color w:val="000000"/>
          <w:sz w:val="28"/>
        </w:rPr>
        <w:t xml:space="preserve">
       (наименование) (подпись)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печать)</w:t>
      </w:r>
    </w:p>
    <w:p>
      <w:pPr>
        <w:spacing w:after="0"/>
        <w:ind w:left="0"/>
        <w:jc w:val="both"/>
      </w:pPr>
      <w:r>
        <w:rPr>
          <w:rFonts w:ascii="Times New Roman"/>
          <w:b w:val="false"/>
          <w:i w:val="false"/>
          <w:color w:val="000000"/>
          <w:sz w:val="28"/>
        </w:rPr>
        <w:t xml:space="preserve">
      Покупатель _______________ _________________________________________ </w:t>
      </w:r>
    </w:p>
    <w:p>
      <w:pPr>
        <w:spacing w:after="0"/>
        <w:ind w:left="0"/>
        <w:jc w:val="both"/>
      </w:pPr>
      <w:r>
        <w:rPr>
          <w:rFonts w:ascii="Times New Roman"/>
          <w:b w:val="false"/>
          <w:i w:val="false"/>
          <w:color w:val="000000"/>
          <w:sz w:val="28"/>
        </w:rPr>
        <w:t xml:space="preserve">
       (подпись)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развития племенного </w:t>
            </w:r>
            <w:r>
              <w:br/>
            </w:r>
            <w:r>
              <w:rPr>
                <w:rFonts w:ascii="Times New Roman"/>
                <w:b w:val="false"/>
                <w:i w:val="false"/>
                <w:color w:val="000000"/>
                <w:sz w:val="20"/>
              </w:rPr>
              <w:t>животноводства, повышения</w:t>
            </w:r>
            <w:r>
              <w:br/>
            </w:r>
            <w:r>
              <w:rPr>
                <w:rFonts w:ascii="Times New Roman"/>
                <w:b w:val="false"/>
                <w:i w:val="false"/>
                <w:color w:val="000000"/>
                <w:sz w:val="20"/>
              </w:rPr>
              <w:t xml:space="preserve">продуктивности и качества </w:t>
            </w:r>
            <w:r>
              <w:br/>
            </w:r>
            <w:r>
              <w:rPr>
                <w:rFonts w:ascii="Times New Roman"/>
                <w:b w:val="false"/>
                <w:i w:val="false"/>
                <w:color w:val="000000"/>
                <w:sz w:val="20"/>
              </w:rPr>
              <w:t xml:space="preserve">продукции животноводства </w:t>
            </w:r>
          </w:p>
        </w:tc>
      </w:tr>
    </w:tbl>
    <w:p>
      <w:pPr>
        <w:spacing w:after="0"/>
        <w:ind w:left="0"/>
        <w:jc w:val="both"/>
      </w:pPr>
      <w:r>
        <w:rPr>
          <w:rFonts w:ascii="Times New Roman"/>
          <w:b w:val="false"/>
          <w:i w:val="false"/>
          <w:color w:val="ff0000"/>
          <w:sz w:val="28"/>
        </w:rPr>
        <w:t xml:space="preserve">
      Сноска. Приложение 6 в редакции приказа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472"/>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об использовании приобретенных племенных животных</w:t>
      </w:r>
    </w:p>
    <w:bookmarkEnd w:id="472"/>
    <w:bookmarkStart w:name="z835" w:id="473"/>
    <w:p>
      <w:pPr>
        <w:spacing w:after="0"/>
        <w:ind w:left="0"/>
        <w:jc w:val="left"/>
      </w:pPr>
      <w:r>
        <w:rPr>
          <w:rFonts w:ascii="Times New Roman"/>
          <w:b/>
          <w:i w:val="false"/>
          <w:color w:val="000000"/>
        </w:rPr>
        <w:t xml:space="preserve"> Определение сторон</w:t>
      </w:r>
    </w:p>
    <w:bookmarkEnd w:id="473"/>
    <w:bookmarkStart w:name="z836" w:id="474"/>
    <w:p>
      <w:pPr>
        <w:spacing w:after="0"/>
        <w:ind w:left="0"/>
        <w:jc w:val="both"/>
      </w:pPr>
      <w:r>
        <w:rPr>
          <w:rFonts w:ascii="Times New Roman"/>
          <w:b w:val="false"/>
          <w:i w:val="false"/>
          <w:color w:val="000000"/>
          <w:sz w:val="28"/>
        </w:rPr>
        <w:t>
      1. Отдел сельского хозяйства ____________ района ___________ области, в лице</w:t>
      </w:r>
      <w:r>
        <w:br/>
      </w:r>
      <w:r>
        <w:rPr>
          <w:rFonts w:ascii="Times New Roman"/>
          <w:b w:val="false"/>
          <w:i w:val="false"/>
          <w:color w:val="000000"/>
          <w:sz w:val="28"/>
        </w:rPr>
        <w:t>руководителя отдела ___________________ (фамилия, имя, отчество (далее - Руководитель)</w:t>
      </w:r>
      <w:r>
        <w:br/>
      </w:r>
      <w:r>
        <w:rPr>
          <w:rFonts w:ascii="Times New Roman"/>
          <w:b w:val="false"/>
          <w:i w:val="false"/>
          <w:color w:val="000000"/>
          <w:sz w:val="28"/>
        </w:rPr>
        <w:t>с одной стороны, и руководителя хозяйства ___________, в лице _________________</w:t>
      </w:r>
      <w:r>
        <w:br/>
      </w:r>
      <w:r>
        <w:rPr>
          <w:rFonts w:ascii="Times New Roman"/>
          <w:b w:val="false"/>
          <w:i w:val="false"/>
          <w:color w:val="000000"/>
          <w:sz w:val="28"/>
        </w:rPr>
        <w:t>(фамилия, имя, отчество (при его наличии) (далее - Товаропроизводитель) с другой стороны</w:t>
      </w:r>
      <w:r>
        <w:br/>
      </w:r>
      <w:r>
        <w:rPr>
          <w:rFonts w:ascii="Times New Roman"/>
          <w:b w:val="false"/>
          <w:i w:val="false"/>
          <w:color w:val="000000"/>
          <w:sz w:val="28"/>
        </w:rPr>
        <w:t>заключили настоящее соглашение о нижеследующем.</w:t>
      </w:r>
    </w:p>
    <w:bookmarkEnd w:id="474"/>
    <w:bookmarkStart w:name="z839" w:id="475"/>
    <w:p>
      <w:pPr>
        <w:spacing w:after="0"/>
        <w:ind w:left="0"/>
        <w:jc w:val="left"/>
      </w:pPr>
      <w:r>
        <w:rPr>
          <w:rFonts w:ascii="Times New Roman"/>
          <w:b/>
          <w:i w:val="false"/>
          <w:color w:val="000000"/>
        </w:rPr>
        <w:t xml:space="preserve">                          2. Предмет, цели и задачи Соглашения</w:t>
      </w:r>
    </w:p>
    <w:bookmarkEnd w:id="475"/>
    <w:bookmarkStart w:name="z841" w:id="476"/>
    <w:p>
      <w:pPr>
        <w:spacing w:after="0"/>
        <w:ind w:left="0"/>
        <w:jc w:val="both"/>
      </w:pPr>
      <w:r>
        <w:rPr>
          <w:rFonts w:ascii="Times New Roman"/>
          <w:b w:val="false"/>
          <w:i w:val="false"/>
          <w:color w:val="000000"/>
          <w:sz w:val="28"/>
        </w:rPr>
        <w:t>
      2. Товаропроизводитель принимает на себя обязательство об использовании</w:t>
      </w:r>
      <w:r>
        <w:br/>
      </w:r>
      <w:r>
        <w:rPr>
          <w:rFonts w:ascii="Times New Roman"/>
          <w:b w:val="false"/>
          <w:i w:val="false"/>
          <w:color w:val="000000"/>
          <w:sz w:val="28"/>
        </w:rPr>
        <w:t>приобретенного племенного животного _________________ (вид животного) в</w:t>
      </w:r>
      <w:r>
        <w:br/>
      </w:r>
      <w:r>
        <w:rPr>
          <w:rFonts w:ascii="Times New Roman"/>
          <w:b w:val="false"/>
          <w:i w:val="false"/>
          <w:color w:val="000000"/>
          <w:sz w:val="28"/>
        </w:rPr>
        <w:t>воспроизводственных целях в количестве _________ голов.</w:t>
      </w:r>
    </w:p>
    <w:bookmarkEnd w:id="476"/>
    <w:bookmarkStart w:name="z844" w:id="477"/>
    <w:p>
      <w:pPr>
        <w:spacing w:after="0"/>
        <w:ind w:left="0"/>
        <w:jc w:val="left"/>
      </w:pPr>
      <w:r>
        <w:rPr>
          <w:rFonts w:ascii="Times New Roman"/>
          <w:b/>
          <w:i w:val="false"/>
          <w:color w:val="000000"/>
        </w:rPr>
        <w:t xml:space="preserve">                           3. Права и обязанности сторон</w:t>
      </w:r>
    </w:p>
    <w:bookmarkEnd w:id="477"/>
    <w:bookmarkStart w:name="z846" w:id="478"/>
    <w:p>
      <w:pPr>
        <w:spacing w:after="0"/>
        <w:ind w:left="0"/>
        <w:jc w:val="both"/>
      </w:pPr>
      <w:r>
        <w:rPr>
          <w:rFonts w:ascii="Times New Roman"/>
          <w:b w:val="false"/>
          <w:i w:val="false"/>
          <w:color w:val="000000"/>
          <w:sz w:val="28"/>
        </w:rPr>
        <w:t>
      3. Товаропроизводитель обязуется:</w:t>
      </w:r>
    </w:p>
    <w:bookmarkEnd w:id="478"/>
    <w:bookmarkStart w:name="z847" w:id="479"/>
    <w:p>
      <w:pPr>
        <w:spacing w:after="0"/>
        <w:ind w:left="0"/>
        <w:jc w:val="both"/>
      </w:pPr>
      <w:r>
        <w:rPr>
          <w:rFonts w:ascii="Times New Roman"/>
          <w:b w:val="false"/>
          <w:i w:val="false"/>
          <w:color w:val="000000"/>
          <w:sz w:val="28"/>
        </w:rPr>
        <w:t>
      1) содержать племенных животных в соответствии с зоотехническими нормами и</w:t>
      </w:r>
      <w:r>
        <w:br/>
      </w:r>
      <w:r>
        <w:rPr>
          <w:rFonts w:ascii="Times New Roman"/>
          <w:b w:val="false"/>
          <w:i w:val="false"/>
          <w:color w:val="000000"/>
          <w:sz w:val="28"/>
        </w:rPr>
        <w:t>осуществлять все необходимые ветеринарные мероприятия;</w:t>
      </w:r>
    </w:p>
    <w:bookmarkEnd w:id="479"/>
    <w:bookmarkStart w:name="z848" w:id="480"/>
    <w:p>
      <w:pPr>
        <w:spacing w:after="0"/>
        <w:ind w:left="0"/>
        <w:jc w:val="both"/>
      </w:pPr>
      <w:r>
        <w:rPr>
          <w:rFonts w:ascii="Times New Roman"/>
          <w:b w:val="false"/>
          <w:i w:val="false"/>
          <w:color w:val="000000"/>
          <w:sz w:val="28"/>
        </w:rPr>
        <w:t>
      2) использовать приобретенное племенное маточное поголовье в воспроизводительных</w:t>
      </w:r>
      <w:r>
        <w:br/>
      </w:r>
      <w:r>
        <w:rPr>
          <w:rFonts w:ascii="Times New Roman"/>
          <w:b w:val="false"/>
          <w:i w:val="false"/>
          <w:color w:val="000000"/>
          <w:sz w:val="28"/>
        </w:rPr>
        <w:t>целях - не менее двух лет/племенных производителей - не менее двух случных сезонов;</w:t>
      </w:r>
    </w:p>
    <w:bookmarkEnd w:id="480"/>
    <w:bookmarkStart w:name="z849" w:id="481"/>
    <w:p>
      <w:pPr>
        <w:spacing w:after="0"/>
        <w:ind w:left="0"/>
        <w:jc w:val="both"/>
      </w:pPr>
      <w:r>
        <w:rPr>
          <w:rFonts w:ascii="Times New Roman"/>
          <w:b w:val="false"/>
          <w:i w:val="false"/>
          <w:color w:val="000000"/>
          <w:sz w:val="28"/>
        </w:rPr>
        <w:t>
      3) использовать приобретенное из-за рубежа импортное племенное поголовье и его</w:t>
      </w:r>
      <w:r>
        <w:br/>
      </w:r>
      <w:r>
        <w:rPr>
          <w:rFonts w:ascii="Times New Roman"/>
          <w:b w:val="false"/>
          <w:i w:val="false"/>
          <w:color w:val="000000"/>
          <w:sz w:val="28"/>
        </w:rPr>
        <w:t>приплод для воспроизводства стада в течение трех лет только на территории Республики Казахстан;</w:t>
      </w:r>
    </w:p>
    <w:bookmarkEnd w:id="481"/>
    <w:bookmarkStart w:name="z850" w:id="482"/>
    <w:p>
      <w:pPr>
        <w:spacing w:after="0"/>
        <w:ind w:left="0"/>
        <w:jc w:val="both"/>
      </w:pPr>
      <w:r>
        <w:rPr>
          <w:rFonts w:ascii="Times New Roman"/>
          <w:b w:val="false"/>
          <w:i w:val="false"/>
          <w:color w:val="000000"/>
          <w:sz w:val="28"/>
        </w:rPr>
        <w:t>
      4) в мясном скотоводстве использовать искусственное осеменение случного контингента</w:t>
      </w:r>
      <w:r>
        <w:br/>
      </w:r>
      <w:r>
        <w:rPr>
          <w:rFonts w:ascii="Times New Roman"/>
          <w:b w:val="false"/>
          <w:i w:val="false"/>
          <w:color w:val="000000"/>
          <w:sz w:val="28"/>
        </w:rPr>
        <w:t>семенем племенных быков-производителей, оцененных по качеству потомства, и/или использовании</w:t>
      </w:r>
      <w:r>
        <w:br/>
      </w:r>
      <w:r>
        <w:rPr>
          <w:rFonts w:ascii="Times New Roman"/>
          <w:b w:val="false"/>
          <w:i w:val="false"/>
          <w:color w:val="000000"/>
          <w:sz w:val="28"/>
        </w:rPr>
        <w:t>в ручной случке оцененных по собственной продуктивности племенных быков-производителей;</w:t>
      </w:r>
    </w:p>
    <w:bookmarkEnd w:id="482"/>
    <w:bookmarkStart w:name="z851" w:id="483"/>
    <w:p>
      <w:pPr>
        <w:spacing w:after="0"/>
        <w:ind w:left="0"/>
        <w:jc w:val="both"/>
      </w:pPr>
      <w:r>
        <w:rPr>
          <w:rFonts w:ascii="Times New Roman"/>
          <w:b w:val="false"/>
          <w:i w:val="false"/>
          <w:color w:val="000000"/>
          <w:sz w:val="28"/>
        </w:rPr>
        <w:t>
      5) в молочном скотоводстве использовать 100% искусственное осеменение случного</w:t>
      </w:r>
      <w:r>
        <w:br/>
      </w:r>
      <w:r>
        <w:rPr>
          <w:rFonts w:ascii="Times New Roman"/>
          <w:b w:val="false"/>
          <w:i w:val="false"/>
          <w:color w:val="000000"/>
          <w:sz w:val="28"/>
        </w:rPr>
        <w:t>контингента семенем племенных быков-производителей, оцененных по качеству потомства;</w:t>
      </w:r>
    </w:p>
    <w:bookmarkEnd w:id="483"/>
    <w:bookmarkStart w:name="z852" w:id="484"/>
    <w:p>
      <w:pPr>
        <w:spacing w:after="0"/>
        <w:ind w:left="0"/>
        <w:jc w:val="both"/>
      </w:pPr>
      <w:r>
        <w:rPr>
          <w:rFonts w:ascii="Times New Roman"/>
          <w:b w:val="false"/>
          <w:i w:val="false"/>
          <w:color w:val="000000"/>
          <w:sz w:val="28"/>
        </w:rPr>
        <w:t>
      6) не использовать приобретенного племенного маточного поголовья для промышленного</w:t>
      </w:r>
      <w:r>
        <w:br/>
      </w:r>
      <w:r>
        <w:rPr>
          <w:rFonts w:ascii="Times New Roman"/>
          <w:b w:val="false"/>
          <w:i w:val="false"/>
          <w:color w:val="000000"/>
          <w:sz w:val="28"/>
        </w:rPr>
        <w:t>скрещивания;</w:t>
      </w:r>
    </w:p>
    <w:bookmarkEnd w:id="484"/>
    <w:bookmarkStart w:name="z853" w:id="485"/>
    <w:p>
      <w:pPr>
        <w:spacing w:after="0"/>
        <w:ind w:left="0"/>
        <w:jc w:val="both"/>
      </w:pPr>
      <w:r>
        <w:rPr>
          <w:rFonts w:ascii="Times New Roman"/>
          <w:b w:val="false"/>
          <w:i w:val="false"/>
          <w:color w:val="000000"/>
          <w:sz w:val="28"/>
        </w:rPr>
        <w:t>
      7) принимать меры для целевого использования приобретенного племенного молодняка.</w:t>
      </w:r>
      <w:r>
        <w:br/>
      </w:r>
      <w:r>
        <w:rPr>
          <w:rFonts w:ascii="Times New Roman"/>
          <w:b w:val="false"/>
          <w:i w:val="false"/>
          <w:color w:val="000000"/>
          <w:sz w:val="28"/>
        </w:rPr>
        <w:t xml:space="preserve">       4. Руководитель обязуется:</w:t>
      </w:r>
      <w:r>
        <w:br/>
      </w:r>
      <w:r>
        <w:rPr>
          <w:rFonts w:ascii="Times New Roman"/>
          <w:b w:val="false"/>
          <w:i w:val="false"/>
          <w:color w:val="000000"/>
          <w:sz w:val="28"/>
        </w:rPr>
        <w:t xml:space="preserve">       1) своевременно принимать меры по управлению рисками нецелевого использования</w:t>
      </w:r>
      <w:r>
        <w:br/>
      </w:r>
      <w:r>
        <w:rPr>
          <w:rFonts w:ascii="Times New Roman"/>
          <w:b w:val="false"/>
          <w:i w:val="false"/>
          <w:color w:val="000000"/>
          <w:sz w:val="28"/>
        </w:rPr>
        <w:t>приобретенного племенного молодняка;</w:t>
      </w:r>
    </w:p>
    <w:bookmarkEnd w:id="485"/>
    <w:bookmarkStart w:name="z856" w:id="486"/>
    <w:p>
      <w:pPr>
        <w:spacing w:after="0"/>
        <w:ind w:left="0"/>
        <w:jc w:val="both"/>
      </w:pPr>
      <w:r>
        <w:rPr>
          <w:rFonts w:ascii="Times New Roman"/>
          <w:b w:val="false"/>
          <w:i w:val="false"/>
          <w:color w:val="000000"/>
          <w:sz w:val="28"/>
        </w:rPr>
        <w:t>
      2) в случае неисполнения принятых обязательств Товаропроизводителем вносить в</w:t>
      </w:r>
      <w:r>
        <w:br/>
      </w:r>
      <w:r>
        <w:rPr>
          <w:rFonts w:ascii="Times New Roman"/>
          <w:b w:val="false"/>
          <w:i w:val="false"/>
          <w:color w:val="000000"/>
          <w:sz w:val="28"/>
        </w:rPr>
        <w:t>Управление сельского хозяйства соответствующей области вопрос о возврате выплаченных субсидий.</w:t>
      </w:r>
    </w:p>
    <w:bookmarkEnd w:id="486"/>
    <w:bookmarkStart w:name="z859" w:id="487"/>
    <w:p>
      <w:pPr>
        <w:spacing w:after="0"/>
        <w:ind w:left="0"/>
        <w:jc w:val="left"/>
      </w:pPr>
      <w:r>
        <w:rPr>
          <w:rFonts w:ascii="Times New Roman"/>
          <w:b/>
          <w:i w:val="false"/>
          <w:color w:val="000000"/>
        </w:rPr>
        <w:t xml:space="preserve">                           4. Ответственность сторон</w:t>
      </w:r>
    </w:p>
    <w:bookmarkEnd w:id="487"/>
    <w:bookmarkStart w:name="z861" w:id="488"/>
    <w:p>
      <w:pPr>
        <w:spacing w:after="0"/>
        <w:ind w:left="0"/>
        <w:jc w:val="both"/>
      </w:pPr>
      <w:r>
        <w:rPr>
          <w:rFonts w:ascii="Times New Roman"/>
          <w:b w:val="false"/>
          <w:i w:val="false"/>
          <w:color w:val="000000"/>
          <w:sz w:val="28"/>
        </w:rPr>
        <w:t>
      5. Товаропроизводитель несет ответственность за взятые на себя обязательства в</w:t>
      </w:r>
      <w:r>
        <w:br/>
      </w:r>
      <w:r>
        <w:rPr>
          <w:rFonts w:ascii="Times New Roman"/>
          <w:b w:val="false"/>
          <w:i w:val="false"/>
          <w:color w:val="000000"/>
          <w:sz w:val="28"/>
        </w:rPr>
        <w:t>соответствии с действующим законодательством Республики Казахстан за нецелевое использование</w:t>
      </w:r>
      <w:r>
        <w:br/>
      </w:r>
      <w:r>
        <w:rPr>
          <w:rFonts w:ascii="Times New Roman"/>
          <w:b w:val="false"/>
          <w:i w:val="false"/>
          <w:color w:val="000000"/>
          <w:sz w:val="28"/>
        </w:rPr>
        <w:t>в течении срока действия настоящего соглашения.</w:t>
      </w:r>
    </w:p>
    <w:bookmarkEnd w:id="488"/>
    <w:bookmarkStart w:name="z862" w:id="489"/>
    <w:p>
      <w:pPr>
        <w:spacing w:after="0"/>
        <w:ind w:left="0"/>
        <w:jc w:val="both"/>
      </w:pPr>
      <w:r>
        <w:rPr>
          <w:rFonts w:ascii="Times New Roman"/>
          <w:b w:val="false"/>
          <w:i w:val="false"/>
          <w:color w:val="000000"/>
          <w:sz w:val="28"/>
        </w:rPr>
        <w:t>
      6. Руководитель несет ответственность за взятые на себя обязательства в соответствии с</w:t>
      </w:r>
      <w:r>
        <w:br/>
      </w:r>
      <w:r>
        <w:rPr>
          <w:rFonts w:ascii="Times New Roman"/>
          <w:b w:val="false"/>
          <w:i w:val="false"/>
          <w:color w:val="000000"/>
          <w:sz w:val="28"/>
        </w:rPr>
        <w:t>действующим законодательством Республики Казахстан за несвоевременное принятие соответствующих</w:t>
      </w:r>
      <w:r>
        <w:br/>
      </w:r>
      <w:r>
        <w:rPr>
          <w:rFonts w:ascii="Times New Roman"/>
          <w:b w:val="false"/>
          <w:i w:val="false"/>
          <w:color w:val="000000"/>
          <w:sz w:val="28"/>
        </w:rPr>
        <w:t>мер при обнаружении фактов нецелевого использования просубсидированных племенных животных</w:t>
      </w:r>
      <w:r>
        <w:br/>
      </w:r>
      <w:r>
        <w:rPr>
          <w:rFonts w:ascii="Times New Roman"/>
          <w:b w:val="false"/>
          <w:i w:val="false"/>
          <w:color w:val="000000"/>
          <w:sz w:val="28"/>
        </w:rPr>
        <w:t>Товаропроизводителем.</w:t>
      </w:r>
    </w:p>
    <w:bookmarkEnd w:id="489"/>
    <w:bookmarkStart w:name="z866" w:id="490"/>
    <w:p>
      <w:pPr>
        <w:spacing w:after="0"/>
        <w:ind w:left="0"/>
        <w:jc w:val="left"/>
      </w:pPr>
      <w:r>
        <w:rPr>
          <w:rFonts w:ascii="Times New Roman"/>
          <w:b/>
          <w:i w:val="false"/>
          <w:color w:val="000000"/>
        </w:rPr>
        <w:t xml:space="preserve">                           5. Разрешение споров</w:t>
      </w:r>
    </w:p>
    <w:bookmarkEnd w:id="490"/>
    <w:bookmarkStart w:name="z867" w:id="491"/>
    <w:p>
      <w:pPr>
        <w:spacing w:after="0"/>
        <w:ind w:left="0"/>
        <w:jc w:val="both"/>
      </w:pPr>
      <w:r>
        <w:rPr>
          <w:rFonts w:ascii="Times New Roman"/>
          <w:b w:val="false"/>
          <w:i w:val="false"/>
          <w:color w:val="000000"/>
          <w:sz w:val="28"/>
        </w:rPr>
        <w:t>
      7. Любой спор или разногласие, которое может возникнуть из настоящего Соглашения</w:t>
      </w:r>
      <w:r>
        <w:br/>
      </w:r>
      <w:r>
        <w:rPr>
          <w:rFonts w:ascii="Times New Roman"/>
          <w:b w:val="false"/>
          <w:i w:val="false"/>
          <w:color w:val="000000"/>
          <w:sz w:val="28"/>
        </w:rPr>
        <w:t>или связанное с ним будут решаться путем проведения переговоров между Руководителем и</w:t>
      </w:r>
      <w:r>
        <w:br/>
      </w:r>
      <w:r>
        <w:rPr>
          <w:rFonts w:ascii="Times New Roman"/>
          <w:b w:val="false"/>
          <w:i w:val="false"/>
          <w:color w:val="000000"/>
          <w:sz w:val="28"/>
        </w:rPr>
        <w:t>Товаропроизводителем.</w:t>
      </w:r>
    </w:p>
    <w:bookmarkEnd w:id="491"/>
    <w:bookmarkStart w:name="z868" w:id="492"/>
    <w:p>
      <w:pPr>
        <w:spacing w:after="0"/>
        <w:ind w:left="0"/>
        <w:jc w:val="both"/>
      </w:pPr>
      <w:r>
        <w:rPr>
          <w:rFonts w:ascii="Times New Roman"/>
          <w:b w:val="false"/>
          <w:i w:val="false"/>
          <w:color w:val="000000"/>
          <w:sz w:val="28"/>
        </w:rPr>
        <w:t>
      8. Руководитель и Товаропроизводитель:</w:t>
      </w:r>
      <w:r>
        <w:br/>
      </w:r>
      <w:r>
        <w:rPr>
          <w:rFonts w:ascii="Times New Roman"/>
          <w:b w:val="false"/>
          <w:i w:val="false"/>
          <w:color w:val="000000"/>
          <w:sz w:val="28"/>
        </w:rPr>
        <w:t>обеспечивают обсуждение возникшего вопроса с целью поиска взаимоприемлемого решения между собой;</w:t>
      </w:r>
      <w:r>
        <w:br/>
      </w:r>
      <w:r>
        <w:rPr>
          <w:rFonts w:ascii="Times New Roman"/>
          <w:b w:val="false"/>
          <w:i w:val="false"/>
          <w:color w:val="000000"/>
          <w:sz w:val="28"/>
        </w:rPr>
        <w:t>в случае не нахождения взаимоприемлемого решения между собой обращаются в вышестоящий орган или в суд.</w:t>
      </w:r>
    </w:p>
    <w:bookmarkEnd w:id="492"/>
    <w:bookmarkStart w:name="z873" w:id="493"/>
    <w:p>
      <w:pPr>
        <w:spacing w:after="0"/>
        <w:ind w:left="0"/>
        <w:jc w:val="left"/>
      </w:pPr>
      <w:r>
        <w:rPr>
          <w:rFonts w:ascii="Times New Roman"/>
          <w:b/>
          <w:i w:val="false"/>
          <w:color w:val="000000"/>
        </w:rPr>
        <w:t xml:space="preserve">                                6. Сроки действия</w:t>
      </w:r>
    </w:p>
    <w:bookmarkEnd w:id="493"/>
    <w:bookmarkStart w:name="z875" w:id="494"/>
    <w:p>
      <w:pPr>
        <w:spacing w:after="0"/>
        <w:ind w:left="0"/>
        <w:jc w:val="both"/>
      </w:pPr>
      <w:r>
        <w:rPr>
          <w:rFonts w:ascii="Times New Roman"/>
          <w:b w:val="false"/>
          <w:i w:val="false"/>
          <w:color w:val="000000"/>
          <w:sz w:val="28"/>
        </w:rPr>
        <w:t>
      9. Соглашение вступает в силу с момента его подписания и действует в течении трех лет.</w:t>
      </w:r>
    </w:p>
    <w:bookmarkEnd w:id="494"/>
    <w:tbl>
      <w:tblPr>
        <w:tblW w:w="0" w:type="auto"/>
        <w:tblCellSpacing w:w="0" w:type="auto"/>
        <w:tblBorders>
          <w:top w:val="none"/>
          <w:left w:val="none"/>
          <w:bottom w:val="none"/>
          <w:right w:val="none"/>
          <w:insideH w:val="none"/>
          <w:insideV w:val="none"/>
        </w:tblBorders>
      </w:tblPr>
      <w:tblGrid>
        <w:gridCol w:w="5995"/>
        <w:gridCol w:w="6305"/>
      </w:tblGrid>
      <w:tr>
        <w:trPr>
          <w:trHeight w:val="30" w:hRule="atLeast"/>
        </w:trPr>
        <w:tc>
          <w:tcPr>
            <w:tcW w:w="5995" w:type="dxa"/>
            <w:tcBorders/>
            <w:tcMar>
              <w:top w:w="15" w:type="dxa"/>
              <w:left w:w="15" w:type="dxa"/>
              <w:bottom w:w="15" w:type="dxa"/>
              <w:right w:w="15" w:type="dxa"/>
            </w:tcMar>
            <w:vAlign w:val="center"/>
          </w:tcPr>
          <w:bookmarkStart w:name="z878" w:id="495"/>
          <w:p>
            <w:pPr>
              <w:spacing w:after="20"/>
              <w:ind w:left="20"/>
              <w:jc w:val="both"/>
            </w:pPr>
            <w:r>
              <w:rPr>
                <w:rFonts w:ascii="Times New Roman"/>
                <w:b w:val="false"/>
                <w:i w:val="false"/>
                <w:color w:val="000000"/>
                <w:sz w:val="20"/>
              </w:rPr>
              <w:t>
Руководитель</w:t>
            </w:r>
            <w:r>
              <w:br/>
            </w:r>
            <w:r>
              <w:rPr>
                <w:rFonts w:ascii="Times New Roman"/>
                <w:b w:val="false"/>
                <w:i w:val="false"/>
                <w:color w:val="000000"/>
                <w:sz w:val="20"/>
              </w:rPr>
              <w:t>
отдела сельского хозяйства</w:t>
            </w:r>
            <w:r>
              <w:br/>
            </w:r>
            <w:r>
              <w:rPr>
                <w:rFonts w:ascii="Times New Roman"/>
                <w:b w:val="false"/>
                <w:i w:val="false"/>
                <w:color w:val="000000"/>
                <w:sz w:val="20"/>
              </w:rPr>
              <w:t>_______________________________ района</w:t>
            </w:r>
            <w:r>
              <w:br/>
            </w:r>
            <w:r>
              <w:rPr>
                <w:rFonts w:ascii="Times New Roman"/>
                <w:b w:val="false"/>
                <w:i w:val="false"/>
                <w:color w:val="000000"/>
                <w:sz w:val="20"/>
              </w:rPr>
              <w:t>______________________________ области</w:t>
            </w:r>
            <w:r>
              <w:br/>
            </w:r>
            <w:r>
              <w:rPr>
                <w:rFonts w:ascii="Times New Roman"/>
                <w:b w:val="false"/>
                <w:i w:val="false"/>
                <w:color w:val="000000"/>
                <w:sz w:val="20"/>
              </w:rPr>
              <w:t>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Место печати (при наличии)</w:t>
            </w:r>
          </w:p>
          <w:bookmarkEnd w:id="495"/>
        </w:tc>
        <w:tc>
          <w:tcPr>
            <w:tcW w:w="6305" w:type="dxa"/>
            <w:tcBorders/>
            <w:tcMar>
              <w:top w:w="15" w:type="dxa"/>
              <w:left w:w="15" w:type="dxa"/>
              <w:bottom w:w="15" w:type="dxa"/>
              <w:right w:w="15" w:type="dxa"/>
            </w:tcMar>
            <w:vAlign w:val="center"/>
          </w:tcPr>
          <w:bookmarkStart w:name="z879" w:id="496"/>
          <w:p>
            <w:pPr>
              <w:spacing w:after="20"/>
              <w:ind w:left="20"/>
              <w:jc w:val="both"/>
            </w:pPr>
            <w:r>
              <w:rPr>
                <w:rFonts w:ascii="Times New Roman"/>
                <w:b w:val="false"/>
                <w:i w:val="false"/>
                <w:color w:val="000000"/>
                <w:sz w:val="20"/>
              </w:rPr>
              <w:t>
Товаропроизводитель</w:t>
            </w:r>
            <w:r>
              <w:br/>
            </w:r>
            <w:r>
              <w:rPr>
                <w:rFonts w:ascii="Times New Roman"/>
                <w:b w:val="false"/>
                <w:i w:val="false"/>
                <w:color w:val="000000"/>
                <w:sz w:val="20"/>
              </w:rPr>
              <w:t xml:space="preserve">
_________________ (наименование хозяйства) </w:t>
            </w:r>
            <w:r>
              <w:br/>
            </w:r>
            <w:r>
              <w:rPr>
                <w:rFonts w:ascii="Times New Roman"/>
                <w:b w:val="false"/>
                <w:i w:val="false"/>
                <w:color w:val="000000"/>
                <w:sz w:val="20"/>
              </w:rPr>
              <w:t>_________________ (местонахождение)</w:t>
            </w:r>
            <w:r>
              <w:br/>
            </w:r>
            <w:r>
              <w:rPr>
                <w:rFonts w:ascii="Times New Roman"/>
                <w:b w:val="false"/>
                <w:i w:val="false"/>
                <w:color w:val="000000"/>
                <w:sz w:val="20"/>
              </w:rPr>
              <w:t>________________________________________</w:t>
            </w:r>
            <w:r>
              <w:br/>
            </w:r>
            <w:r>
              <w:rPr>
                <w:rFonts w:ascii="Times New Roman"/>
                <w:b w:val="false"/>
                <w:i w:val="false"/>
                <w:color w:val="000000"/>
                <w:sz w:val="20"/>
              </w:rPr>
              <w:t>(фамилия, имя, отчество (при его наличии), подпись)</w:t>
            </w:r>
            <w:r>
              <w:br/>
            </w:r>
            <w:r>
              <w:rPr>
                <w:rFonts w:ascii="Times New Roman"/>
                <w:b w:val="false"/>
                <w:i w:val="false"/>
                <w:color w:val="000000"/>
                <w:sz w:val="20"/>
              </w:rPr>
              <w:t>Место печати (при наличии)</w:t>
            </w:r>
          </w:p>
          <w:bookmarkEnd w:id="496"/>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bl>
    <w:bookmarkStart w:name="z73" w:id="497"/>
    <w:p>
      <w:pPr>
        <w:spacing w:after="0"/>
        <w:ind w:left="0"/>
        <w:jc w:val="both"/>
      </w:pPr>
      <w:r>
        <w:rPr>
          <w:rFonts w:ascii="Times New Roman"/>
          <w:b w:val="false"/>
          <w:i w:val="false"/>
          <w:color w:val="000000"/>
          <w:sz w:val="28"/>
        </w:rPr>
        <w:t xml:space="preserve">
      форма </w:t>
      </w:r>
    </w:p>
    <w:bookmarkEnd w:id="497"/>
    <w:p>
      <w:pPr>
        <w:spacing w:after="0"/>
        <w:ind w:left="0"/>
        <w:jc w:val="both"/>
      </w:pPr>
      <w:r>
        <w:rPr>
          <w:rFonts w:ascii="Times New Roman"/>
          <w:b w:val="false"/>
          <w:i w:val="false"/>
          <w:color w:val="000000"/>
          <w:sz w:val="28"/>
        </w:rPr>
        <w:t>
      Отдел ___________________</w:t>
      </w:r>
    </w:p>
    <w:p>
      <w:pPr>
        <w:spacing w:after="0"/>
        <w:ind w:left="0"/>
        <w:jc w:val="both"/>
      </w:pPr>
      <w:r>
        <w:rPr>
          <w:rFonts w:ascii="Times New Roman"/>
          <w:b w:val="false"/>
          <w:i w:val="false"/>
          <w:color w:val="000000"/>
          <w:sz w:val="28"/>
        </w:rPr>
        <w:t>
      __________________ района</w:t>
      </w:r>
    </w:p>
    <w:p>
      <w:pPr>
        <w:spacing w:after="0"/>
        <w:ind w:left="0"/>
        <w:jc w:val="both"/>
      </w:pPr>
      <w:r>
        <w:rPr>
          <w:rFonts w:ascii="Times New Roman"/>
          <w:b w:val="false"/>
          <w:i w:val="false"/>
          <w:color w:val="000000"/>
          <w:sz w:val="28"/>
        </w:rPr>
        <w:t>
      _________________ области</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схода жителей населенного пункта – владельцев скота по</w:t>
      </w:r>
    </w:p>
    <w:p>
      <w:pPr>
        <w:spacing w:after="0"/>
        <w:ind w:left="0"/>
        <w:jc w:val="both"/>
      </w:pPr>
      <w:r>
        <w:rPr>
          <w:rFonts w:ascii="Times New Roman"/>
          <w:b w:val="false"/>
          <w:i w:val="false"/>
          <w:color w:val="000000"/>
          <w:sz w:val="28"/>
        </w:rPr>
        <w:t>
       закреплению и использованию племенных быков-производителей</w:t>
      </w:r>
    </w:p>
    <w:p>
      <w:pPr>
        <w:spacing w:after="0"/>
        <w:ind w:left="0"/>
        <w:jc w:val="both"/>
      </w:pPr>
      <w:r>
        <w:rPr>
          <w:rFonts w:ascii="Times New Roman"/>
          <w:b w:val="false"/>
          <w:i w:val="false"/>
          <w:color w:val="000000"/>
          <w:sz w:val="28"/>
        </w:rPr>
        <w:t>
       мясных, молочных и комбинированных пород в общественном стаде,</w:t>
      </w:r>
    </w:p>
    <w:p>
      <w:pPr>
        <w:spacing w:after="0"/>
        <w:ind w:left="0"/>
        <w:jc w:val="both"/>
      </w:pPr>
      <w:r>
        <w:rPr>
          <w:rFonts w:ascii="Times New Roman"/>
          <w:b w:val="false"/>
          <w:i w:val="false"/>
          <w:color w:val="000000"/>
          <w:sz w:val="28"/>
        </w:rPr>
        <w:t>
       сформированном из поголовья личных подсобных хозяйств</w:t>
      </w:r>
    </w:p>
    <w:p>
      <w:pPr>
        <w:spacing w:after="0"/>
        <w:ind w:left="0"/>
        <w:jc w:val="both"/>
      </w:pPr>
      <w:r>
        <w:rPr>
          <w:rFonts w:ascii="Times New Roman"/>
          <w:b w:val="false"/>
          <w:i w:val="false"/>
          <w:color w:val="000000"/>
          <w:sz w:val="28"/>
        </w:rPr>
        <w:t>
      1. Населенный пункт ___________________________________________</w:t>
      </w:r>
    </w:p>
    <w:p>
      <w:pPr>
        <w:spacing w:after="0"/>
        <w:ind w:left="0"/>
        <w:jc w:val="both"/>
      </w:pPr>
      <w:r>
        <w:rPr>
          <w:rFonts w:ascii="Times New Roman"/>
          <w:b w:val="false"/>
          <w:i w:val="false"/>
          <w:color w:val="000000"/>
          <w:sz w:val="28"/>
        </w:rPr>
        <w:t>
       (наименование региона, населенного пункта)</w:t>
      </w:r>
    </w:p>
    <w:p>
      <w:pPr>
        <w:spacing w:after="0"/>
        <w:ind w:left="0"/>
        <w:jc w:val="both"/>
      </w:pPr>
      <w:r>
        <w:rPr>
          <w:rFonts w:ascii="Times New Roman"/>
          <w:b w:val="false"/>
          <w:i w:val="false"/>
          <w:color w:val="000000"/>
          <w:sz w:val="28"/>
        </w:rPr>
        <w:t>
      2. Дата проведения схода "_____"_____________ 20_____ года.</w:t>
      </w:r>
    </w:p>
    <w:p>
      <w:pPr>
        <w:spacing w:after="0"/>
        <w:ind w:left="0"/>
        <w:jc w:val="both"/>
      </w:pPr>
      <w:r>
        <w:rPr>
          <w:rFonts w:ascii="Times New Roman"/>
          <w:b w:val="false"/>
          <w:i w:val="false"/>
          <w:color w:val="000000"/>
          <w:sz w:val="28"/>
        </w:rPr>
        <w:t>
      3. Участвовало в сходе владельцев скота, имеющих скот ______</w:t>
      </w:r>
    </w:p>
    <w:p>
      <w:pPr>
        <w:spacing w:after="0"/>
        <w:ind w:left="0"/>
        <w:jc w:val="both"/>
      </w:pPr>
      <w:r>
        <w:rPr>
          <w:rFonts w:ascii="Times New Roman"/>
          <w:b w:val="false"/>
          <w:i w:val="false"/>
          <w:color w:val="000000"/>
          <w:sz w:val="28"/>
        </w:rPr>
        <w:t>
      человек.</w:t>
      </w:r>
    </w:p>
    <w:p>
      <w:pPr>
        <w:spacing w:after="0"/>
        <w:ind w:left="0"/>
        <w:jc w:val="both"/>
      </w:pPr>
      <w:r>
        <w:rPr>
          <w:rFonts w:ascii="Times New Roman"/>
          <w:b w:val="false"/>
          <w:i w:val="false"/>
          <w:color w:val="000000"/>
          <w:sz w:val="28"/>
        </w:rPr>
        <w:t>
      4. Имеется на начало пастбищного сезона текущего года в наличии</w:t>
      </w:r>
    </w:p>
    <w:p>
      <w:pPr>
        <w:spacing w:after="0"/>
        <w:ind w:left="0"/>
        <w:jc w:val="both"/>
      </w:pPr>
      <w:r>
        <w:rPr>
          <w:rFonts w:ascii="Times New Roman"/>
          <w:b w:val="false"/>
          <w:i w:val="false"/>
          <w:color w:val="000000"/>
          <w:sz w:val="28"/>
        </w:rPr>
        <w:t>
      маточного поголовья (старше двух лет) ________________________ голов.</w:t>
      </w:r>
    </w:p>
    <w:p>
      <w:pPr>
        <w:spacing w:after="0"/>
        <w:ind w:left="0"/>
        <w:jc w:val="both"/>
      </w:pPr>
      <w:r>
        <w:rPr>
          <w:rFonts w:ascii="Times New Roman"/>
          <w:b w:val="false"/>
          <w:i w:val="false"/>
          <w:color w:val="000000"/>
          <w:sz w:val="28"/>
        </w:rPr>
        <w:t>
      5. Планируется организовать вольную случку маточного поголовья</w:t>
      </w:r>
    </w:p>
    <w:p>
      <w:pPr>
        <w:spacing w:after="0"/>
        <w:ind w:left="0"/>
        <w:jc w:val="both"/>
      </w:pPr>
      <w:r>
        <w:rPr>
          <w:rFonts w:ascii="Times New Roman"/>
          <w:b w:val="false"/>
          <w:i w:val="false"/>
          <w:color w:val="000000"/>
          <w:sz w:val="28"/>
        </w:rPr>
        <w:t>
      крупного рогатого скота в общественном стаде племенными</w:t>
      </w:r>
    </w:p>
    <w:p>
      <w:pPr>
        <w:spacing w:after="0"/>
        <w:ind w:left="0"/>
        <w:jc w:val="both"/>
      </w:pPr>
      <w:r>
        <w:rPr>
          <w:rFonts w:ascii="Times New Roman"/>
          <w:b w:val="false"/>
          <w:i w:val="false"/>
          <w:color w:val="000000"/>
          <w:sz w:val="28"/>
        </w:rPr>
        <w:t>
      быками-производителями мясного, молочного, комбинированного</w:t>
      </w:r>
    </w:p>
    <w:p>
      <w:pPr>
        <w:spacing w:after="0"/>
        <w:ind w:left="0"/>
        <w:jc w:val="both"/>
      </w:pPr>
      <w:r>
        <w:rPr>
          <w:rFonts w:ascii="Times New Roman"/>
          <w:b w:val="false"/>
          <w:i w:val="false"/>
          <w:color w:val="000000"/>
          <w:sz w:val="28"/>
        </w:rPr>
        <w:t>
      направления в текущем пастбищном сезоне в количестве</w:t>
      </w:r>
    </w:p>
    <w:p>
      <w:pPr>
        <w:spacing w:after="0"/>
        <w:ind w:left="0"/>
        <w:jc w:val="both"/>
      </w:pPr>
      <w:r>
        <w:rPr>
          <w:rFonts w:ascii="Times New Roman"/>
          <w:b w:val="false"/>
          <w:i w:val="false"/>
          <w:color w:val="000000"/>
          <w:sz w:val="28"/>
        </w:rPr>
        <w:t>
      ________________________________ голов.</w:t>
      </w:r>
    </w:p>
    <w:p>
      <w:pPr>
        <w:spacing w:after="0"/>
        <w:ind w:left="0"/>
        <w:jc w:val="both"/>
      </w:pPr>
      <w:r>
        <w:rPr>
          <w:rFonts w:ascii="Times New Roman"/>
          <w:b w:val="false"/>
          <w:i w:val="false"/>
          <w:color w:val="000000"/>
          <w:sz w:val="28"/>
        </w:rPr>
        <w:t>
      6. Использовать в воспроизводстве племенных</w:t>
      </w:r>
    </w:p>
    <w:p>
      <w:pPr>
        <w:spacing w:after="0"/>
        <w:ind w:left="0"/>
        <w:jc w:val="both"/>
      </w:pPr>
      <w:r>
        <w:rPr>
          <w:rFonts w:ascii="Times New Roman"/>
          <w:b w:val="false"/>
          <w:i w:val="false"/>
          <w:color w:val="000000"/>
          <w:sz w:val="28"/>
        </w:rPr>
        <w:t>
      быков-производителей в соответствии с зоотехническими нормативами.</w:t>
      </w:r>
    </w:p>
    <w:p>
      <w:pPr>
        <w:spacing w:after="0"/>
        <w:ind w:left="0"/>
        <w:jc w:val="both"/>
      </w:pPr>
      <w:r>
        <w:rPr>
          <w:rFonts w:ascii="Times New Roman"/>
          <w:b w:val="false"/>
          <w:i w:val="false"/>
          <w:color w:val="000000"/>
          <w:sz w:val="28"/>
        </w:rPr>
        <w:t>
      По итогам проведения схода, жители вышеуказанного населенного пункта, приняли решения:</w:t>
      </w:r>
    </w:p>
    <w:p>
      <w:pPr>
        <w:spacing w:after="0"/>
        <w:ind w:left="0"/>
        <w:jc w:val="both"/>
      </w:pPr>
      <w:r>
        <w:rPr>
          <w:rFonts w:ascii="Times New Roman"/>
          <w:b w:val="false"/>
          <w:i w:val="false"/>
          <w:color w:val="000000"/>
          <w:sz w:val="28"/>
        </w:rPr>
        <w:t>
      1) об использовании племенных быков-производителей мясного,</w:t>
      </w:r>
    </w:p>
    <w:p>
      <w:pPr>
        <w:spacing w:after="0"/>
        <w:ind w:left="0"/>
        <w:jc w:val="both"/>
      </w:pPr>
      <w:r>
        <w:rPr>
          <w:rFonts w:ascii="Times New Roman"/>
          <w:b w:val="false"/>
          <w:i w:val="false"/>
          <w:color w:val="000000"/>
          <w:sz w:val="28"/>
        </w:rPr>
        <w:t>
      молочного, комбинированного направления в общественном стаде;</w:t>
      </w:r>
    </w:p>
    <w:p>
      <w:pPr>
        <w:spacing w:after="0"/>
        <w:ind w:left="0"/>
        <w:jc w:val="both"/>
      </w:pPr>
      <w:r>
        <w:rPr>
          <w:rFonts w:ascii="Times New Roman"/>
          <w:b w:val="false"/>
          <w:i w:val="false"/>
          <w:color w:val="000000"/>
          <w:sz w:val="28"/>
        </w:rPr>
        <w:t>
      2) о кастрации всех беспородных быков данного общественного</w:t>
      </w:r>
    </w:p>
    <w:p>
      <w:pPr>
        <w:spacing w:after="0"/>
        <w:ind w:left="0"/>
        <w:jc w:val="both"/>
      </w:pPr>
      <w:r>
        <w:rPr>
          <w:rFonts w:ascii="Times New Roman"/>
          <w:b w:val="false"/>
          <w:i w:val="false"/>
          <w:color w:val="000000"/>
          <w:sz w:val="28"/>
        </w:rPr>
        <w:t>
      стада.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3773"/>
        <w:gridCol w:w="1017"/>
        <w:gridCol w:w="2928"/>
        <w:gridCol w:w="1655"/>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племенного быка-производителя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ИАС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быка</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Аким сельского округа _________ 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Секретарь схода граждан _________ 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Подписной лист</w:t>
      </w:r>
    </w:p>
    <w:p>
      <w:pPr>
        <w:spacing w:after="0"/>
        <w:ind w:left="0"/>
        <w:jc w:val="both"/>
      </w:pPr>
      <w:r>
        <w:rPr>
          <w:rFonts w:ascii="Times New Roman"/>
          <w:b w:val="false"/>
          <w:i w:val="false"/>
          <w:color w:val="000000"/>
          <w:sz w:val="28"/>
        </w:rPr>
        <w:t>
      Мы, нижеподписавшиеся, поддерживаем инициативу по закреплению и</w:t>
      </w:r>
    </w:p>
    <w:p>
      <w:pPr>
        <w:spacing w:after="0"/>
        <w:ind w:left="0"/>
        <w:jc w:val="both"/>
      </w:pPr>
      <w:r>
        <w:rPr>
          <w:rFonts w:ascii="Times New Roman"/>
          <w:b w:val="false"/>
          <w:i w:val="false"/>
          <w:color w:val="000000"/>
          <w:sz w:val="28"/>
        </w:rPr>
        <w:t xml:space="preserve">
      использованию быков-производителей в общественном стаде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региона, населенного пункта)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5828"/>
        <w:gridCol w:w="2044"/>
        <w:gridCol w:w="908"/>
        <w:gridCol w:w="90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p>
    <w:bookmarkStart w:name="z75" w:id="498"/>
    <w:p>
      <w:pPr>
        <w:spacing w:after="0"/>
        <w:ind w:left="0"/>
        <w:jc w:val="both"/>
      </w:pPr>
      <w:r>
        <w:rPr>
          <w:rFonts w:ascii="Times New Roman"/>
          <w:b w:val="false"/>
          <w:i w:val="false"/>
          <w:color w:val="000000"/>
          <w:sz w:val="28"/>
        </w:rPr>
        <w:t>
       форма</w:t>
      </w:r>
    </w:p>
    <w:bookmarkEnd w:id="498"/>
    <w:p>
      <w:pPr>
        <w:spacing w:after="0"/>
        <w:ind w:left="0"/>
        <w:jc w:val="left"/>
      </w:pPr>
      <w:r>
        <w:rPr>
          <w:rFonts w:ascii="Times New Roman"/>
          <w:b/>
          <w:i w:val="false"/>
          <w:color w:val="000000"/>
        </w:rPr>
        <w:t xml:space="preserve"> Договор</w:t>
      </w:r>
      <w:r>
        <w:br/>
      </w:r>
      <w:r>
        <w:rPr>
          <w:rFonts w:ascii="Times New Roman"/>
          <w:b/>
          <w:i w:val="false"/>
          <w:color w:val="000000"/>
        </w:rPr>
        <w:t>закупа крупного рогатого скота</w:t>
      </w:r>
      <w:r>
        <w:br/>
      </w:r>
      <w:r>
        <w:rPr>
          <w:rFonts w:ascii="Times New Roman"/>
          <w:b/>
          <w:i w:val="false"/>
          <w:color w:val="000000"/>
        </w:rPr>
        <w:t xml:space="preserve">№ 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 </w:t>
      </w:r>
      <w:r>
        <w:rPr>
          <w:rFonts w:ascii="Times New Roman"/>
          <w:b w:val="false"/>
          <w:i w:val="false"/>
          <w:color w:val="000000"/>
          <w:sz w:val="28"/>
        </w:rPr>
        <w:t>"___" __________ 20___ года</w:t>
      </w:r>
    </w:p>
    <w:p>
      <w:pPr>
        <w:spacing w:after="0"/>
        <w:ind w:left="0"/>
        <w:jc w:val="both"/>
      </w:pPr>
      <w:r>
        <w:rPr>
          <w:rFonts w:ascii="Times New Roman"/>
          <w:b w:val="false"/>
          <w:i w:val="false"/>
          <w:color w:val="000000"/>
          <w:sz w:val="28"/>
        </w:rPr>
        <w:t>
      (место заключения договора) (дата заключения договора)</w:t>
      </w:r>
    </w:p>
    <w:p>
      <w:pPr>
        <w:spacing w:after="0"/>
        <w:ind w:left="0"/>
        <w:jc w:val="both"/>
      </w:pPr>
      <w:r>
        <w:rPr>
          <w:rFonts w:ascii="Times New Roman"/>
          <w:b w:val="false"/>
          <w:i w:val="false"/>
          <w:color w:val="000000"/>
          <w:sz w:val="28"/>
        </w:rPr>
        <w:t>
      Откормочная площадка ________________, именуемая в дальнейшем</w:t>
      </w:r>
    </w:p>
    <w:p>
      <w:pPr>
        <w:spacing w:after="0"/>
        <w:ind w:left="0"/>
        <w:jc w:val="both"/>
      </w:pPr>
      <w:r>
        <w:rPr>
          <w:rFonts w:ascii="Times New Roman"/>
          <w:b w:val="false"/>
          <w:i w:val="false"/>
          <w:color w:val="000000"/>
          <w:sz w:val="28"/>
        </w:rPr>
        <w:t>
      "Покупатель", в лице___________________________________, действующего</w:t>
      </w:r>
    </w:p>
    <w:p>
      <w:pPr>
        <w:spacing w:after="0"/>
        <w:ind w:left="0"/>
        <w:jc w:val="both"/>
      </w:pPr>
      <w:r>
        <w:rPr>
          <w:rFonts w:ascii="Times New Roman"/>
          <w:b w:val="false"/>
          <w:i w:val="false"/>
          <w:color w:val="000000"/>
          <w:sz w:val="28"/>
        </w:rPr>
        <w:t>
      на основании ________________________________, с одной стороны,</w:t>
      </w:r>
    </w:p>
    <w:p>
      <w:pPr>
        <w:spacing w:after="0"/>
        <w:ind w:left="0"/>
        <w:jc w:val="both"/>
      </w:pPr>
      <w:r>
        <w:rPr>
          <w:rFonts w:ascii="Times New Roman"/>
          <w:b w:val="false"/>
          <w:i w:val="false"/>
          <w:color w:val="000000"/>
          <w:sz w:val="28"/>
        </w:rPr>
        <w:t>
      заготовительная организация _______________________, именуемая в</w:t>
      </w:r>
    </w:p>
    <w:p>
      <w:pPr>
        <w:spacing w:after="0"/>
        <w:ind w:left="0"/>
        <w:jc w:val="both"/>
      </w:pPr>
      <w:r>
        <w:rPr>
          <w:rFonts w:ascii="Times New Roman"/>
          <w:b w:val="false"/>
          <w:i w:val="false"/>
          <w:color w:val="000000"/>
          <w:sz w:val="28"/>
        </w:rPr>
        <w:t>
      дальнейшем "Заготовитель", в лице __________________________________,</w:t>
      </w:r>
    </w:p>
    <w:p>
      <w:pPr>
        <w:spacing w:after="0"/>
        <w:ind w:left="0"/>
        <w:jc w:val="both"/>
      </w:pPr>
      <w:r>
        <w:rPr>
          <w:rFonts w:ascii="Times New Roman"/>
          <w:b w:val="false"/>
          <w:i w:val="false"/>
          <w:color w:val="000000"/>
          <w:sz w:val="28"/>
        </w:rPr>
        <w:t>
      действующего на основании _______________, со второй стороны,</w:t>
      </w:r>
    </w:p>
    <w:p>
      <w:pPr>
        <w:spacing w:after="0"/>
        <w:ind w:left="0"/>
        <w:jc w:val="both"/>
      </w:pPr>
      <w:r>
        <w:rPr>
          <w:rFonts w:ascii="Times New Roman"/>
          <w:b w:val="false"/>
          <w:i w:val="false"/>
          <w:color w:val="000000"/>
          <w:sz w:val="28"/>
        </w:rPr>
        <w:t>
      товаропроизводитель _______________________, именуемый в дальнейшем</w:t>
      </w:r>
    </w:p>
    <w:p>
      <w:pPr>
        <w:spacing w:after="0"/>
        <w:ind w:left="0"/>
        <w:jc w:val="both"/>
      </w:pPr>
      <w:r>
        <w:rPr>
          <w:rFonts w:ascii="Times New Roman"/>
          <w:b w:val="false"/>
          <w:i w:val="false"/>
          <w:color w:val="000000"/>
          <w:sz w:val="28"/>
        </w:rPr>
        <w:t>
      "Продавец", в лице __________________, действующего на основании</w:t>
      </w:r>
    </w:p>
    <w:p>
      <w:pPr>
        <w:spacing w:after="0"/>
        <w:ind w:left="0"/>
        <w:jc w:val="both"/>
      </w:pPr>
      <w:r>
        <w:rPr>
          <w:rFonts w:ascii="Times New Roman"/>
          <w:b w:val="false"/>
          <w:i w:val="false"/>
          <w:color w:val="000000"/>
          <w:sz w:val="28"/>
        </w:rPr>
        <w:t>
      _______________, с третей стороны, совместно именуемые "Стороны", на</w:t>
      </w:r>
    </w:p>
    <w:p>
      <w:pPr>
        <w:spacing w:after="0"/>
        <w:ind w:left="0"/>
        <w:jc w:val="both"/>
      </w:pPr>
      <w:r>
        <w:rPr>
          <w:rFonts w:ascii="Times New Roman"/>
          <w:b w:val="false"/>
          <w:i w:val="false"/>
          <w:color w:val="000000"/>
          <w:sz w:val="28"/>
        </w:rPr>
        <w:t>
      основании Правил субсидирования развития племенного животноводства,</w:t>
      </w:r>
    </w:p>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
      заключили настоящий Договор закупа крупного рогатого скота (далее –</w:t>
      </w:r>
    </w:p>
    <w:p>
      <w:pPr>
        <w:spacing w:after="0"/>
        <w:ind w:left="0"/>
        <w:jc w:val="both"/>
      </w:pPr>
      <w:r>
        <w:rPr>
          <w:rFonts w:ascii="Times New Roman"/>
          <w:b w:val="false"/>
          <w:i w:val="false"/>
          <w:color w:val="000000"/>
          <w:sz w:val="28"/>
        </w:rPr>
        <w:t>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Заготовитель обязуется поставить приобретенный у Продавца</w:t>
      </w:r>
    </w:p>
    <w:p>
      <w:pPr>
        <w:spacing w:after="0"/>
        <w:ind w:left="0"/>
        <w:jc w:val="both"/>
      </w:pPr>
      <w:r>
        <w:rPr>
          <w:rFonts w:ascii="Times New Roman"/>
          <w:b w:val="false"/>
          <w:i w:val="false"/>
          <w:color w:val="000000"/>
          <w:sz w:val="28"/>
        </w:rPr>
        <w:t>
      молодняк крупного рогатого скота (бычки) (далее – КРС) Покупателю в</w:t>
      </w:r>
    </w:p>
    <w:p>
      <w:pPr>
        <w:spacing w:after="0"/>
        <w:ind w:left="0"/>
        <w:jc w:val="both"/>
      </w:pPr>
      <w:r>
        <w:rPr>
          <w:rFonts w:ascii="Times New Roman"/>
          <w:b w:val="false"/>
          <w:i w:val="false"/>
          <w:color w:val="000000"/>
          <w:sz w:val="28"/>
        </w:rPr>
        <w:t>
      возрасте от 6 до 12 месяцев, живым весом одной головы не менее 160</w:t>
      </w:r>
    </w:p>
    <w:p>
      <w:pPr>
        <w:spacing w:after="0"/>
        <w:ind w:left="0"/>
        <w:jc w:val="both"/>
      </w:pPr>
      <w:r>
        <w:rPr>
          <w:rFonts w:ascii="Times New Roman"/>
          <w:b w:val="false"/>
          <w:i w:val="false"/>
          <w:color w:val="000000"/>
          <w:sz w:val="28"/>
        </w:rPr>
        <w:t>
      (ста шестидесяти) килограмм, идентифицированный и зарегистрированный</w:t>
      </w:r>
    </w:p>
    <w:p>
      <w:pPr>
        <w:spacing w:after="0"/>
        <w:ind w:left="0"/>
        <w:jc w:val="both"/>
      </w:pPr>
      <w:r>
        <w:rPr>
          <w:rFonts w:ascii="Times New Roman"/>
          <w:b w:val="false"/>
          <w:i w:val="false"/>
          <w:color w:val="000000"/>
          <w:sz w:val="28"/>
        </w:rPr>
        <w:t>
      в базе данных по идентификации сельскохозяйственных животных, а</w:t>
      </w:r>
    </w:p>
    <w:p>
      <w:pPr>
        <w:spacing w:after="0"/>
        <w:ind w:left="0"/>
        <w:jc w:val="both"/>
      </w:pPr>
      <w:r>
        <w:rPr>
          <w:rFonts w:ascii="Times New Roman"/>
          <w:b w:val="false"/>
          <w:i w:val="false"/>
          <w:color w:val="000000"/>
          <w:sz w:val="28"/>
        </w:rPr>
        <w:t>
      Покупатель обязуется принять и оплатить стоимость КРС на условиях,</w:t>
      </w:r>
    </w:p>
    <w:p>
      <w:pPr>
        <w:spacing w:after="0"/>
        <w:ind w:left="0"/>
        <w:jc w:val="both"/>
      </w:pPr>
      <w:r>
        <w:rPr>
          <w:rFonts w:ascii="Times New Roman"/>
          <w:b w:val="false"/>
          <w:i w:val="false"/>
          <w:color w:val="000000"/>
          <w:sz w:val="28"/>
        </w:rPr>
        <w:t>
      предусмотренных Договором.</w:t>
      </w:r>
    </w:p>
    <w:p>
      <w:pPr>
        <w:spacing w:after="0"/>
        <w:ind w:left="0"/>
        <w:jc w:val="both"/>
      </w:pPr>
      <w:r>
        <w:rPr>
          <w:rFonts w:ascii="Times New Roman"/>
          <w:b w:val="false"/>
          <w:i w:val="false"/>
          <w:color w:val="000000"/>
          <w:sz w:val="28"/>
        </w:rPr>
        <w:t>
      2. Количество поставляемого КРС: до _______ (__________) голов,</w:t>
      </w:r>
    </w:p>
    <w:p>
      <w:pPr>
        <w:spacing w:after="0"/>
        <w:ind w:left="0"/>
        <w:jc w:val="both"/>
      </w:pPr>
      <w:r>
        <w:rPr>
          <w:rFonts w:ascii="Times New Roman"/>
          <w:b w:val="false"/>
          <w:i w:val="false"/>
          <w:color w:val="000000"/>
          <w:sz w:val="28"/>
        </w:rPr>
        <w:t>
      общим весом не менее _______ (_______________) килограмм.</w:t>
      </w:r>
    </w:p>
    <w:p>
      <w:pPr>
        <w:spacing w:after="0"/>
        <w:ind w:left="0"/>
        <w:jc w:val="both"/>
      </w:pPr>
      <w:r>
        <w:rPr>
          <w:rFonts w:ascii="Times New Roman"/>
          <w:b w:val="false"/>
          <w:i w:val="false"/>
          <w:color w:val="000000"/>
          <w:sz w:val="28"/>
        </w:rPr>
        <w:t xml:space="preserve">
      3. Срок поставки КРС: до "___" ___________ 20___ года. </w:t>
      </w:r>
    </w:p>
    <w:p>
      <w:pPr>
        <w:spacing w:after="0"/>
        <w:ind w:left="0"/>
        <w:jc w:val="both"/>
      </w:pPr>
      <w:r>
        <w:rPr>
          <w:rFonts w:ascii="Times New Roman"/>
          <w:b w:val="false"/>
          <w:i w:val="false"/>
          <w:color w:val="000000"/>
          <w:sz w:val="28"/>
        </w:rPr>
        <w:t>
      4. Поставляемый КРС должен быть поставлен из территорий с</w:t>
      </w:r>
    </w:p>
    <w:p>
      <w:pPr>
        <w:spacing w:after="0"/>
        <w:ind w:left="0"/>
        <w:jc w:val="both"/>
      </w:pPr>
      <w:r>
        <w:rPr>
          <w:rFonts w:ascii="Times New Roman"/>
          <w:b w:val="false"/>
          <w:i w:val="false"/>
          <w:color w:val="000000"/>
          <w:sz w:val="28"/>
        </w:rPr>
        <w:t>
      благополучной эпизоотической обстановкой, иметь ветеринарный паспорт</w:t>
      </w:r>
    </w:p>
    <w:p>
      <w:pPr>
        <w:spacing w:after="0"/>
        <w:ind w:left="0"/>
        <w:jc w:val="both"/>
      </w:pPr>
      <w:r>
        <w:rPr>
          <w:rFonts w:ascii="Times New Roman"/>
          <w:b w:val="false"/>
          <w:i w:val="false"/>
          <w:color w:val="000000"/>
          <w:sz w:val="28"/>
        </w:rPr>
        <w:t>
      с указанием информации обо всех, проведенных ветеринарно-санитарных и</w:t>
      </w:r>
    </w:p>
    <w:p>
      <w:pPr>
        <w:spacing w:after="0"/>
        <w:ind w:left="0"/>
        <w:jc w:val="both"/>
      </w:pPr>
      <w:r>
        <w:rPr>
          <w:rFonts w:ascii="Times New Roman"/>
          <w:b w:val="false"/>
          <w:i w:val="false"/>
          <w:color w:val="000000"/>
          <w:sz w:val="28"/>
        </w:rPr>
        <w:t>
      профилактических мероприятий в соответствии с законодательством</w:t>
      </w:r>
    </w:p>
    <w:p>
      <w:pPr>
        <w:spacing w:after="0"/>
        <w:ind w:left="0"/>
        <w:jc w:val="both"/>
      </w:pPr>
      <w:r>
        <w:rPr>
          <w:rFonts w:ascii="Times New Roman"/>
          <w:b w:val="false"/>
          <w:i w:val="false"/>
          <w:color w:val="000000"/>
          <w:sz w:val="28"/>
        </w:rPr>
        <w:t xml:space="preserve">
      Республики Казахстан в области ветеринарии. </w:t>
      </w:r>
    </w:p>
    <w:p>
      <w:pPr>
        <w:spacing w:after="0"/>
        <w:ind w:left="0"/>
        <w:jc w:val="both"/>
      </w:pPr>
      <w:r>
        <w:rPr>
          <w:rFonts w:ascii="Times New Roman"/>
          <w:b w:val="false"/>
          <w:i w:val="false"/>
          <w:color w:val="000000"/>
          <w:sz w:val="28"/>
        </w:rPr>
        <w:t>
      5. Цена за 1 (один) килограмм живого веса КРС составляет ______</w:t>
      </w:r>
    </w:p>
    <w:p>
      <w:pPr>
        <w:spacing w:after="0"/>
        <w:ind w:left="0"/>
        <w:jc w:val="both"/>
      </w:pPr>
      <w:r>
        <w:rPr>
          <w:rFonts w:ascii="Times New Roman"/>
          <w:b w:val="false"/>
          <w:i w:val="false"/>
          <w:color w:val="000000"/>
          <w:sz w:val="28"/>
        </w:rPr>
        <w:t xml:space="preserve">
      (___________) тенге. </w:t>
      </w:r>
    </w:p>
    <w:p>
      <w:pPr>
        <w:spacing w:after="0"/>
        <w:ind w:left="0"/>
        <w:jc w:val="both"/>
      </w:pPr>
      <w:r>
        <w:rPr>
          <w:rFonts w:ascii="Times New Roman"/>
          <w:b w:val="false"/>
          <w:i w:val="false"/>
          <w:color w:val="000000"/>
          <w:sz w:val="28"/>
        </w:rPr>
        <w:t>
      6. Каждый КРС должен иметь бирку с присвоенным ему</w:t>
      </w:r>
    </w:p>
    <w:p>
      <w:pPr>
        <w:spacing w:after="0"/>
        <w:ind w:left="0"/>
        <w:jc w:val="both"/>
      </w:pPr>
      <w:r>
        <w:rPr>
          <w:rFonts w:ascii="Times New Roman"/>
          <w:b w:val="false"/>
          <w:i w:val="false"/>
          <w:color w:val="000000"/>
          <w:sz w:val="28"/>
        </w:rPr>
        <w:t>
      идентификационным номером.</w:t>
      </w:r>
    </w:p>
    <w:p>
      <w:pPr>
        <w:spacing w:after="0"/>
        <w:ind w:left="0"/>
        <w:jc w:val="both"/>
      </w:pPr>
      <w:r>
        <w:rPr>
          <w:rFonts w:ascii="Times New Roman"/>
          <w:b w:val="false"/>
          <w:i w:val="false"/>
          <w:color w:val="000000"/>
          <w:sz w:val="28"/>
        </w:rPr>
        <w:t>
      7. Общая стоимость КРС составляет _____(_______________) тенге.</w:t>
      </w:r>
    </w:p>
    <w:p>
      <w:pPr>
        <w:spacing w:after="0"/>
        <w:ind w:left="0"/>
        <w:jc w:val="left"/>
      </w:pPr>
      <w:r>
        <w:rPr>
          <w:rFonts w:ascii="Times New Roman"/>
          <w:b/>
          <w:i w:val="false"/>
          <w:color w:val="000000"/>
        </w:rPr>
        <w:t xml:space="preserve"> 2. Права и обязанности Сторон</w:t>
      </w:r>
    </w:p>
    <w:p>
      <w:pPr>
        <w:spacing w:after="0"/>
        <w:ind w:left="0"/>
        <w:jc w:val="both"/>
      </w:pPr>
      <w:r>
        <w:rPr>
          <w:rFonts w:ascii="Times New Roman"/>
          <w:b w:val="false"/>
          <w:i w:val="false"/>
          <w:color w:val="000000"/>
          <w:sz w:val="28"/>
        </w:rPr>
        <w:t xml:space="preserve">
      8. Покупатель обязан: </w:t>
      </w:r>
    </w:p>
    <w:p>
      <w:pPr>
        <w:spacing w:after="0"/>
        <w:ind w:left="0"/>
        <w:jc w:val="both"/>
      </w:pPr>
      <w:r>
        <w:rPr>
          <w:rFonts w:ascii="Times New Roman"/>
          <w:b w:val="false"/>
          <w:i w:val="false"/>
          <w:color w:val="000000"/>
          <w:sz w:val="28"/>
        </w:rPr>
        <w:t>
      1) произвести оплату общей стоимости КРС в соответствии с</w:t>
      </w:r>
    </w:p>
    <w:p>
      <w:pPr>
        <w:spacing w:after="0"/>
        <w:ind w:left="0"/>
        <w:jc w:val="both"/>
      </w:pPr>
      <w:r>
        <w:rPr>
          <w:rFonts w:ascii="Times New Roman"/>
          <w:b w:val="false"/>
          <w:i w:val="false"/>
          <w:color w:val="000000"/>
          <w:sz w:val="28"/>
        </w:rPr>
        <w:t>
      условиями Договора;</w:t>
      </w:r>
    </w:p>
    <w:p>
      <w:pPr>
        <w:spacing w:after="0"/>
        <w:ind w:left="0"/>
        <w:jc w:val="both"/>
      </w:pPr>
      <w:r>
        <w:rPr>
          <w:rFonts w:ascii="Times New Roman"/>
          <w:b w:val="false"/>
          <w:i w:val="false"/>
          <w:color w:val="000000"/>
          <w:sz w:val="28"/>
        </w:rPr>
        <w:t>
      2) принять КРС от Поставщика путем взвешивания по акту</w:t>
      </w:r>
    </w:p>
    <w:p>
      <w:pPr>
        <w:spacing w:after="0"/>
        <w:ind w:left="0"/>
        <w:jc w:val="both"/>
      </w:pPr>
      <w:r>
        <w:rPr>
          <w:rFonts w:ascii="Times New Roman"/>
          <w:b w:val="false"/>
          <w:i w:val="false"/>
          <w:color w:val="000000"/>
          <w:sz w:val="28"/>
        </w:rPr>
        <w:t xml:space="preserve">
      приема-передачи и документам, указанным в пункте 16 Договора. </w:t>
      </w:r>
    </w:p>
    <w:p>
      <w:pPr>
        <w:spacing w:after="0"/>
        <w:ind w:left="0"/>
        <w:jc w:val="both"/>
      </w:pPr>
      <w:r>
        <w:rPr>
          <w:rFonts w:ascii="Times New Roman"/>
          <w:b w:val="false"/>
          <w:i w:val="false"/>
          <w:color w:val="000000"/>
          <w:sz w:val="28"/>
        </w:rPr>
        <w:t xml:space="preserve">
      9. Покупатель вправе: </w:t>
      </w:r>
    </w:p>
    <w:p>
      <w:pPr>
        <w:spacing w:after="0"/>
        <w:ind w:left="0"/>
        <w:jc w:val="both"/>
      </w:pPr>
      <w:r>
        <w:rPr>
          <w:rFonts w:ascii="Times New Roman"/>
          <w:b w:val="false"/>
          <w:i w:val="false"/>
          <w:color w:val="000000"/>
          <w:sz w:val="28"/>
        </w:rPr>
        <w:t>
      1) требовать от Поставщика надлежащего исполнения условий</w:t>
      </w:r>
    </w:p>
    <w:p>
      <w:pPr>
        <w:spacing w:after="0"/>
        <w:ind w:left="0"/>
        <w:jc w:val="both"/>
      </w:pPr>
      <w:r>
        <w:rPr>
          <w:rFonts w:ascii="Times New Roman"/>
          <w:b w:val="false"/>
          <w:i w:val="false"/>
          <w:color w:val="000000"/>
          <w:sz w:val="28"/>
        </w:rPr>
        <w:t xml:space="preserve">
      Договора; </w:t>
      </w:r>
    </w:p>
    <w:p>
      <w:pPr>
        <w:spacing w:after="0"/>
        <w:ind w:left="0"/>
        <w:jc w:val="both"/>
      </w:pPr>
      <w:r>
        <w:rPr>
          <w:rFonts w:ascii="Times New Roman"/>
          <w:b w:val="false"/>
          <w:i w:val="false"/>
          <w:color w:val="000000"/>
          <w:sz w:val="28"/>
        </w:rPr>
        <w:t>
      2) отказаться от приемки КРС по причинам несоответствия</w:t>
      </w:r>
    </w:p>
    <w:p>
      <w:pPr>
        <w:spacing w:after="0"/>
        <w:ind w:left="0"/>
        <w:jc w:val="both"/>
      </w:pPr>
      <w:r>
        <w:rPr>
          <w:rFonts w:ascii="Times New Roman"/>
          <w:b w:val="false"/>
          <w:i w:val="false"/>
          <w:color w:val="000000"/>
          <w:sz w:val="28"/>
        </w:rPr>
        <w:t>
      требованиям, указанных в пунктах 1 и 4 Договора.</w:t>
      </w:r>
    </w:p>
    <w:p>
      <w:pPr>
        <w:spacing w:after="0"/>
        <w:ind w:left="0"/>
        <w:jc w:val="both"/>
      </w:pPr>
      <w:r>
        <w:rPr>
          <w:rFonts w:ascii="Times New Roman"/>
          <w:b w:val="false"/>
          <w:i w:val="false"/>
          <w:color w:val="000000"/>
          <w:sz w:val="28"/>
        </w:rPr>
        <w:t>
      10. Заготовитель обязан:</w:t>
      </w:r>
    </w:p>
    <w:p>
      <w:pPr>
        <w:spacing w:after="0"/>
        <w:ind w:left="0"/>
        <w:jc w:val="both"/>
      </w:pPr>
      <w:r>
        <w:rPr>
          <w:rFonts w:ascii="Times New Roman"/>
          <w:b w:val="false"/>
          <w:i w:val="false"/>
          <w:color w:val="000000"/>
          <w:sz w:val="28"/>
        </w:rPr>
        <w:t>
      1) передать Покупателю КРС путем поголовного взвешивания</w:t>
      </w:r>
    </w:p>
    <w:p>
      <w:pPr>
        <w:spacing w:after="0"/>
        <w:ind w:left="0"/>
        <w:jc w:val="both"/>
      </w:pPr>
      <w:r>
        <w:rPr>
          <w:rFonts w:ascii="Times New Roman"/>
          <w:b w:val="false"/>
          <w:i w:val="false"/>
          <w:color w:val="000000"/>
          <w:sz w:val="28"/>
        </w:rPr>
        <w:t>
      согласно акту приема-передачи с предоставлением необходимых</w:t>
      </w:r>
    </w:p>
    <w:p>
      <w:pPr>
        <w:spacing w:after="0"/>
        <w:ind w:left="0"/>
        <w:jc w:val="both"/>
      </w:pPr>
      <w:r>
        <w:rPr>
          <w:rFonts w:ascii="Times New Roman"/>
          <w:b w:val="false"/>
          <w:i w:val="false"/>
          <w:color w:val="000000"/>
          <w:sz w:val="28"/>
        </w:rPr>
        <w:t>
      документов, указанных в пункте 16 Договора;</w:t>
      </w:r>
    </w:p>
    <w:p>
      <w:pPr>
        <w:spacing w:after="0"/>
        <w:ind w:left="0"/>
        <w:jc w:val="both"/>
      </w:pPr>
      <w:r>
        <w:rPr>
          <w:rFonts w:ascii="Times New Roman"/>
          <w:b w:val="false"/>
          <w:i w:val="false"/>
          <w:color w:val="000000"/>
          <w:sz w:val="28"/>
        </w:rPr>
        <w:t>
      2) передать КРС в количестве, общим весом и качестве,</w:t>
      </w:r>
    </w:p>
    <w:p>
      <w:pPr>
        <w:spacing w:after="0"/>
        <w:ind w:left="0"/>
        <w:jc w:val="both"/>
      </w:pPr>
      <w:r>
        <w:rPr>
          <w:rFonts w:ascii="Times New Roman"/>
          <w:b w:val="false"/>
          <w:i w:val="false"/>
          <w:color w:val="000000"/>
          <w:sz w:val="28"/>
        </w:rPr>
        <w:t>
      соответствующим условиям Договора;</w:t>
      </w:r>
    </w:p>
    <w:p>
      <w:pPr>
        <w:spacing w:after="0"/>
        <w:ind w:left="0"/>
        <w:jc w:val="both"/>
      </w:pPr>
      <w:r>
        <w:rPr>
          <w:rFonts w:ascii="Times New Roman"/>
          <w:b w:val="false"/>
          <w:i w:val="false"/>
          <w:color w:val="000000"/>
          <w:sz w:val="28"/>
        </w:rPr>
        <w:t>
      3) поставить КРС, свободный от каких-либо требований и</w:t>
      </w:r>
    </w:p>
    <w:p>
      <w:pPr>
        <w:spacing w:after="0"/>
        <w:ind w:left="0"/>
        <w:jc w:val="both"/>
      </w:pPr>
      <w:r>
        <w:rPr>
          <w:rFonts w:ascii="Times New Roman"/>
          <w:b w:val="false"/>
          <w:i w:val="false"/>
          <w:color w:val="000000"/>
          <w:sz w:val="28"/>
        </w:rPr>
        <w:t>
      притязаний третьих лиц (в том числе государственных органов).</w:t>
      </w:r>
    </w:p>
    <w:p>
      <w:pPr>
        <w:spacing w:after="0"/>
        <w:ind w:left="0"/>
        <w:jc w:val="both"/>
      </w:pPr>
      <w:r>
        <w:rPr>
          <w:rFonts w:ascii="Times New Roman"/>
          <w:b w:val="false"/>
          <w:i w:val="false"/>
          <w:color w:val="000000"/>
          <w:sz w:val="28"/>
        </w:rPr>
        <w:t>
      11. Заготовитель вправе требовать от Покупателя надлежащего</w:t>
      </w:r>
    </w:p>
    <w:p>
      <w:pPr>
        <w:spacing w:after="0"/>
        <w:ind w:left="0"/>
        <w:jc w:val="both"/>
      </w:pPr>
      <w:r>
        <w:rPr>
          <w:rFonts w:ascii="Times New Roman"/>
          <w:b w:val="false"/>
          <w:i w:val="false"/>
          <w:color w:val="000000"/>
          <w:sz w:val="28"/>
        </w:rPr>
        <w:t>
      исполнения Договора.</w:t>
      </w:r>
    </w:p>
    <w:p>
      <w:pPr>
        <w:spacing w:after="0"/>
        <w:ind w:left="0"/>
        <w:jc w:val="both"/>
      </w:pPr>
      <w:r>
        <w:rPr>
          <w:rFonts w:ascii="Times New Roman"/>
          <w:b w:val="false"/>
          <w:i w:val="false"/>
          <w:color w:val="000000"/>
          <w:sz w:val="28"/>
        </w:rPr>
        <w:t>
      12. Продавец обязан:</w:t>
      </w:r>
    </w:p>
    <w:p>
      <w:pPr>
        <w:spacing w:after="0"/>
        <w:ind w:left="0"/>
        <w:jc w:val="both"/>
      </w:pPr>
      <w:r>
        <w:rPr>
          <w:rFonts w:ascii="Times New Roman"/>
          <w:b w:val="false"/>
          <w:i w:val="false"/>
          <w:color w:val="000000"/>
          <w:sz w:val="28"/>
        </w:rPr>
        <w:t>
      1) передать Заготовителю КРС путем поголовного взвешивания</w:t>
      </w:r>
    </w:p>
    <w:p>
      <w:pPr>
        <w:spacing w:after="0"/>
        <w:ind w:left="0"/>
        <w:jc w:val="both"/>
      </w:pPr>
      <w:r>
        <w:rPr>
          <w:rFonts w:ascii="Times New Roman"/>
          <w:b w:val="false"/>
          <w:i w:val="false"/>
          <w:color w:val="000000"/>
          <w:sz w:val="28"/>
        </w:rPr>
        <w:t>
      согласно акту приема-передачи с предоставлением необходимых</w:t>
      </w:r>
    </w:p>
    <w:p>
      <w:pPr>
        <w:spacing w:after="0"/>
        <w:ind w:left="0"/>
        <w:jc w:val="both"/>
      </w:pPr>
      <w:r>
        <w:rPr>
          <w:rFonts w:ascii="Times New Roman"/>
          <w:b w:val="false"/>
          <w:i w:val="false"/>
          <w:color w:val="000000"/>
          <w:sz w:val="28"/>
        </w:rPr>
        <w:t>
      документов, указанных в пункте 16 Договора;</w:t>
      </w:r>
    </w:p>
    <w:p>
      <w:pPr>
        <w:spacing w:after="0"/>
        <w:ind w:left="0"/>
        <w:jc w:val="both"/>
      </w:pPr>
      <w:r>
        <w:rPr>
          <w:rFonts w:ascii="Times New Roman"/>
          <w:b w:val="false"/>
          <w:i w:val="false"/>
          <w:color w:val="000000"/>
          <w:sz w:val="28"/>
        </w:rPr>
        <w:t>
      2) передать КРС в количестве, общим весом и качестве,</w:t>
      </w:r>
    </w:p>
    <w:p>
      <w:pPr>
        <w:spacing w:after="0"/>
        <w:ind w:left="0"/>
        <w:jc w:val="both"/>
      </w:pPr>
      <w:r>
        <w:rPr>
          <w:rFonts w:ascii="Times New Roman"/>
          <w:b w:val="false"/>
          <w:i w:val="false"/>
          <w:color w:val="000000"/>
          <w:sz w:val="28"/>
        </w:rPr>
        <w:t>
      соответствующим условиям Договора и с соблюдением требований</w:t>
      </w:r>
    </w:p>
    <w:p>
      <w:pPr>
        <w:spacing w:after="0"/>
        <w:ind w:left="0"/>
        <w:jc w:val="both"/>
      </w:pPr>
      <w:r>
        <w:rPr>
          <w:rFonts w:ascii="Times New Roman"/>
          <w:b w:val="false"/>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3) передать КРС, свободный от каких-либо требований и</w:t>
      </w:r>
    </w:p>
    <w:p>
      <w:pPr>
        <w:spacing w:after="0"/>
        <w:ind w:left="0"/>
        <w:jc w:val="both"/>
      </w:pPr>
      <w:r>
        <w:rPr>
          <w:rFonts w:ascii="Times New Roman"/>
          <w:b w:val="false"/>
          <w:i w:val="false"/>
          <w:color w:val="000000"/>
          <w:sz w:val="28"/>
        </w:rPr>
        <w:t>
      притязаний третьих лиц (в том числе государственных органов).</w:t>
      </w:r>
    </w:p>
    <w:p>
      <w:pPr>
        <w:spacing w:after="0"/>
        <w:ind w:left="0"/>
        <w:jc w:val="both"/>
      </w:pPr>
      <w:r>
        <w:rPr>
          <w:rFonts w:ascii="Times New Roman"/>
          <w:b w:val="false"/>
          <w:i w:val="false"/>
          <w:color w:val="000000"/>
          <w:sz w:val="28"/>
        </w:rPr>
        <w:t>
      13. Продавец вправе требовать от Покупателя надлежащего</w:t>
      </w:r>
    </w:p>
    <w:p>
      <w:pPr>
        <w:spacing w:after="0"/>
        <w:ind w:left="0"/>
        <w:jc w:val="both"/>
      </w:pPr>
      <w:r>
        <w:rPr>
          <w:rFonts w:ascii="Times New Roman"/>
          <w:b w:val="false"/>
          <w:i w:val="false"/>
          <w:color w:val="000000"/>
          <w:sz w:val="28"/>
        </w:rPr>
        <w:t xml:space="preserve">
      исполнения Договора. </w:t>
      </w:r>
    </w:p>
    <w:p>
      <w:pPr>
        <w:spacing w:after="0"/>
        <w:ind w:left="0"/>
        <w:jc w:val="left"/>
      </w:pPr>
      <w:r>
        <w:rPr>
          <w:rFonts w:ascii="Times New Roman"/>
          <w:b/>
          <w:i w:val="false"/>
          <w:color w:val="000000"/>
        </w:rPr>
        <w:t xml:space="preserve"> 3. Порядок поставки и приемки КРС</w:t>
      </w:r>
    </w:p>
    <w:p>
      <w:pPr>
        <w:spacing w:after="0"/>
        <w:ind w:left="0"/>
        <w:jc w:val="both"/>
      </w:pPr>
      <w:r>
        <w:rPr>
          <w:rFonts w:ascii="Times New Roman"/>
          <w:b w:val="false"/>
          <w:i w:val="false"/>
          <w:color w:val="000000"/>
          <w:sz w:val="28"/>
        </w:rPr>
        <w:t>
      14. Поставка КРС Заготовителем осуществляется по адресу</w:t>
      </w:r>
    </w:p>
    <w:p>
      <w:pPr>
        <w:spacing w:after="0"/>
        <w:ind w:left="0"/>
        <w:jc w:val="both"/>
      </w:pPr>
      <w:r>
        <w:rPr>
          <w:rFonts w:ascii="Times New Roman"/>
          <w:b w:val="false"/>
          <w:i w:val="false"/>
          <w:color w:val="000000"/>
          <w:sz w:val="28"/>
        </w:rPr>
        <w:t>
      Покупателя или на иных условиях: ___________________________________.</w:t>
      </w:r>
    </w:p>
    <w:p>
      <w:pPr>
        <w:spacing w:after="0"/>
        <w:ind w:left="0"/>
        <w:jc w:val="both"/>
      </w:pPr>
      <w:r>
        <w:rPr>
          <w:rFonts w:ascii="Times New Roman"/>
          <w:b w:val="false"/>
          <w:i w:val="false"/>
          <w:color w:val="000000"/>
          <w:sz w:val="28"/>
        </w:rPr>
        <w:t>
      Доставка КРС до места, указанного в настоящем Договоре, должна</w:t>
      </w:r>
    </w:p>
    <w:p>
      <w:pPr>
        <w:spacing w:after="0"/>
        <w:ind w:left="0"/>
        <w:jc w:val="both"/>
      </w:pPr>
      <w:r>
        <w:rPr>
          <w:rFonts w:ascii="Times New Roman"/>
          <w:b w:val="false"/>
          <w:i w:val="false"/>
          <w:color w:val="000000"/>
          <w:sz w:val="28"/>
        </w:rPr>
        <w:t>
      осуществляться Заготовителем за свой счет и своим/орендованным</w:t>
      </w:r>
    </w:p>
    <w:p>
      <w:pPr>
        <w:spacing w:after="0"/>
        <w:ind w:left="0"/>
        <w:jc w:val="both"/>
      </w:pPr>
      <w:r>
        <w:rPr>
          <w:rFonts w:ascii="Times New Roman"/>
          <w:b w:val="false"/>
          <w:i w:val="false"/>
          <w:color w:val="000000"/>
          <w:sz w:val="28"/>
        </w:rPr>
        <w:t>
      транспортным средством, прошедшим ветеринарно-санитарную обработку</w:t>
      </w:r>
    </w:p>
    <w:p>
      <w:pPr>
        <w:spacing w:after="0"/>
        <w:ind w:left="0"/>
        <w:jc w:val="both"/>
      </w:pPr>
      <w:r>
        <w:rPr>
          <w:rFonts w:ascii="Times New Roman"/>
          <w:b w:val="false"/>
          <w:i w:val="false"/>
          <w:color w:val="000000"/>
          <w:sz w:val="28"/>
        </w:rPr>
        <w:t>
      или на иных условиях __________________и в соответствии с</w:t>
      </w:r>
    </w:p>
    <w:p>
      <w:pPr>
        <w:spacing w:after="0"/>
        <w:ind w:left="0"/>
        <w:jc w:val="both"/>
      </w:pPr>
      <w:r>
        <w:rPr>
          <w:rFonts w:ascii="Times New Roman"/>
          <w:b w:val="false"/>
          <w:i w:val="false"/>
          <w:color w:val="000000"/>
          <w:sz w:val="28"/>
        </w:rPr>
        <w:t>
      требованиями законодательства Республики Казахстан в области</w:t>
      </w:r>
    </w:p>
    <w:p>
      <w:pPr>
        <w:spacing w:after="0"/>
        <w:ind w:left="0"/>
        <w:jc w:val="both"/>
      </w:pPr>
      <w:r>
        <w:rPr>
          <w:rFonts w:ascii="Times New Roman"/>
          <w:b w:val="false"/>
          <w:i w:val="false"/>
          <w:color w:val="000000"/>
          <w:sz w:val="28"/>
        </w:rPr>
        <w:t xml:space="preserve">
      ветеринарии. </w:t>
      </w:r>
    </w:p>
    <w:p>
      <w:pPr>
        <w:spacing w:after="0"/>
        <w:ind w:left="0"/>
        <w:jc w:val="both"/>
      </w:pPr>
      <w:r>
        <w:rPr>
          <w:rFonts w:ascii="Times New Roman"/>
          <w:b w:val="false"/>
          <w:i w:val="false"/>
          <w:color w:val="000000"/>
          <w:sz w:val="28"/>
        </w:rPr>
        <w:t>
      15. Прием-передача КРС путем взвешивания по количеству, общим</w:t>
      </w:r>
    </w:p>
    <w:p>
      <w:pPr>
        <w:spacing w:after="0"/>
        <w:ind w:left="0"/>
        <w:jc w:val="both"/>
      </w:pPr>
      <w:r>
        <w:rPr>
          <w:rFonts w:ascii="Times New Roman"/>
          <w:b w:val="false"/>
          <w:i w:val="false"/>
          <w:color w:val="000000"/>
          <w:sz w:val="28"/>
        </w:rPr>
        <w:t>
      весом и установленным настоящим Договором критериям осуществляется</w:t>
      </w:r>
    </w:p>
    <w:p>
      <w:pPr>
        <w:spacing w:after="0"/>
        <w:ind w:left="0"/>
        <w:jc w:val="both"/>
      </w:pPr>
      <w:r>
        <w:rPr>
          <w:rFonts w:ascii="Times New Roman"/>
          <w:b w:val="false"/>
          <w:i w:val="false"/>
          <w:color w:val="000000"/>
          <w:sz w:val="28"/>
        </w:rPr>
        <w:t>
      уполномоченными представителями Заготовителя и Покупателя. По факту</w:t>
      </w:r>
    </w:p>
    <w:p>
      <w:pPr>
        <w:spacing w:after="0"/>
        <w:ind w:left="0"/>
        <w:jc w:val="both"/>
      </w:pPr>
      <w:r>
        <w:rPr>
          <w:rFonts w:ascii="Times New Roman"/>
          <w:b w:val="false"/>
          <w:i w:val="false"/>
          <w:color w:val="000000"/>
          <w:sz w:val="28"/>
        </w:rPr>
        <w:t>
      поставки КРС оформляется актом приема-передачи КРС. Датой поставки</w:t>
      </w:r>
    </w:p>
    <w:p>
      <w:pPr>
        <w:spacing w:after="0"/>
        <w:ind w:left="0"/>
        <w:jc w:val="both"/>
      </w:pPr>
      <w:r>
        <w:rPr>
          <w:rFonts w:ascii="Times New Roman"/>
          <w:b w:val="false"/>
          <w:i w:val="false"/>
          <w:color w:val="000000"/>
          <w:sz w:val="28"/>
        </w:rPr>
        <w:t>
      КРС считается дата подписания представителями Сторон акта</w:t>
      </w:r>
    </w:p>
    <w:p>
      <w:pPr>
        <w:spacing w:after="0"/>
        <w:ind w:left="0"/>
        <w:jc w:val="both"/>
      </w:pPr>
      <w:r>
        <w:rPr>
          <w:rFonts w:ascii="Times New Roman"/>
          <w:b w:val="false"/>
          <w:i w:val="false"/>
          <w:color w:val="000000"/>
          <w:sz w:val="28"/>
        </w:rPr>
        <w:t xml:space="preserve">
      приема-передачи КРС с документами, указанными в пункте 16 Договора. </w:t>
      </w:r>
    </w:p>
    <w:p>
      <w:pPr>
        <w:spacing w:after="0"/>
        <w:ind w:left="0"/>
        <w:jc w:val="both"/>
      </w:pPr>
      <w:r>
        <w:rPr>
          <w:rFonts w:ascii="Times New Roman"/>
          <w:b w:val="false"/>
          <w:i w:val="false"/>
          <w:color w:val="000000"/>
          <w:sz w:val="28"/>
        </w:rPr>
        <w:t>
      16. КРС должен сопровождаться документами установленными в</w:t>
      </w:r>
    </w:p>
    <w:p>
      <w:pPr>
        <w:spacing w:after="0"/>
        <w:ind w:left="0"/>
        <w:jc w:val="both"/>
      </w:pPr>
      <w:r>
        <w:rPr>
          <w:rFonts w:ascii="Times New Roman"/>
          <w:b w:val="false"/>
          <w:i w:val="false"/>
          <w:color w:val="000000"/>
          <w:sz w:val="28"/>
        </w:rPr>
        <w:t>
      соответствии с законодательством Республики Казахстан в области</w:t>
      </w:r>
    </w:p>
    <w:p>
      <w:pPr>
        <w:spacing w:after="0"/>
        <w:ind w:left="0"/>
        <w:jc w:val="both"/>
      </w:pPr>
      <w:r>
        <w:rPr>
          <w:rFonts w:ascii="Times New Roman"/>
          <w:b w:val="false"/>
          <w:i w:val="false"/>
          <w:color w:val="000000"/>
          <w:sz w:val="28"/>
        </w:rPr>
        <w:t>
      ветеринарии.</w:t>
      </w:r>
    </w:p>
    <w:p>
      <w:pPr>
        <w:spacing w:after="0"/>
        <w:ind w:left="0"/>
        <w:jc w:val="left"/>
      </w:pPr>
      <w:r>
        <w:rPr>
          <w:rFonts w:ascii="Times New Roman"/>
          <w:b/>
          <w:i w:val="false"/>
          <w:color w:val="000000"/>
        </w:rPr>
        <w:t xml:space="preserve"> 4. Ответственность Сторон</w:t>
      </w:r>
    </w:p>
    <w:p>
      <w:pPr>
        <w:spacing w:after="0"/>
        <w:ind w:left="0"/>
        <w:jc w:val="both"/>
      </w:pPr>
      <w:r>
        <w:rPr>
          <w:rFonts w:ascii="Times New Roman"/>
          <w:b w:val="false"/>
          <w:i w:val="false"/>
          <w:color w:val="000000"/>
          <w:sz w:val="28"/>
        </w:rPr>
        <w:t>
      17. За неисполнение либо ненадлежащее исполнение обязательств</w:t>
      </w:r>
    </w:p>
    <w:p>
      <w:pPr>
        <w:spacing w:after="0"/>
        <w:ind w:left="0"/>
        <w:jc w:val="both"/>
      </w:pPr>
      <w:r>
        <w:rPr>
          <w:rFonts w:ascii="Times New Roman"/>
          <w:b w:val="false"/>
          <w:i w:val="false"/>
          <w:color w:val="000000"/>
          <w:sz w:val="28"/>
        </w:rPr>
        <w:t>
      по Договору Стороны несут ответственность в соответствии с</w:t>
      </w:r>
    </w:p>
    <w:p>
      <w:pPr>
        <w:spacing w:after="0"/>
        <w:ind w:left="0"/>
        <w:jc w:val="both"/>
      </w:pPr>
      <w:r>
        <w:rPr>
          <w:rFonts w:ascii="Times New Roman"/>
          <w:b w:val="false"/>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18. Меры ответственности, не предусмотренные в Договоре,</w:t>
      </w:r>
    </w:p>
    <w:p>
      <w:pPr>
        <w:spacing w:after="0"/>
        <w:ind w:left="0"/>
        <w:jc w:val="both"/>
      </w:pPr>
      <w:r>
        <w:rPr>
          <w:rFonts w:ascii="Times New Roman"/>
          <w:b w:val="false"/>
          <w:i w:val="false"/>
          <w:color w:val="000000"/>
          <w:sz w:val="28"/>
        </w:rPr>
        <w:t>
      применяются в соответствии с законодательством Республики Казахстан.</w:t>
      </w:r>
    </w:p>
    <w:p>
      <w:pPr>
        <w:spacing w:after="0"/>
        <w:ind w:left="0"/>
        <w:jc w:val="left"/>
      </w:pPr>
      <w:r>
        <w:rPr>
          <w:rFonts w:ascii="Times New Roman"/>
          <w:b/>
          <w:i w:val="false"/>
          <w:color w:val="000000"/>
        </w:rPr>
        <w:t xml:space="preserve"> 5. Споры и разногласия</w:t>
      </w:r>
    </w:p>
    <w:p>
      <w:pPr>
        <w:spacing w:after="0"/>
        <w:ind w:left="0"/>
        <w:jc w:val="both"/>
      </w:pPr>
      <w:r>
        <w:rPr>
          <w:rFonts w:ascii="Times New Roman"/>
          <w:b w:val="false"/>
          <w:i w:val="false"/>
          <w:color w:val="000000"/>
          <w:sz w:val="28"/>
        </w:rPr>
        <w:t>
      19. Все споры и разногласия, не разрешенные Сторонами в</w:t>
      </w:r>
    </w:p>
    <w:p>
      <w:pPr>
        <w:spacing w:after="0"/>
        <w:ind w:left="0"/>
        <w:jc w:val="both"/>
      </w:pPr>
      <w:r>
        <w:rPr>
          <w:rFonts w:ascii="Times New Roman"/>
          <w:b w:val="false"/>
          <w:i w:val="false"/>
          <w:color w:val="000000"/>
          <w:sz w:val="28"/>
        </w:rPr>
        <w:t>
      процессе переговоров, решаются в установленном законодательством</w:t>
      </w:r>
    </w:p>
    <w:p>
      <w:pPr>
        <w:spacing w:after="0"/>
        <w:ind w:left="0"/>
        <w:jc w:val="both"/>
      </w:pPr>
      <w:r>
        <w:rPr>
          <w:rFonts w:ascii="Times New Roman"/>
          <w:b w:val="false"/>
          <w:i w:val="false"/>
          <w:color w:val="000000"/>
          <w:sz w:val="28"/>
        </w:rPr>
        <w:t>
      Республики Казахстан порядке.</w:t>
      </w:r>
    </w:p>
    <w:p>
      <w:pPr>
        <w:spacing w:after="0"/>
        <w:ind w:left="0"/>
        <w:jc w:val="left"/>
      </w:pPr>
      <w:r>
        <w:rPr>
          <w:rFonts w:ascii="Times New Roman"/>
          <w:b/>
          <w:i w:val="false"/>
          <w:color w:val="000000"/>
        </w:rPr>
        <w:t xml:space="preserve"> 6. Заключительные положения</w:t>
      </w:r>
    </w:p>
    <w:p>
      <w:pPr>
        <w:spacing w:after="0"/>
        <w:ind w:left="0"/>
        <w:jc w:val="both"/>
      </w:pPr>
      <w:r>
        <w:rPr>
          <w:rFonts w:ascii="Times New Roman"/>
          <w:b w:val="false"/>
          <w:i w:val="false"/>
          <w:color w:val="000000"/>
          <w:sz w:val="28"/>
        </w:rPr>
        <w:t>
      20. Договор вступает в силу с момента его подписания и</w:t>
      </w:r>
    </w:p>
    <w:p>
      <w:pPr>
        <w:spacing w:after="0"/>
        <w:ind w:left="0"/>
        <w:jc w:val="both"/>
      </w:pPr>
      <w:r>
        <w:rPr>
          <w:rFonts w:ascii="Times New Roman"/>
          <w:b w:val="false"/>
          <w:i w:val="false"/>
          <w:color w:val="000000"/>
          <w:sz w:val="28"/>
        </w:rPr>
        <w:t>
      действует до "____" _________ 20__ года.</w:t>
      </w:r>
    </w:p>
    <w:p>
      <w:pPr>
        <w:spacing w:after="0"/>
        <w:ind w:left="0"/>
        <w:jc w:val="both"/>
      </w:pPr>
      <w:r>
        <w:rPr>
          <w:rFonts w:ascii="Times New Roman"/>
          <w:b w:val="false"/>
          <w:i w:val="false"/>
          <w:color w:val="000000"/>
          <w:sz w:val="28"/>
        </w:rPr>
        <w:t>
      21. Любые изменения и дополнения к Договору должны быть</w:t>
      </w:r>
    </w:p>
    <w:p>
      <w:pPr>
        <w:spacing w:after="0"/>
        <w:ind w:left="0"/>
        <w:jc w:val="both"/>
      </w:pPr>
      <w:r>
        <w:rPr>
          <w:rFonts w:ascii="Times New Roman"/>
          <w:b w:val="false"/>
          <w:i w:val="false"/>
          <w:color w:val="000000"/>
          <w:sz w:val="28"/>
        </w:rPr>
        <w:t>
      изложены в письменной форме и подписаны полномочными представителями</w:t>
      </w:r>
    </w:p>
    <w:p>
      <w:pPr>
        <w:spacing w:after="0"/>
        <w:ind w:left="0"/>
        <w:jc w:val="both"/>
      </w:pPr>
      <w:r>
        <w:rPr>
          <w:rFonts w:ascii="Times New Roman"/>
          <w:b w:val="false"/>
          <w:i w:val="false"/>
          <w:color w:val="000000"/>
          <w:sz w:val="28"/>
        </w:rPr>
        <w:t xml:space="preserve">
      Сторон. </w:t>
      </w:r>
    </w:p>
    <w:p>
      <w:pPr>
        <w:spacing w:after="0"/>
        <w:ind w:left="0"/>
        <w:jc w:val="both"/>
      </w:pPr>
      <w:r>
        <w:rPr>
          <w:rFonts w:ascii="Times New Roman"/>
          <w:b w:val="false"/>
          <w:i w:val="false"/>
          <w:color w:val="000000"/>
          <w:sz w:val="28"/>
        </w:rPr>
        <w:t>
      22. По вопросам, неурегулированным Договором, Стороны</w:t>
      </w:r>
    </w:p>
    <w:p>
      <w:pPr>
        <w:spacing w:after="0"/>
        <w:ind w:left="0"/>
        <w:jc w:val="both"/>
      </w:pPr>
      <w:r>
        <w:rPr>
          <w:rFonts w:ascii="Times New Roman"/>
          <w:b w:val="false"/>
          <w:i w:val="false"/>
          <w:color w:val="000000"/>
          <w:sz w:val="28"/>
        </w:rPr>
        <w:t>
      руководствуются законодательством Республики Казахстан.</w:t>
      </w:r>
    </w:p>
    <w:p>
      <w:pPr>
        <w:spacing w:after="0"/>
        <w:ind w:left="0"/>
        <w:jc w:val="both"/>
      </w:pPr>
      <w:r>
        <w:rPr>
          <w:rFonts w:ascii="Times New Roman"/>
          <w:b w:val="false"/>
          <w:i w:val="false"/>
          <w:color w:val="000000"/>
          <w:sz w:val="28"/>
        </w:rPr>
        <w:t>
      23. Договор составлен в трех экземплярах, имеющих одинаковую</w:t>
      </w:r>
    </w:p>
    <w:p>
      <w:pPr>
        <w:spacing w:after="0"/>
        <w:ind w:left="0"/>
        <w:jc w:val="both"/>
      </w:pPr>
      <w:r>
        <w:rPr>
          <w:rFonts w:ascii="Times New Roman"/>
          <w:b w:val="false"/>
          <w:i w:val="false"/>
          <w:color w:val="000000"/>
          <w:sz w:val="28"/>
        </w:rPr>
        <w:t>
      юридическую силу, по одному экземпляру для каждой из Сторон.</w:t>
      </w:r>
    </w:p>
    <w:p>
      <w:pPr>
        <w:spacing w:after="0"/>
        <w:ind w:left="0"/>
        <w:jc w:val="left"/>
      </w:pPr>
      <w:r>
        <w:rPr>
          <w:rFonts w:ascii="Times New Roman"/>
          <w:b/>
          <w:i w:val="false"/>
          <w:color w:val="000000"/>
        </w:rPr>
        <w:t xml:space="preserve"> 7. Реквизиты Сторон: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r>
              <w:br/>
            </w:r>
            <w:r>
              <w:rPr>
                <w:rFonts w:ascii="Times New Roman"/>
                <w:b w:val="false"/>
                <w:i w:val="false"/>
                <w:color w:val="000000"/>
                <w:sz w:val="20"/>
              </w:rPr>
              <w:t>
Наименование: _____________</w:t>
            </w:r>
            <w:r>
              <w:br/>
            </w:r>
            <w:r>
              <w:rPr>
                <w:rFonts w:ascii="Times New Roman"/>
                <w:b w:val="false"/>
                <w:i w:val="false"/>
                <w:color w:val="000000"/>
                <w:sz w:val="20"/>
              </w:rPr>
              <w:t>
Адрес: ____________________</w:t>
            </w:r>
            <w:r>
              <w:br/>
            </w:r>
            <w:r>
              <w:rPr>
                <w:rFonts w:ascii="Times New Roman"/>
                <w:b w:val="false"/>
                <w:i w:val="false"/>
                <w:color w:val="000000"/>
                <w:sz w:val="20"/>
              </w:rPr>
              <w:t>
БИН ______________________</w:t>
            </w:r>
            <w:r>
              <w:br/>
            </w:r>
            <w:r>
              <w:rPr>
                <w:rFonts w:ascii="Times New Roman"/>
                <w:b w:val="false"/>
                <w:i w:val="false"/>
                <w:color w:val="000000"/>
                <w:sz w:val="20"/>
              </w:rPr>
              <w:t>
ИИК ______________________</w:t>
            </w:r>
            <w:r>
              <w:br/>
            </w:r>
            <w:r>
              <w:rPr>
                <w:rFonts w:ascii="Times New Roman"/>
                <w:b w:val="false"/>
                <w:i w:val="false"/>
                <w:color w:val="000000"/>
                <w:sz w:val="20"/>
              </w:rPr>
              <w:t>
БИК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w:t>
            </w:r>
            <w:r>
              <w:br/>
            </w:r>
            <w:r>
              <w:rPr>
                <w:rFonts w:ascii="Times New Roman"/>
                <w:b w:val="false"/>
                <w:i w:val="false"/>
                <w:color w:val="000000"/>
                <w:sz w:val="20"/>
              </w:rPr>
              <w:t>
Наименование: _____________</w:t>
            </w:r>
            <w:r>
              <w:br/>
            </w:r>
            <w:r>
              <w:rPr>
                <w:rFonts w:ascii="Times New Roman"/>
                <w:b w:val="false"/>
                <w:i w:val="false"/>
                <w:color w:val="000000"/>
                <w:sz w:val="20"/>
              </w:rPr>
              <w:t>
Адрес: ____________________</w:t>
            </w:r>
            <w:r>
              <w:br/>
            </w:r>
            <w:r>
              <w:rPr>
                <w:rFonts w:ascii="Times New Roman"/>
                <w:b w:val="false"/>
                <w:i w:val="false"/>
                <w:color w:val="000000"/>
                <w:sz w:val="20"/>
              </w:rPr>
              <w:t>
ИИН/БИН _________________</w:t>
            </w:r>
            <w:r>
              <w:br/>
            </w:r>
            <w:r>
              <w:rPr>
                <w:rFonts w:ascii="Times New Roman"/>
                <w:b w:val="false"/>
                <w:i w:val="false"/>
                <w:color w:val="000000"/>
                <w:sz w:val="20"/>
              </w:rPr>
              <w:t>
ИИК _____________________</w:t>
            </w:r>
            <w:r>
              <w:br/>
            </w:r>
            <w:r>
              <w:rPr>
                <w:rFonts w:ascii="Times New Roman"/>
                <w:b w:val="false"/>
                <w:i w:val="false"/>
                <w:color w:val="000000"/>
                <w:sz w:val="20"/>
              </w:rPr>
              <w:t>
БИК 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(Ф.И.О.,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(Ф.И.О., подпись)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печати </w:t>
            </w:r>
          </w:p>
        </w:tc>
      </w:tr>
    </w:tbl>
    <w:p>
      <w:pPr>
        <w:spacing w:after="0"/>
        <w:ind w:left="0"/>
        <w:jc w:val="left"/>
      </w:pPr>
    </w:p>
    <w:p>
      <w:pPr>
        <w:spacing w:after="0"/>
        <w:ind w:left="0"/>
        <w:jc w:val="both"/>
      </w:pPr>
      <w:r>
        <w:rPr>
          <w:rFonts w:ascii="Times New Roman"/>
          <w:b w:val="false"/>
          <w:i w:val="false"/>
          <w:color w:val="000000"/>
          <w:sz w:val="28"/>
        </w:rPr>
        <w:t>
      "Продавец"</w:t>
      </w:r>
    </w:p>
    <w:p>
      <w:pPr>
        <w:spacing w:after="0"/>
        <w:ind w:left="0"/>
        <w:jc w:val="both"/>
      </w:pPr>
      <w:r>
        <w:rPr>
          <w:rFonts w:ascii="Times New Roman"/>
          <w:b w:val="false"/>
          <w:i w:val="false"/>
          <w:color w:val="000000"/>
          <w:sz w:val="28"/>
        </w:rPr>
        <w:t>
      Наименование: _____________</w:t>
      </w:r>
    </w:p>
    <w:p>
      <w:pPr>
        <w:spacing w:after="0"/>
        <w:ind w:left="0"/>
        <w:jc w:val="both"/>
      </w:pPr>
      <w:r>
        <w:rPr>
          <w:rFonts w:ascii="Times New Roman"/>
          <w:b w:val="false"/>
          <w:i w:val="false"/>
          <w:color w:val="000000"/>
          <w:sz w:val="28"/>
        </w:rPr>
        <w:t>
      Адрес: ____________________</w:t>
      </w:r>
    </w:p>
    <w:p>
      <w:pPr>
        <w:spacing w:after="0"/>
        <w:ind w:left="0"/>
        <w:jc w:val="both"/>
      </w:pPr>
      <w:r>
        <w:rPr>
          <w:rFonts w:ascii="Times New Roman"/>
          <w:b w:val="false"/>
          <w:i w:val="false"/>
          <w:color w:val="000000"/>
          <w:sz w:val="28"/>
        </w:rPr>
        <w:t>
      БИН ______________________</w:t>
      </w:r>
    </w:p>
    <w:p>
      <w:pPr>
        <w:spacing w:after="0"/>
        <w:ind w:left="0"/>
        <w:jc w:val="both"/>
      </w:pPr>
      <w:r>
        <w:rPr>
          <w:rFonts w:ascii="Times New Roman"/>
          <w:b w:val="false"/>
          <w:i w:val="false"/>
          <w:color w:val="000000"/>
          <w:sz w:val="28"/>
        </w:rPr>
        <w:t>
      ИИК ______________________</w:t>
      </w:r>
    </w:p>
    <w:p>
      <w:pPr>
        <w:spacing w:after="0"/>
        <w:ind w:left="0"/>
        <w:jc w:val="both"/>
      </w:pPr>
      <w:r>
        <w:rPr>
          <w:rFonts w:ascii="Times New Roman"/>
          <w:b w:val="false"/>
          <w:i w:val="false"/>
          <w:color w:val="000000"/>
          <w:sz w:val="28"/>
        </w:rPr>
        <w:t>
      БИК 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bl>
    <w:bookmarkStart w:name="z77" w:id="499"/>
    <w:p>
      <w:pPr>
        <w:spacing w:after="0"/>
        <w:ind w:left="0"/>
        <w:jc w:val="both"/>
      </w:pPr>
      <w:r>
        <w:rPr>
          <w:rFonts w:ascii="Times New Roman"/>
          <w:b w:val="false"/>
          <w:i w:val="false"/>
          <w:color w:val="000000"/>
          <w:sz w:val="28"/>
        </w:rPr>
        <w:t>
      форма</w:t>
      </w:r>
    </w:p>
    <w:bookmarkEnd w:id="499"/>
    <w:p>
      <w:pPr>
        <w:spacing w:after="0"/>
        <w:ind w:left="0"/>
        <w:jc w:val="both"/>
      </w:pPr>
      <w:r>
        <w:rPr>
          <w:rFonts w:ascii="Times New Roman"/>
          <w:b w:val="false"/>
          <w:i w:val="false"/>
          <w:color w:val="000000"/>
          <w:sz w:val="28"/>
        </w:rPr>
        <w:t>
      Справка-расчет</w:t>
      </w:r>
    </w:p>
    <w:p>
      <w:pPr>
        <w:spacing w:after="0"/>
        <w:ind w:left="0"/>
        <w:jc w:val="both"/>
      </w:pPr>
      <w:r>
        <w:rPr>
          <w:rFonts w:ascii="Times New Roman"/>
          <w:b w:val="false"/>
          <w:i w:val="false"/>
          <w:color w:val="000000"/>
          <w:sz w:val="28"/>
        </w:rPr>
        <w:t>
       затрат на заготовку грубых, сочных, концентрированных кормов и</w:t>
      </w:r>
    </w:p>
    <w:p>
      <w:pPr>
        <w:spacing w:after="0"/>
        <w:ind w:left="0"/>
        <w:jc w:val="both"/>
      </w:pPr>
      <w:r>
        <w:rPr>
          <w:rFonts w:ascii="Times New Roman"/>
          <w:b w:val="false"/>
          <w:i w:val="false"/>
          <w:color w:val="000000"/>
          <w:sz w:val="28"/>
        </w:rPr>
        <w:t xml:space="preserve">
      кормовых добавок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552"/>
        <w:gridCol w:w="1552"/>
        <w:gridCol w:w="1552"/>
        <w:gridCol w:w="2747"/>
        <w:gridCol w:w="2150"/>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цена, тенге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Товаропроизводитель ___________ ____________________________________ </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_________________ района ___________________________ области</w:t>
      </w:r>
    </w:p>
    <w:p>
      <w:pPr>
        <w:spacing w:after="0"/>
        <w:ind w:left="0"/>
        <w:jc w:val="both"/>
      </w:pPr>
      <w:r>
        <w:rPr>
          <w:rFonts w:ascii="Times New Roman"/>
          <w:b w:val="false"/>
          <w:i w:val="false"/>
          <w:color w:val="000000"/>
          <w:sz w:val="28"/>
        </w:rPr>
        <w:t>
      "_____" ____________ 20__ год</w:t>
      </w:r>
    </w:p>
    <w:p>
      <w:pPr>
        <w:spacing w:after="0"/>
        <w:ind w:left="0"/>
        <w:jc w:val="both"/>
      </w:pPr>
      <w:r>
        <w:rPr>
          <w:rFonts w:ascii="Times New Roman"/>
          <w:b w:val="false"/>
          <w:i w:val="false"/>
          <w:color w:val="000000"/>
          <w:sz w:val="28"/>
        </w:rPr>
        <w:t xml:space="preserve">
      Руководитель Отдела __________ _____________________________________ </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_________________ района ___________________________ области</w:t>
      </w:r>
    </w:p>
    <w:p>
      <w:pPr>
        <w:spacing w:after="0"/>
        <w:ind w:left="0"/>
        <w:jc w:val="both"/>
      </w:pPr>
      <w:r>
        <w:rPr>
          <w:rFonts w:ascii="Times New Roman"/>
          <w:b w:val="false"/>
          <w:i w:val="false"/>
          <w:color w:val="000000"/>
          <w:sz w:val="28"/>
        </w:rPr>
        <w:t>
      "_____" 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bl>
    <w:p>
      <w:pPr>
        <w:spacing w:after="0"/>
        <w:ind w:left="0"/>
        <w:jc w:val="both"/>
      </w:pPr>
      <w:r>
        <w:rPr>
          <w:rFonts w:ascii="Times New Roman"/>
          <w:b w:val="false"/>
          <w:i w:val="false"/>
          <w:color w:val="ff0000"/>
          <w:sz w:val="28"/>
        </w:rPr>
        <w:t xml:space="preserve">
      Сноска. Приложение 10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форма 1</w:t>
      </w:r>
    </w:p>
    <w:p>
      <w:pPr>
        <w:spacing w:after="0"/>
        <w:ind w:left="0"/>
        <w:jc w:val="left"/>
      </w:pPr>
      <w:r>
        <w:rPr>
          <w:rFonts w:ascii="Times New Roman"/>
          <w:b/>
          <w:i w:val="false"/>
          <w:color w:val="000000"/>
        </w:rPr>
        <w:t xml:space="preserve"> Выписка о ведении селекционной и племенной работы</w:t>
      </w:r>
      <w:r>
        <w:br/>
      </w:r>
      <w:r>
        <w:rPr>
          <w:rFonts w:ascii="Times New Roman"/>
          <w:b/>
          <w:i w:val="false"/>
          <w:color w:val="000000"/>
        </w:rPr>
        <w:t>(на получение субсидий по селекционной и племенной работе</w:t>
      </w:r>
      <w:r>
        <w:br/>
      </w:r>
      <w:r>
        <w:rPr>
          <w:rFonts w:ascii="Times New Roman"/>
          <w:b/>
          <w:i w:val="false"/>
          <w:color w:val="000000"/>
        </w:rPr>
        <w:t>маточного поголовья для товаропроизводителей, занимающихся</w:t>
      </w:r>
      <w:r>
        <w:br/>
      </w:r>
      <w:r>
        <w:rPr>
          <w:rFonts w:ascii="Times New Roman"/>
          <w:b/>
          <w:i w:val="false"/>
          <w:color w:val="000000"/>
        </w:rPr>
        <w:t>разведением крупного рогатого скота, охваченного породным</w:t>
      </w:r>
      <w:r>
        <w:br/>
      </w:r>
      <w:r>
        <w:rPr>
          <w:rFonts w:ascii="Times New Roman"/>
          <w:b/>
          <w:i w:val="false"/>
          <w:color w:val="000000"/>
        </w:rPr>
        <w:t>преобразованием)</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Статистика по ведению породного преобразования на 1 июня</w:t>
      </w:r>
    </w:p>
    <w:p>
      <w:pPr>
        <w:spacing w:after="0"/>
        <w:ind w:left="0"/>
        <w:jc w:val="both"/>
      </w:pPr>
      <w:r>
        <w:rPr>
          <w:rFonts w:ascii="Times New Roman"/>
          <w:b w:val="false"/>
          <w:i w:val="false"/>
          <w:color w:val="000000"/>
          <w:sz w:val="28"/>
        </w:rPr>
        <w:t>
      Маточное поголовье (от 18 месяцев), голов: __________</w:t>
      </w:r>
    </w:p>
    <w:p>
      <w:pPr>
        <w:spacing w:after="0"/>
        <w:ind w:left="0"/>
        <w:jc w:val="both"/>
      </w:pPr>
      <w:r>
        <w:rPr>
          <w:rFonts w:ascii="Times New Roman"/>
          <w:b w:val="false"/>
          <w:i w:val="false"/>
          <w:color w:val="000000"/>
          <w:sz w:val="28"/>
        </w:rPr>
        <w:t>
      Племенных быков мясного направления, голов: __________</w:t>
      </w:r>
    </w:p>
    <w:p>
      <w:pPr>
        <w:spacing w:after="0"/>
        <w:ind w:left="0"/>
        <w:jc w:val="both"/>
      </w:pPr>
      <w:r>
        <w:rPr>
          <w:rFonts w:ascii="Times New Roman"/>
          <w:b w:val="false"/>
          <w:i w:val="false"/>
          <w:color w:val="000000"/>
          <w:sz w:val="28"/>
        </w:rPr>
        <w:t>
      Нагрузка на быка-производителя, голов: __________</w:t>
      </w:r>
    </w:p>
    <w:p>
      <w:pPr>
        <w:spacing w:after="0"/>
        <w:ind w:left="0"/>
        <w:jc w:val="both"/>
      </w:pPr>
      <w:r>
        <w:rPr>
          <w:rFonts w:ascii="Times New Roman"/>
          <w:b w:val="false"/>
          <w:i w:val="false"/>
          <w:color w:val="000000"/>
          <w:sz w:val="28"/>
        </w:rPr>
        <w:t>
      Расчет объҰма субсидий:</w:t>
      </w:r>
    </w:p>
    <w:p>
      <w:pPr>
        <w:spacing w:after="0"/>
        <w:ind w:left="0"/>
        <w:jc w:val="both"/>
      </w:pPr>
      <w:r>
        <w:rPr>
          <w:rFonts w:ascii="Times New Roman"/>
          <w:b w:val="false"/>
          <w:i w:val="false"/>
          <w:color w:val="000000"/>
          <w:sz w:val="28"/>
        </w:rPr>
        <w:t>
      Количество субсидируемых голов: __________</w:t>
      </w:r>
    </w:p>
    <w:p>
      <w:pPr>
        <w:spacing w:after="0"/>
        <w:ind w:left="0"/>
        <w:jc w:val="both"/>
      </w:pPr>
      <w:r>
        <w:rPr>
          <w:rFonts w:ascii="Times New Roman"/>
          <w:b w:val="false"/>
          <w:i w:val="false"/>
          <w:color w:val="000000"/>
          <w:sz w:val="28"/>
        </w:rPr>
        <w:t>
      Норматив субсидирования (тенге): 18000</w:t>
      </w:r>
    </w:p>
    <w:p>
      <w:pPr>
        <w:spacing w:after="0"/>
        <w:ind w:left="0"/>
        <w:jc w:val="both"/>
      </w:pPr>
      <w:r>
        <w:rPr>
          <w:rFonts w:ascii="Times New Roman"/>
          <w:b w:val="false"/>
          <w:i w:val="false"/>
          <w:color w:val="000000"/>
          <w:sz w:val="28"/>
        </w:rPr>
        <w:t xml:space="preserve">
      Сумма субсидирования (тенге): __________ </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_________________________________ ___________________</w:t>
      </w:r>
    </w:p>
    <w:p>
      <w:pPr>
        <w:spacing w:after="0"/>
        <w:ind w:left="0"/>
        <w:jc w:val="both"/>
      </w:pPr>
      <w:r>
        <w:rPr>
          <w:rFonts w:ascii="Times New Roman"/>
          <w:b w:val="false"/>
          <w:i w:val="false"/>
          <w:color w:val="000000"/>
          <w:sz w:val="28"/>
        </w:rPr>
        <w:t>
       (должность специалиста, (подпись)</w:t>
      </w:r>
    </w:p>
    <w:p>
      <w:pPr>
        <w:spacing w:after="0"/>
        <w:ind w:left="0"/>
        <w:jc w:val="both"/>
      </w:pPr>
      <w:r>
        <w:rPr>
          <w:rFonts w:ascii="Times New Roman"/>
          <w:b w:val="false"/>
          <w:i w:val="false"/>
          <w:color w:val="000000"/>
          <w:sz w:val="28"/>
        </w:rPr>
        <w:t xml:space="preserve">
      фамилия, имя, отчество (при наличии) (далее – Ф.И.О.) </w:t>
      </w:r>
    </w:p>
    <w:p>
      <w:pPr>
        <w:spacing w:after="0"/>
        <w:ind w:left="0"/>
        <w:jc w:val="both"/>
      </w:pPr>
      <w:r>
        <w:rPr>
          <w:rFonts w:ascii="Times New Roman"/>
          <w:b w:val="false"/>
          <w:i w:val="false"/>
          <w:color w:val="000000"/>
          <w:sz w:val="28"/>
        </w:rPr>
        <w:t>
       Место печати (при наличии)</w:t>
      </w:r>
    </w:p>
    <w:bookmarkStart w:name="z80" w:id="500"/>
    <w:p>
      <w:pPr>
        <w:spacing w:after="0"/>
        <w:ind w:left="0"/>
        <w:jc w:val="both"/>
      </w:pPr>
      <w:r>
        <w:rPr>
          <w:rFonts w:ascii="Times New Roman"/>
          <w:b w:val="false"/>
          <w:i w:val="false"/>
          <w:color w:val="000000"/>
          <w:sz w:val="28"/>
        </w:rPr>
        <w:t>
       форма 2</w:t>
      </w:r>
    </w:p>
    <w:bookmarkEnd w:id="500"/>
    <w:p>
      <w:pPr>
        <w:spacing w:after="0"/>
        <w:ind w:left="0"/>
        <w:jc w:val="left"/>
      </w:pPr>
      <w:r>
        <w:rPr>
          <w:rFonts w:ascii="Times New Roman"/>
          <w:b/>
          <w:i w:val="false"/>
          <w:color w:val="000000"/>
        </w:rPr>
        <w:t xml:space="preserve"> Выписка о ведении селекционной и племенной работы</w:t>
      </w:r>
      <w:r>
        <w:br/>
      </w:r>
      <w:r>
        <w:rPr>
          <w:rFonts w:ascii="Times New Roman"/>
          <w:b/>
          <w:i w:val="false"/>
          <w:color w:val="000000"/>
        </w:rPr>
        <w:t>(на получение субсидий по селекционной и племенной работе</w:t>
      </w:r>
      <w:r>
        <w:br/>
      </w:r>
      <w:r>
        <w:rPr>
          <w:rFonts w:ascii="Times New Roman"/>
          <w:b/>
          <w:i w:val="false"/>
          <w:color w:val="000000"/>
        </w:rPr>
        <w:t>маточного поголовья для товаропроизводителей, занимающихся</w:t>
      </w:r>
      <w:r>
        <w:br/>
      </w:r>
      <w:r>
        <w:rPr>
          <w:rFonts w:ascii="Times New Roman"/>
          <w:b/>
          <w:i w:val="false"/>
          <w:color w:val="000000"/>
        </w:rPr>
        <w:t>разведением племенного крупного рогатого скота мясного и</w:t>
      </w:r>
      <w:r>
        <w:br/>
      </w:r>
      <w:r>
        <w:rPr>
          <w:rFonts w:ascii="Times New Roman"/>
          <w:b/>
          <w:i w:val="false"/>
          <w:color w:val="000000"/>
        </w:rPr>
        <w:t>молочного направлений продуктивности)</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Статистика по маточному поголовью</w:t>
      </w:r>
    </w:p>
    <w:p>
      <w:pPr>
        <w:spacing w:after="0"/>
        <w:ind w:left="0"/>
        <w:jc w:val="both"/>
      </w:pPr>
      <w:r>
        <w:rPr>
          <w:rFonts w:ascii="Times New Roman"/>
          <w:b w:val="false"/>
          <w:i w:val="false"/>
          <w:color w:val="000000"/>
          <w:sz w:val="28"/>
        </w:rPr>
        <w:t>
      Маточного поголовья (коровы, нетели и телки старше 15 месяцев),</w:t>
      </w:r>
    </w:p>
    <w:p>
      <w:pPr>
        <w:spacing w:after="0"/>
        <w:ind w:left="0"/>
        <w:jc w:val="both"/>
      </w:pPr>
      <w:r>
        <w:rPr>
          <w:rFonts w:ascii="Times New Roman"/>
          <w:b w:val="false"/>
          <w:i w:val="false"/>
          <w:color w:val="000000"/>
          <w:sz w:val="28"/>
        </w:rPr>
        <w:t>
      голов: 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_________</w:t>
      </w:r>
    </w:p>
    <w:p>
      <w:pPr>
        <w:spacing w:after="0"/>
        <w:ind w:left="0"/>
        <w:jc w:val="both"/>
      </w:pPr>
      <w:r>
        <w:rPr>
          <w:rFonts w:ascii="Times New Roman"/>
          <w:b w:val="false"/>
          <w:i w:val="false"/>
          <w:color w:val="000000"/>
          <w:sz w:val="28"/>
        </w:rPr>
        <w:t xml:space="preserve">
      Норматив субсидирования (тенге): </w:t>
      </w:r>
      <w:r>
        <w:rPr>
          <w:rFonts w:ascii="Times New Roman"/>
          <w:b w:val="false"/>
          <w:i w:val="false"/>
          <w:color w:val="000000"/>
          <w:sz w:val="28"/>
          <w:u w:val="single"/>
        </w:rPr>
        <w:t>20000</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xml:space="preserve">
      хозяйства _________________________________ _____________________ </w:t>
      </w:r>
    </w:p>
    <w:p>
      <w:pPr>
        <w:spacing w:after="0"/>
        <w:ind w:left="0"/>
        <w:jc w:val="both"/>
      </w:pPr>
      <w:r>
        <w:rPr>
          <w:rFonts w:ascii="Times New Roman"/>
          <w:b w:val="false"/>
          <w:i w:val="false"/>
          <w:color w:val="000000"/>
          <w:sz w:val="28"/>
        </w:rPr>
        <w:t>
      (должность специалиста, Ф.И.О.) (подпись)</w:t>
      </w:r>
    </w:p>
    <w:p>
      <w:pPr>
        <w:spacing w:after="0"/>
        <w:ind w:left="0"/>
        <w:jc w:val="both"/>
      </w:pPr>
      <w:r>
        <w:rPr>
          <w:rFonts w:ascii="Times New Roman"/>
          <w:b w:val="false"/>
          <w:i w:val="false"/>
          <w:color w:val="000000"/>
          <w:sz w:val="28"/>
        </w:rPr>
        <w:t>
      Место печати (при наличии)</w:t>
      </w:r>
    </w:p>
    <w:bookmarkStart w:name="z81" w:id="501"/>
    <w:p>
      <w:pPr>
        <w:spacing w:after="0"/>
        <w:ind w:left="0"/>
        <w:jc w:val="both"/>
      </w:pPr>
      <w:r>
        <w:rPr>
          <w:rFonts w:ascii="Times New Roman"/>
          <w:b w:val="false"/>
          <w:i w:val="false"/>
          <w:color w:val="000000"/>
          <w:sz w:val="28"/>
        </w:rPr>
        <w:t>
       форма 3</w:t>
      </w:r>
    </w:p>
    <w:bookmarkEnd w:id="501"/>
    <w:p>
      <w:pPr>
        <w:spacing w:after="0"/>
        <w:ind w:left="0"/>
        <w:jc w:val="left"/>
      </w:pPr>
      <w:r>
        <w:rPr>
          <w:rFonts w:ascii="Times New Roman"/>
          <w:b/>
          <w:i w:val="false"/>
          <w:color w:val="000000"/>
        </w:rPr>
        <w:t xml:space="preserve"> Выписка о ведении селекционной и племенной работы</w:t>
      </w:r>
      <w:r>
        <w:br/>
      </w:r>
      <w:r>
        <w:rPr>
          <w:rFonts w:ascii="Times New Roman"/>
          <w:b/>
          <w:i w:val="false"/>
          <w:color w:val="000000"/>
        </w:rPr>
        <w:t>(получение субсидий по селекционной и племенной работе</w:t>
      </w:r>
      <w:r>
        <w:br/>
      </w:r>
      <w:r>
        <w:rPr>
          <w:rFonts w:ascii="Times New Roman"/>
          <w:b/>
          <w:i w:val="false"/>
          <w:color w:val="000000"/>
        </w:rPr>
        <w:t>маточного поголовья в племенном овцеводстве)</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Статистика по маточному поголовью</w:t>
      </w:r>
    </w:p>
    <w:p>
      <w:pPr>
        <w:spacing w:after="0"/>
        <w:ind w:left="0"/>
        <w:jc w:val="both"/>
      </w:pPr>
      <w:r>
        <w:rPr>
          <w:rFonts w:ascii="Times New Roman"/>
          <w:b w:val="false"/>
          <w:i w:val="false"/>
          <w:color w:val="000000"/>
          <w:sz w:val="28"/>
        </w:rPr>
        <w:t>
      Маточное поголовье, голов: __________</w:t>
      </w:r>
    </w:p>
    <w:p>
      <w:pPr>
        <w:spacing w:after="0"/>
        <w:ind w:left="0"/>
        <w:jc w:val="both"/>
      </w:pPr>
      <w:r>
        <w:rPr>
          <w:rFonts w:ascii="Times New Roman"/>
          <w:b w:val="false"/>
          <w:i w:val="false"/>
          <w:color w:val="000000"/>
          <w:sz w:val="28"/>
        </w:rPr>
        <w:t>
      Баранов-производителей, голов: __________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w:t>
      </w:r>
    </w:p>
    <w:p>
      <w:pPr>
        <w:spacing w:after="0"/>
        <w:ind w:left="0"/>
        <w:jc w:val="both"/>
      </w:pPr>
      <w:r>
        <w:rPr>
          <w:rFonts w:ascii="Times New Roman"/>
          <w:b w:val="false"/>
          <w:i w:val="false"/>
          <w:color w:val="000000"/>
          <w:sz w:val="28"/>
        </w:rPr>
        <w:t xml:space="preserve">
      Норматив субсидирования (тенге): </w:t>
      </w:r>
      <w:r>
        <w:rPr>
          <w:rFonts w:ascii="Times New Roman"/>
          <w:b w:val="false"/>
          <w:i w:val="false"/>
          <w:color w:val="000000"/>
          <w:sz w:val="28"/>
          <w:u w:val="single"/>
        </w:rPr>
        <w:t>1500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сотрудника, Ф.И.О.) (подпись) </w:t>
      </w:r>
    </w:p>
    <w:p>
      <w:pPr>
        <w:spacing w:after="0"/>
        <w:ind w:left="0"/>
        <w:jc w:val="both"/>
      </w:pPr>
      <w:r>
        <w:rPr>
          <w:rFonts w:ascii="Times New Roman"/>
          <w:b w:val="false"/>
          <w:i w:val="false"/>
          <w:color w:val="000000"/>
          <w:sz w:val="28"/>
        </w:rPr>
        <w:t>
      Место печати (при наличии)</w:t>
      </w:r>
    </w:p>
    <w:bookmarkStart w:name="z82" w:id="502"/>
    <w:p>
      <w:pPr>
        <w:spacing w:after="0"/>
        <w:ind w:left="0"/>
        <w:jc w:val="both"/>
      </w:pPr>
      <w:r>
        <w:rPr>
          <w:rFonts w:ascii="Times New Roman"/>
          <w:b w:val="false"/>
          <w:i w:val="false"/>
          <w:color w:val="000000"/>
          <w:sz w:val="28"/>
        </w:rPr>
        <w:t>
       форма 4</w:t>
      </w:r>
    </w:p>
    <w:bookmarkEnd w:id="502"/>
    <w:p>
      <w:pPr>
        <w:spacing w:after="0"/>
        <w:ind w:left="0"/>
        <w:jc w:val="left"/>
      </w:pPr>
      <w:r>
        <w:rPr>
          <w:rFonts w:ascii="Times New Roman"/>
          <w:b/>
          <w:i w:val="false"/>
          <w:color w:val="000000"/>
        </w:rPr>
        <w:t xml:space="preserve"> Выписка о ведении селекционной и племенной работы</w:t>
      </w:r>
      <w:r>
        <w:br/>
      </w:r>
      <w:r>
        <w:rPr>
          <w:rFonts w:ascii="Times New Roman"/>
          <w:b/>
          <w:i w:val="false"/>
          <w:color w:val="000000"/>
        </w:rPr>
        <w:t>(на получение субсидий по селекционной и племенной работе</w:t>
      </w:r>
      <w:r>
        <w:br/>
      </w:r>
      <w:r>
        <w:rPr>
          <w:rFonts w:ascii="Times New Roman"/>
          <w:b/>
          <w:i w:val="false"/>
          <w:color w:val="000000"/>
        </w:rPr>
        <w:t>маточного поголовья овец, охваченного породным преобразованием)</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Статистика по ведению породного преобразования на 1 июня</w:t>
      </w:r>
    </w:p>
    <w:p>
      <w:pPr>
        <w:spacing w:after="0"/>
        <w:ind w:left="0"/>
        <w:jc w:val="both"/>
      </w:pPr>
      <w:r>
        <w:rPr>
          <w:rFonts w:ascii="Times New Roman"/>
          <w:b w:val="false"/>
          <w:i w:val="false"/>
          <w:color w:val="000000"/>
          <w:sz w:val="28"/>
        </w:rPr>
        <w:t>
      Маточное поголовье (от 18 месяцев), голов: __________</w:t>
      </w:r>
    </w:p>
    <w:p>
      <w:pPr>
        <w:spacing w:after="0"/>
        <w:ind w:left="0"/>
        <w:jc w:val="both"/>
      </w:pPr>
      <w:r>
        <w:rPr>
          <w:rFonts w:ascii="Times New Roman"/>
          <w:b w:val="false"/>
          <w:i w:val="false"/>
          <w:color w:val="000000"/>
          <w:sz w:val="28"/>
        </w:rPr>
        <w:t>
      Племенных баранов-производителей, голов: __________</w:t>
      </w:r>
    </w:p>
    <w:p>
      <w:pPr>
        <w:spacing w:after="0"/>
        <w:ind w:left="0"/>
        <w:jc w:val="both"/>
      </w:pPr>
      <w:r>
        <w:rPr>
          <w:rFonts w:ascii="Times New Roman"/>
          <w:b w:val="false"/>
          <w:i w:val="false"/>
          <w:color w:val="000000"/>
          <w:sz w:val="28"/>
        </w:rPr>
        <w:t>
      Нагрузка на барана-производителя, голов: __________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__________</w:t>
      </w:r>
    </w:p>
    <w:p>
      <w:pPr>
        <w:spacing w:after="0"/>
        <w:ind w:left="0"/>
        <w:jc w:val="both"/>
      </w:pPr>
      <w:r>
        <w:rPr>
          <w:rFonts w:ascii="Times New Roman"/>
          <w:b w:val="false"/>
          <w:i w:val="false"/>
          <w:color w:val="000000"/>
          <w:sz w:val="28"/>
        </w:rPr>
        <w:t xml:space="preserve">
      Норматив субсидирования (тенге): </w:t>
      </w:r>
      <w:r>
        <w:rPr>
          <w:rFonts w:ascii="Times New Roman"/>
          <w:b w:val="false"/>
          <w:i w:val="false"/>
          <w:color w:val="000000"/>
          <w:sz w:val="28"/>
          <w:u w:val="single"/>
        </w:rPr>
        <w:t>1500</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сотрудника, Ф.И.О.) (подпись) </w:t>
      </w:r>
    </w:p>
    <w:p>
      <w:pPr>
        <w:spacing w:after="0"/>
        <w:ind w:left="0"/>
        <w:jc w:val="both"/>
      </w:pPr>
      <w:r>
        <w:rPr>
          <w:rFonts w:ascii="Times New Roman"/>
          <w:b w:val="false"/>
          <w:i w:val="false"/>
          <w:color w:val="000000"/>
          <w:sz w:val="28"/>
        </w:rPr>
        <w:t>
      Место печати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Форма 5 в редакции приказа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5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 5</w:t>
      </w:r>
    </w:p>
    <w:bookmarkEnd w:id="503"/>
    <w:bookmarkStart w:name="z883" w:id="504"/>
    <w:p>
      <w:pPr>
        <w:spacing w:after="0"/>
        <w:ind w:left="0"/>
        <w:jc w:val="left"/>
      </w:pPr>
      <w:r>
        <w:rPr>
          <w:rFonts w:ascii="Times New Roman"/>
          <w:b/>
          <w:i w:val="false"/>
          <w:color w:val="000000"/>
        </w:rPr>
        <w:t xml:space="preserve">  Выписка о приобретении племенного крупного рогатого скота</w:t>
      </w:r>
    </w:p>
    <w:bookmarkEnd w:id="504"/>
    <w:bookmarkStart w:name="z885" w:id="505"/>
    <w:p>
      <w:pPr>
        <w:spacing w:after="0"/>
        <w:ind w:left="0"/>
        <w:jc w:val="both"/>
      </w:pPr>
      <w:r>
        <w:rPr>
          <w:rFonts w:ascii="Times New Roman"/>
          <w:b w:val="false"/>
          <w:i w:val="false"/>
          <w:color w:val="000000"/>
          <w:sz w:val="28"/>
        </w:rPr>
        <w:t>
      Номер выписки: _________</w:t>
      </w:r>
      <w:r>
        <w:br/>
      </w:r>
      <w:r>
        <w:rPr>
          <w:rFonts w:ascii="Times New Roman"/>
          <w:b w:val="false"/>
          <w:i w:val="false"/>
          <w:color w:val="000000"/>
          <w:sz w:val="28"/>
        </w:rPr>
        <w:t>Дата формирования: _________</w:t>
      </w:r>
    </w:p>
    <w:bookmarkEnd w:id="505"/>
    <w:bookmarkStart w:name="z887" w:id="506"/>
    <w:p>
      <w:pPr>
        <w:spacing w:after="0"/>
        <w:ind w:left="0"/>
        <w:jc w:val="both"/>
      </w:pPr>
      <w:r>
        <w:rPr>
          <w:rFonts w:ascii="Times New Roman"/>
          <w:b w:val="false"/>
          <w:i w:val="false"/>
          <w:color w:val="000000"/>
          <w:sz w:val="28"/>
        </w:rPr>
        <w:t>
      Наименование хозяйствующего субъекта: _____________________________________</w:t>
      </w:r>
      <w:r>
        <w:br/>
      </w:r>
      <w:r>
        <w:rPr>
          <w:rFonts w:ascii="Times New Roman"/>
          <w:b w:val="false"/>
          <w:i w:val="false"/>
          <w:color w:val="000000"/>
          <w:sz w:val="28"/>
        </w:rPr>
        <w:t>Область и район: __________________________________________________________</w:t>
      </w:r>
      <w:r>
        <w:br/>
      </w:r>
      <w:r>
        <w:rPr>
          <w:rFonts w:ascii="Times New Roman"/>
          <w:b w:val="false"/>
          <w:i w:val="false"/>
          <w:color w:val="000000"/>
          <w:sz w:val="28"/>
        </w:rPr>
        <w:t>Регистрационный номер, дата регистрации: ___________________________________</w:t>
      </w:r>
      <w:r>
        <w:br/>
      </w:r>
      <w:r>
        <w:rPr>
          <w:rFonts w:ascii="Times New Roman"/>
          <w:b w:val="false"/>
          <w:i w:val="false"/>
          <w:color w:val="000000"/>
          <w:sz w:val="28"/>
        </w:rPr>
        <w:t xml:space="preserve">Статистика по приобретенному молодняку КРС мясного и молочного направления </w:t>
      </w:r>
      <w:r>
        <w:br/>
      </w:r>
      <w:r>
        <w:rPr>
          <w:rFonts w:ascii="Times New Roman"/>
          <w:b w:val="false"/>
          <w:i w:val="false"/>
          <w:color w:val="000000"/>
          <w:sz w:val="28"/>
        </w:rPr>
        <w:t>продуктивности</w:t>
      </w:r>
    </w:p>
    <w:bookmarkEnd w:id="506"/>
    <w:tbl>
      <w:tblPr>
        <w:tblW w:w="0" w:type="auto"/>
        <w:tblCellSpacing w:w="0" w:type="auto"/>
        <w:tblBorders>
          <w:top w:val="none"/>
          <w:left w:val="none"/>
          <w:bottom w:val="none"/>
          <w:right w:val="none"/>
          <w:insideH w:val="none"/>
          <w:insideV w:val="none"/>
        </w:tblBorders>
      </w:tblPr>
      <w:tblGrid>
        <w:gridCol w:w="781"/>
        <w:gridCol w:w="604"/>
        <w:gridCol w:w="2551"/>
        <w:gridCol w:w="3259"/>
        <w:gridCol w:w="2552"/>
        <w:gridCol w:w="2553"/>
      </w:tblGrid>
      <w:tr>
        <w:trPr>
          <w:trHeight w:val="30" w:hRule="atLeast"/>
        </w:trPr>
        <w:tc>
          <w:tcPr>
            <w:tcW w:w="781" w:type="dxa"/>
            <w:vMerge w:val="restart"/>
            <w:tcBorders/>
            <w:tcMar>
              <w:top w:w="15" w:type="dxa"/>
              <w:left w:w="15" w:type="dxa"/>
              <w:bottom w:w="15" w:type="dxa"/>
              <w:right w:w="15" w:type="dxa"/>
            </w:tcMar>
            <w:vAlign w:val="center"/>
          </w:tcPr>
          <w:bookmarkStart w:name="z892" w:id="507"/>
          <w:p>
            <w:pPr>
              <w:spacing w:after="20"/>
              <w:ind w:left="20"/>
              <w:jc w:val="both"/>
            </w:pPr>
            <w:r>
              <w:rPr>
                <w:rFonts w:ascii="Times New Roman"/>
                <w:b w:val="false"/>
                <w:i w:val="false"/>
                <w:color w:val="000000"/>
                <w:sz w:val="20"/>
              </w:rPr>
              <w:t>
 </w:t>
            </w:r>
          </w:p>
          <w:bookmarkEnd w:id="507"/>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телки и нетели</w:t>
            </w:r>
          </w:p>
        </w:tc>
      </w:tr>
      <w:tr>
        <w:trPr>
          <w:trHeight w:val="30" w:hRule="atLeast"/>
        </w:trPr>
        <w:tc>
          <w:tcPr>
            <w:tcW w:w="0" w:type="auto"/>
            <w:vMerge/>
            <w:tcBorders>
              <w:top w:val="nil"/>
            </w:tcBorders>
          </w:tcPr>
          <w:p/>
        </w:tc>
        <w:tc>
          <w:tcPr>
            <w:tcW w:w="60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отечественного происхождения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импортированные из</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Австралии, США, Канады,</w:t>
            </w:r>
          </w:p>
        </w:tc>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 Европы</w:t>
            </w:r>
          </w:p>
        </w:tc>
        <w:tc>
          <w:tcPr>
            <w:tcW w:w="2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России, Беларуси, Украины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3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тҰлки и нетели</w:t>
            </w:r>
          </w:p>
        </w:tc>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тҰлки и нетели</w:t>
            </w:r>
          </w:p>
        </w:tc>
        <w:tc>
          <w:tcPr>
            <w:tcW w:w="2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тҰлки и нетели</w:t>
            </w:r>
          </w:p>
        </w:tc>
      </w:tr>
      <w:tr>
        <w:trPr>
          <w:trHeight w:val="30" w:hRule="atLeast"/>
        </w:trPr>
        <w:tc>
          <w:tcPr>
            <w:tcW w:w="781" w:type="dxa"/>
            <w:tcBorders/>
            <w:tcMar>
              <w:top w:w="15" w:type="dxa"/>
              <w:left w:w="15" w:type="dxa"/>
              <w:bottom w:w="15" w:type="dxa"/>
              <w:right w:w="15" w:type="dxa"/>
            </w:tcMar>
            <w:vAlign w:val="center"/>
          </w:tcPr>
          <w:bookmarkStart w:name="z897" w:id="508"/>
          <w:p>
            <w:pPr>
              <w:spacing w:after="20"/>
              <w:ind w:left="20"/>
              <w:jc w:val="both"/>
            </w:pPr>
            <w:r>
              <w:rPr>
                <w:rFonts w:ascii="Times New Roman"/>
                <w:b w:val="false"/>
                <w:i w:val="false"/>
                <w:color w:val="000000"/>
                <w:sz w:val="20"/>
              </w:rPr>
              <w:t>
1</w:t>
            </w:r>
          </w:p>
          <w:bookmarkEnd w:id="508"/>
        </w:tc>
        <w:tc>
          <w:tcPr>
            <w:tcW w:w="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1" w:type="dxa"/>
            <w:tcBorders/>
            <w:tcMar>
              <w:top w:w="15" w:type="dxa"/>
              <w:left w:w="15" w:type="dxa"/>
              <w:bottom w:w="15" w:type="dxa"/>
              <w:right w:w="15" w:type="dxa"/>
            </w:tcMar>
            <w:vAlign w:val="center"/>
          </w:tcPr>
          <w:bookmarkStart w:name="z898" w:id="509"/>
          <w:p>
            <w:pPr>
              <w:spacing w:after="20"/>
              <w:ind w:left="20"/>
              <w:jc w:val="both"/>
            </w:pPr>
            <w:r>
              <w:rPr>
                <w:rFonts w:ascii="Times New Roman"/>
                <w:b w:val="false"/>
                <w:i w:val="false"/>
                <w:color w:val="000000"/>
                <w:sz w:val="20"/>
              </w:rPr>
              <w:t>
Приобретено, голов</w:t>
            </w:r>
          </w:p>
          <w:bookmarkEnd w:id="509"/>
        </w:tc>
        <w:tc>
          <w:tcPr>
            <w:tcW w:w="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cMar>
              <w:top w:w="15" w:type="dxa"/>
              <w:left w:w="15" w:type="dxa"/>
              <w:bottom w:w="15" w:type="dxa"/>
              <w:right w:w="15" w:type="dxa"/>
            </w:tcMar>
            <w:vAlign w:val="center"/>
          </w:tcPr>
          <w:bookmarkStart w:name="z899" w:id="510"/>
          <w:p>
            <w:pPr>
              <w:spacing w:after="20"/>
              <w:ind w:left="20"/>
              <w:jc w:val="both"/>
            </w:pPr>
            <w:r>
              <w:rPr>
                <w:rFonts w:ascii="Times New Roman"/>
                <w:b w:val="false"/>
                <w:i w:val="false"/>
                <w:color w:val="000000"/>
                <w:sz w:val="20"/>
              </w:rPr>
              <w:t>
Норматив субсидирования, тенге</w:t>
            </w:r>
          </w:p>
          <w:bookmarkEnd w:id="510"/>
        </w:tc>
        <w:tc>
          <w:tcPr>
            <w:tcW w:w="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32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r>
              <w:br/>
            </w:r>
            <w:r>
              <w:rPr>
                <w:rFonts w:ascii="Times New Roman"/>
                <w:b w:val="false"/>
                <w:i w:val="false"/>
                <w:color w:val="000000"/>
                <w:sz w:val="20"/>
              </w:rPr>
              <w:t>
235 000**</w:t>
            </w:r>
          </w:p>
        </w:tc>
        <w:tc>
          <w:tcPr>
            <w:tcW w:w="2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2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bl>
    <w:bookmarkStart w:name="z900" w:id="511"/>
    <w:p>
      <w:pPr>
        <w:spacing w:after="0"/>
        <w:ind w:left="0"/>
        <w:jc w:val="both"/>
      </w:pPr>
      <w:r>
        <w:rPr>
          <w:rFonts w:ascii="Times New Roman"/>
          <w:b w:val="false"/>
          <w:i w:val="false"/>
          <w:color w:val="000000"/>
          <w:sz w:val="28"/>
        </w:rPr>
        <w:t>
      _______________________</w:t>
      </w:r>
    </w:p>
    <w:bookmarkEnd w:id="511"/>
    <w:bookmarkStart w:name="z901" w:id="512"/>
    <w:p>
      <w:pPr>
        <w:spacing w:after="0"/>
        <w:ind w:left="0"/>
        <w:jc w:val="both"/>
      </w:pPr>
      <w:r>
        <w:rPr>
          <w:rFonts w:ascii="Times New Roman"/>
          <w:b w:val="false"/>
          <w:i w:val="false"/>
          <w:color w:val="000000"/>
          <w:sz w:val="28"/>
        </w:rPr>
        <w:t>
      * КРС мясного направления продуктивности</w:t>
      </w:r>
    </w:p>
    <w:bookmarkEnd w:id="512"/>
    <w:bookmarkStart w:name="z902" w:id="513"/>
    <w:p>
      <w:pPr>
        <w:spacing w:after="0"/>
        <w:ind w:left="0"/>
        <w:jc w:val="both"/>
      </w:pPr>
      <w:r>
        <w:rPr>
          <w:rFonts w:ascii="Times New Roman"/>
          <w:b w:val="false"/>
          <w:i w:val="false"/>
          <w:color w:val="000000"/>
          <w:sz w:val="28"/>
        </w:rPr>
        <w:t>
      ** КРС молочного направления продуктивности</w:t>
      </w:r>
    </w:p>
    <w:bookmarkEnd w:id="513"/>
    <w:bookmarkStart w:name="z904" w:id="514"/>
    <w:p>
      <w:pPr>
        <w:spacing w:after="0"/>
        <w:ind w:left="0"/>
        <w:jc w:val="both"/>
      </w:pPr>
      <w:r>
        <w:rPr>
          <w:rFonts w:ascii="Times New Roman"/>
          <w:b w:val="false"/>
          <w:i w:val="false"/>
          <w:color w:val="000000"/>
          <w:sz w:val="28"/>
        </w:rPr>
        <w:t>
      Сумма субсидирования (тенге): ___________</w:t>
      </w:r>
    </w:p>
    <w:bookmarkEnd w:id="514"/>
    <w:bookmarkStart w:name="z905" w:id="515"/>
    <w:p>
      <w:pPr>
        <w:spacing w:after="0"/>
        <w:ind w:left="0"/>
        <w:jc w:val="both"/>
      </w:pPr>
      <w:r>
        <w:rPr>
          <w:rFonts w:ascii="Times New Roman"/>
          <w:b w:val="false"/>
          <w:i w:val="false"/>
          <w:color w:val="000000"/>
          <w:sz w:val="28"/>
        </w:rPr>
        <w:t>
      Отдел сельского хозяйства___________________________________________________</w:t>
      </w:r>
      <w:r>
        <w:br/>
      </w:r>
      <w:r>
        <w:rPr>
          <w:rFonts w:ascii="Times New Roman"/>
          <w:b w:val="false"/>
          <w:i w:val="false"/>
          <w:color w:val="000000"/>
          <w:sz w:val="28"/>
        </w:rPr>
        <w:t xml:space="preserve"> (должность специалиста, фамилия, имя, отчество (при его наличии) (подпись)</w:t>
      </w:r>
    </w:p>
    <w:bookmarkEnd w:id="515"/>
    <w:p>
      <w:pPr>
        <w:spacing w:after="0"/>
        <w:ind w:left="0"/>
        <w:jc w:val="both"/>
      </w:pPr>
      <w:r>
        <w:rPr>
          <w:rFonts w:ascii="Times New Roman"/>
          <w:b w:val="false"/>
          <w:i w:val="false"/>
          <w:color w:val="000000"/>
          <w:sz w:val="28"/>
        </w:rPr>
        <w:t>
                               Место печати (при наличии)</w:t>
      </w:r>
    </w:p>
    <w:bookmarkStart w:name="z84" w:id="516"/>
    <w:p>
      <w:pPr>
        <w:spacing w:after="0"/>
        <w:ind w:left="0"/>
        <w:jc w:val="both"/>
      </w:pPr>
      <w:r>
        <w:rPr>
          <w:rFonts w:ascii="Times New Roman"/>
          <w:b w:val="false"/>
          <w:i w:val="false"/>
          <w:color w:val="000000"/>
          <w:sz w:val="28"/>
        </w:rPr>
        <w:t>
      форма 6</w:t>
      </w:r>
    </w:p>
    <w:bookmarkEnd w:id="516"/>
    <w:p>
      <w:pPr>
        <w:spacing w:after="0"/>
        <w:ind w:left="0"/>
        <w:jc w:val="left"/>
      </w:pPr>
      <w:r>
        <w:rPr>
          <w:rFonts w:ascii="Times New Roman"/>
          <w:b/>
          <w:i w:val="false"/>
          <w:color w:val="000000"/>
        </w:rPr>
        <w:t xml:space="preserve"> Выписка о приобретении племенных овец</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Статистика по маточному поголовью и приобретенному молодняку овец</w:t>
      </w:r>
    </w:p>
    <w:p>
      <w:pPr>
        <w:spacing w:after="0"/>
        <w:ind w:left="0"/>
        <w:jc w:val="both"/>
      </w:pPr>
      <w:r>
        <w:rPr>
          <w:rFonts w:ascii="Times New Roman"/>
          <w:b w:val="false"/>
          <w:i w:val="false"/>
          <w:color w:val="000000"/>
          <w:sz w:val="28"/>
        </w:rPr>
        <w:t>
      Приобретено племенных баранчиков и ярок: __________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w:t>
      </w:r>
    </w:p>
    <w:p>
      <w:pPr>
        <w:spacing w:after="0"/>
        <w:ind w:left="0"/>
        <w:jc w:val="both"/>
      </w:pPr>
      <w:r>
        <w:rPr>
          <w:rFonts w:ascii="Times New Roman"/>
          <w:b w:val="false"/>
          <w:i w:val="false"/>
          <w:color w:val="000000"/>
          <w:sz w:val="28"/>
        </w:rPr>
        <w:t xml:space="preserve">
      Норматив субсидирования (тенге): </w:t>
      </w:r>
      <w:r>
        <w:rPr>
          <w:rFonts w:ascii="Times New Roman"/>
          <w:b w:val="false"/>
          <w:i w:val="false"/>
          <w:color w:val="000000"/>
          <w:sz w:val="28"/>
          <w:u w:val="single"/>
        </w:rPr>
        <w:t xml:space="preserve">8000 </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специалиста, Ф.И.О.) (подпись) </w:t>
      </w:r>
    </w:p>
    <w:p>
      <w:pPr>
        <w:spacing w:after="0"/>
        <w:ind w:left="0"/>
        <w:jc w:val="both"/>
      </w:pPr>
      <w:r>
        <w:rPr>
          <w:rFonts w:ascii="Times New Roman"/>
          <w:b w:val="false"/>
          <w:i w:val="false"/>
          <w:color w:val="000000"/>
          <w:sz w:val="28"/>
        </w:rPr>
        <w:t>
      Место печати (при наличии)</w:t>
      </w:r>
    </w:p>
    <w:bookmarkStart w:name="z85" w:id="517"/>
    <w:p>
      <w:pPr>
        <w:spacing w:after="0"/>
        <w:ind w:left="0"/>
        <w:jc w:val="both"/>
      </w:pPr>
      <w:r>
        <w:rPr>
          <w:rFonts w:ascii="Times New Roman"/>
          <w:b w:val="false"/>
          <w:i w:val="false"/>
          <w:color w:val="000000"/>
          <w:sz w:val="28"/>
        </w:rPr>
        <w:t>
       форма 7</w:t>
      </w:r>
    </w:p>
    <w:bookmarkEnd w:id="517"/>
    <w:p>
      <w:pPr>
        <w:spacing w:after="0"/>
        <w:ind w:left="0"/>
        <w:jc w:val="left"/>
      </w:pPr>
      <w:r>
        <w:rPr>
          <w:rFonts w:ascii="Times New Roman"/>
          <w:b/>
          <w:i w:val="false"/>
          <w:color w:val="000000"/>
        </w:rPr>
        <w:t xml:space="preserve"> Выписка о содержании племенных быков мясных, молочных,</w:t>
      </w:r>
      <w:r>
        <w:br/>
      </w:r>
      <w:r>
        <w:rPr>
          <w:rFonts w:ascii="Times New Roman"/>
          <w:b/>
          <w:i w:val="false"/>
          <w:color w:val="000000"/>
        </w:rPr>
        <w:t>комбинированных пород в общественных стадах</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Быки-производители, используемые для случки в общественных стадах</w:t>
      </w:r>
    </w:p>
    <w:p>
      <w:pPr>
        <w:spacing w:after="0"/>
        <w:ind w:left="0"/>
        <w:jc w:val="both"/>
      </w:pPr>
      <w:r>
        <w:rPr>
          <w:rFonts w:ascii="Times New Roman"/>
          <w:b w:val="false"/>
          <w:i w:val="false"/>
          <w:color w:val="000000"/>
          <w:sz w:val="28"/>
        </w:rPr>
        <w:t>
      Количество быков-производителей: __________</w:t>
      </w:r>
    </w:p>
    <w:p>
      <w:pPr>
        <w:spacing w:after="0"/>
        <w:ind w:left="0"/>
        <w:jc w:val="both"/>
      </w:pPr>
      <w:r>
        <w:rPr>
          <w:rFonts w:ascii="Times New Roman"/>
          <w:b w:val="false"/>
          <w:i w:val="false"/>
          <w:color w:val="000000"/>
          <w:sz w:val="28"/>
        </w:rPr>
        <w:t>
      Количество общественных стад: __________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__________</w:t>
      </w:r>
    </w:p>
    <w:p>
      <w:pPr>
        <w:spacing w:after="0"/>
        <w:ind w:left="0"/>
        <w:jc w:val="both"/>
      </w:pPr>
      <w:r>
        <w:rPr>
          <w:rFonts w:ascii="Times New Roman"/>
          <w:b w:val="false"/>
          <w:i w:val="false"/>
          <w:color w:val="000000"/>
          <w:sz w:val="28"/>
        </w:rPr>
        <w:t>
      Норматив субсидирования (тенге): __________</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специалиста, Ф.И.О.) (подпись) </w:t>
      </w:r>
    </w:p>
    <w:p>
      <w:pPr>
        <w:spacing w:after="0"/>
        <w:ind w:left="0"/>
        <w:jc w:val="both"/>
      </w:pPr>
      <w:r>
        <w:rPr>
          <w:rFonts w:ascii="Times New Roman"/>
          <w:b w:val="false"/>
          <w:i w:val="false"/>
          <w:color w:val="000000"/>
          <w:sz w:val="28"/>
        </w:rPr>
        <w:t>
      Место печати (при наличии)</w:t>
      </w:r>
    </w:p>
    <w:bookmarkStart w:name="z86" w:id="518"/>
    <w:p>
      <w:pPr>
        <w:spacing w:after="0"/>
        <w:ind w:left="0"/>
        <w:jc w:val="both"/>
      </w:pPr>
      <w:r>
        <w:rPr>
          <w:rFonts w:ascii="Times New Roman"/>
          <w:b w:val="false"/>
          <w:i w:val="false"/>
          <w:color w:val="000000"/>
          <w:sz w:val="28"/>
        </w:rPr>
        <w:t>
      форма 8</w:t>
      </w:r>
    </w:p>
    <w:bookmarkEnd w:id="518"/>
    <w:p>
      <w:pPr>
        <w:spacing w:after="0"/>
        <w:ind w:left="0"/>
        <w:jc w:val="left"/>
      </w:pPr>
      <w:r>
        <w:rPr>
          <w:rFonts w:ascii="Times New Roman"/>
          <w:b/>
          <w:i w:val="false"/>
          <w:color w:val="000000"/>
        </w:rPr>
        <w:t xml:space="preserve"> Выписка о реализации бычков на откормочные площадки</w:t>
      </w:r>
    </w:p>
    <w:p>
      <w:pPr>
        <w:spacing w:after="0"/>
        <w:ind w:left="0"/>
        <w:jc w:val="both"/>
      </w:pPr>
      <w:r>
        <w:rPr>
          <w:rFonts w:ascii="Times New Roman"/>
          <w:b w:val="false"/>
          <w:i w:val="false"/>
          <w:color w:val="000000"/>
          <w:sz w:val="28"/>
        </w:rPr>
        <w:t>
      Номер выписки: _________</w:t>
      </w:r>
    </w:p>
    <w:p>
      <w:pPr>
        <w:spacing w:after="0"/>
        <w:ind w:left="0"/>
        <w:jc w:val="both"/>
      </w:pPr>
      <w:r>
        <w:rPr>
          <w:rFonts w:ascii="Times New Roman"/>
          <w:b w:val="false"/>
          <w:i w:val="false"/>
          <w:color w:val="000000"/>
          <w:sz w:val="28"/>
        </w:rPr>
        <w:t>
      Дата формирования: _________</w:t>
      </w:r>
    </w:p>
    <w:p>
      <w:pPr>
        <w:spacing w:after="0"/>
        <w:ind w:left="0"/>
        <w:jc w:val="both"/>
      </w:pPr>
      <w:r>
        <w:rPr>
          <w:rFonts w:ascii="Times New Roman"/>
          <w:b w:val="false"/>
          <w:i w:val="false"/>
          <w:color w:val="000000"/>
          <w:sz w:val="28"/>
        </w:rPr>
        <w:t>
      Наименование хозяйствующего субъекта: ____________________________</w:t>
      </w:r>
    </w:p>
    <w:p>
      <w:pPr>
        <w:spacing w:after="0"/>
        <w:ind w:left="0"/>
        <w:jc w:val="both"/>
      </w:pPr>
      <w:r>
        <w:rPr>
          <w:rFonts w:ascii="Times New Roman"/>
          <w:b w:val="false"/>
          <w:i w:val="false"/>
          <w:color w:val="000000"/>
          <w:sz w:val="28"/>
        </w:rPr>
        <w:t>
      Область и район: ____________________________</w:t>
      </w:r>
    </w:p>
    <w:p>
      <w:pPr>
        <w:spacing w:after="0"/>
        <w:ind w:left="0"/>
        <w:jc w:val="both"/>
      </w:pPr>
      <w:r>
        <w:rPr>
          <w:rFonts w:ascii="Times New Roman"/>
          <w:b w:val="false"/>
          <w:i w:val="false"/>
          <w:color w:val="000000"/>
          <w:sz w:val="28"/>
        </w:rPr>
        <w:t>
      Регистрационный номер, дата регистрации: ____________________________</w:t>
      </w:r>
    </w:p>
    <w:p>
      <w:pPr>
        <w:spacing w:after="0"/>
        <w:ind w:left="0"/>
        <w:jc w:val="both"/>
      </w:pPr>
      <w:r>
        <w:rPr>
          <w:rFonts w:ascii="Times New Roman"/>
          <w:b w:val="false"/>
          <w:i w:val="false"/>
          <w:color w:val="000000"/>
          <w:sz w:val="28"/>
        </w:rPr>
        <w:t>
      Сведения о бычках, реализованных на откормочные площадки</w:t>
      </w:r>
    </w:p>
    <w:p>
      <w:pPr>
        <w:spacing w:after="0"/>
        <w:ind w:left="0"/>
        <w:jc w:val="both"/>
      </w:pPr>
      <w:r>
        <w:rPr>
          <w:rFonts w:ascii="Times New Roman"/>
          <w:b w:val="false"/>
          <w:i w:val="false"/>
          <w:color w:val="000000"/>
          <w:sz w:val="28"/>
        </w:rPr>
        <w:t>
      Количество бычков, реализованных на откормочные площадки, голов: ____</w:t>
      </w:r>
    </w:p>
    <w:p>
      <w:pPr>
        <w:spacing w:after="0"/>
        <w:ind w:left="0"/>
        <w:jc w:val="both"/>
      </w:pPr>
      <w:r>
        <w:rPr>
          <w:rFonts w:ascii="Times New Roman"/>
          <w:b w:val="false"/>
          <w:i w:val="false"/>
          <w:color w:val="000000"/>
          <w:sz w:val="28"/>
        </w:rPr>
        <w:t>
      Расчет объема субсидий:</w:t>
      </w:r>
    </w:p>
    <w:p>
      <w:pPr>
        <w:spacing w:after="0"/>
        <w:ind w:left="0"/>
        <w:jc w:val="both"/>
      </w:pPr>
      <w:r>
        <w:rPr>
          <w:rFonts w:ascii="Times New Roman"/>
          <w:b w:val="false"/>
          <w:i w:val="false"/>
          <w:color w:val="000000"/>
          <w:sz w:val="28"/>
        </w:rPr>
        <w:t>
      Количество субсидируемых голов: __________</w:t>
      </w:r>
    </w:p>
    <w:p>
      <w:pPr>
        <w:spacing w:after="0"/>
        <w:ind w:left="0"/>
        <w:jc w:val="both"/>
      </w:pPr>
      <w:r>
        <w:rPr>
          <w:rFonts w:ascii="Times New Roman"/>
          <w:b w:val="false"/>
          <w:i w:val="false"/>
          <w:color w:val="000000"/>
          <w:sz w:val="28"/>
        </w:rPr>
        <w:t>
      Норматив субсидирования (тенге): __________</w:t>
      </w:r>
    </w:p>
    <w:p>
      <w:pPr>
        <w:spacing w:after="0"/>
        <w:ind w:left="0"/>
        <w:jc w:val="both"/>
      </w:pPr>
      <w:r>
        <w:rPr>
          <w:rFonts w:ascii="Times New Roman"/>
          <w:b w:val="false"/>
          <w:i w:val="false"/>
          <w:color w:val="000000"/>
          <w:sz w:val="28"/>
        </w:rPr>
        <w:t>
      Сумма субсидирования (тенге): __________</w:t>
      </w:r>
    </w:p>
    <w:p>
      <w:pPr>
        <w:spacing w:after="0"/>
        <w:ind w:left="0"/>
        <w:jc w:val="both"/>
      </w:pPr>
      <w:r>
        <w:rPr>
          <w:rFonts w:ascii="Times New Roman"/>
          <w:b w:val="false"/>
          <w:i w:val="false"/>
          <w:color w:val="000000"/>
          <w:sz w:val="28"/>
        </w:rPr>
        <w:t>
      Отдел сельского</w:t>
      </w:r>
    </w:p>
    <w:p>
      <w:pPr>
        <w:spacing w:after="0"/>
        <w:ind w:left="0"/>
        <w:jc w:val="both"/>
      </w:pPr>
      <w:r>
        <w:rPr>
          <w:rFonts w:ascii="Times New Roman"/>
          <w:b w:val="false"/>
          <w:i w:val="false"/>
          <w:color w:val="000000"/>
          <w:sz w:val="28"/>
        </w:rPr>
        <w:t>
      хозяйства ________________________________ ____________________</w:t>
      </w:r>
    </w:p>
    <w:p>
      <w:pPr>
        <w:spacing w:after="0"/>
        <w:ind w:left="0"/>
        <w:jc w:val="both"/>
      </w:pPr>
      <w:r>
        <w:rPr>
          <w:rFonts w:ascii="Times New Roman"/>
          <w:b w:val="false"/>
          <w:i w:val="false"/>
          <w:color w:val="000000"/>
          <w:sz w:val="28"/>
        </w:rPr>
        <w:t xml:space="preserve">
      (должность специалиста, Ф.И.О.) (подпись) </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Приложение 11 в редакции приказа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_____________________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(фамилия, имя, отчество (при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(далее -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____________ 20__ год</w:t>
            </w:r>
          </w:p>
        </w:tc>
      </w:tr>
    </w:tbl>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приобретенной племенной продукции/материале)</w:t>
      </w:r>
    </w:p>
    <w:p>
      <w:pPr>
        <w:spacing w:after="0"/>
        <w:ind w:left="0"/>
        <w:jc w:val="both"/>
      </w:pPr>
      <w:r>
        <w:rPr>
          <w:rFonts w:ascii="Times New Roman"/>
          <w:b w:val="false"/>
          <w:i w:val="false"/>
          <w:color w:val="000000"/>
          <w:sz w:val="28"/>
        </w:rPr>
        <w:t>
      за ___________ 20___года по ____________ району 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094"/>
        <w:gridCol w:w="1434"/>
        <w:gridCol w:w="1902"/>
        <w:gridCol w:w="3456"/>
        <w:gridCol w:w="2816"/>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(покупатель)</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племенной продукции/материала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(голов, штук)</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племенной продукции/материала, (тенге)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________________ 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 в случае отсутствия в штате районной территориальной инспекции</w:t>
      </w:r>
    </w:p>
    <w:p>
      <w:pPr>
        <w:spacing w:after="0"/>
        <w:ind w:left="0"/>
        <w:jc w:val="both"/>
      </w:pPr>
      <w:r>
        <w:rPr>
          <w:rFonts w:ascii="Times New Roman"/>
          <w:b w:val="false"/>
          <w:i w:val="false"/>
          <w:color w:val="000000"/>
          <w:sz w:val="28"/>
        </w:rPr>
        <w:t>
      Комитета государственной инспекции в агропромышленном комплексе</w:t>
      </w:r>
    </w:p>
    <w:p>
      <w:pPr>
        <w:spacing w:after="0"/>
        <w:ind w:left="0"/>
        <w:jc w:val="both"/>
      </w:pPr>
      <w:r>
        <w:rPr>
          <w:rFonts w:ascii="Times New Roman"/>
          <w:b w:val="false"/>
          <w:i w:val="false"/>
          <w:color w:val="000000"/>
          <w:sz w:val="28"/>
        </w:rPr>
        <w:t>
      Министерства сельского хозяйства Республики Казахстан (далее - РТИ)</w:t>
      </w:r>
    </w:p>
    <w:p>
      <w:pPr>
        <w:spacing w:after="0"/>
        <w:ind w:left="0"/>
        <w:jc w:val="both"/>
      </w:pPr>
      <w:r>
        <w:rPr>
          <w:rFonts w:ascii="Times New Roman"/>
          <w:b w:val="false"/>
          <w:i w:val="false"/>
          <w:color w:val="000000"/>
          <w:sz w:val="28"/>
        </w:rPr>
        <w:t>
      государственного инспектора по племенному животноводству подписывает</w:t>
      </w:r>
    </w:p>
    <w:p>
      <w:pPr>
        <w:spacing w:after="0"/>
        <w:ind w:left="0"/>
        <w:jc w:val="both"/>
      </w:pPr>
      <w:r>
        <w:rPr>
          <w:rFonts w:ascii="Times New Roman"/>
          <w:b w:val="false"/>
          <w:i w:val="false"/>
          <w:color w:val="000000"/>
          <w:sz w:val="28"/>
        </w:rPr>
        <w:t>
      государственный инспектор по племенному животноводству областной</w:t>
      </w:r>
    </w:p>
    <w:p>
      <w:pPr>
        <w:spacing w:after="0"/>
        <w:ind w:left="0"/>
        <w:jc w:val="both"/>
      </w:pPr>
      <w:r>
        <w:rPr>
          <w:rFonts w:ascii="Times New Roman"/>
          <w:b w:val="false"/>
          <w:i w:val="false"/>
          <w:color w:val="000000"/>
          <w:sz w:val="28"/>
        </w:rPr>
        <w:t>
      территориальной инспекции Комитета государственной инспекции в</w:t>
      </w:r>
    </w:p>
    <w:p>
      <w:pPr>
        <w:spacing w:after="0"/>
        <w:ind w:left="0"/>
        <w:jc w:val="both"/>
      </w:pPr>
      <w:r>
        <w:rPr>
          <w:rFonts w:ascii="Times New Roman"/>
          <w:b w:val="false"/>
          <w:i w:val="false"/>
          <w:color w:val="000000"/>
          <w:sz w:val="28"/>
        </w:rPr>
        <w:t>
      агропромышленном комплексе Министерства сельского хозяйства</w:t>
      </w:r>
    </w:p>
    <w:p>
      <w:pPr>
        <w:spacing w:after="0"/>
        <w:ind w:left="0"/>
        <w:jc w:val="both"/>
      </w:pPr>
      <w:r>
        <w:rPr>
          <w:rFonts w:ascii="Times New Roman"/>
          <w:b w:val="false"/>
          <w:i w:val="false"/>
          <w:color w:val="000000"/>
          <w:sz w:val="28"/>
        </w:rPr>
        <w:t>
      Республики Казахстан (далее - ОТИ)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r>
        <w:rPr>
          <w:rFonts w:ascii="Times New Roman"/>
          <w:b w:val="false"/>
          <w:i w:val="false"/>
          <w:color w:val="ff0000"/>
          <w:sz w:val="28"/>
        </w:rPr>
        <w:t xml:space="preserve">
      Сноска. Форма 2 приложения 11 в редакции приказа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"Утверждаю"</w:t>
            </w:r>
            <w:r>
              <w:br/>
            </w:r>
            <w:r>
              <w:rPr>
                <w:rFonts w:ascii="Times New Roman"/>
                <w:b w:val="false"/>
                <w:i w:val="false"/>
                <w:color w:val="000000"/>
                <w:sz w:val="20"/>
              </w:rPr>
              <w:t>Аким _____________________ района</w:t>
            </w:r>
            <w:r>
              <w:br/>
            </w: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(при его </w:t>
            </w:r>
            <w:r>
              <w:br/>
            </w:r>
            <w:r>
              <w:rPr>
                <w:rFonts w:ascii="Times New Roman"/>
                <w:b w:val="false"/>
                <w:i w:val="false"/>
                <w:color w:val="000000"/>
                <w:sz w:val="20"/>
              </w:rPr>
              <w:t>наличии), подпись, печать (при наличии)</w:t>
            </w:r>
            <w:r>
              <w:br/>
            </w:r>
            <w:r>
              <w:rPr>
                <w:rFonts w:ascii="Times New Roman"/>
                <w:b w:val="false"/>
                <w:i w:val="false"/>
                <w:color w:val="000000"/>
                <w:sz w:val="20"/>
              </w:rPr>
              <w:t>"______" ______________ 20__ года</w:t>
            </w:r>
          </w:p>
        </w:tc>
      </w:tr>
    </w:tbl>
    <w:bookmarkStart w:name="z914" w:id="519"/>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 xml:space="preserve"> (о проведенной селекционной и племенной работе с крупным рогатым скотом/овцами/маралами (оленями)/пчелами)</w:t>
      </w:r>
    </w:p>
    <w:bookmarkEnd w:id="519"/>
    <w:bookmarkStart w:name="z915" w:id="520"/>
    <w:p>
      <w:pPr>
        <w:spacing w:after="0"/>
        <w:ind w:left="0"/>
        <w:jc w:val="both"/>
      </w:pPr>
      <w:r>
        <w:rPr>
          <w:rFonts w:ascii="Times New Roman"/>
          <w:b w:val="false"/>
          <w:i w:val="false"/>
          <w:color w:val="000000"/>
          <w:sz w:val="28"/>
        </w:rPr>
        <w:t>
             за _________ 20___года по ____________ району _______________ области</w:t>
      </w:r>
    </w:p>
    <w:bookmarkEnd w:id="520"/>
    <w:bookmarkStart w:name="z916" w:id="521"/>
    <w:p>
      <w:pPr>
        <w:spacing w:after="0"/>
        <w:ind w:left="0"/>
        <w:jc w:val="both"/>
      </w:pPr>
      <w:r>
        <w:rPr>
          <w:rFonts w:ascii="Times New Roman"/>
          <w:b w:val="false"/>
          <w:i w:val="false"/>
          <w:color w:val="000000"/>
          <w:sz w:val="28"/>
        </w:rPr>
        <w:t>
              (месяц)</w:t>
      </w:r>
    </w:p>
    <w:bookmarkEnd w:id="521"/>
    <w:tbl>
      <w:tblPr>
        <w:tblW w:w="0" w:type="auto"/>
        <w:tblCellSpacing w:w="0" w:type="auto"/>
        <w:tblBorders>
          <w:top w:val="none"/>
          <w:left w:val="none"/>
          <w:bottom w:val="none"/>
          <w:right w:val="none"/>
          <w:insideH w:val="none"/>
          <w:insideV w:val="none"/>
        </w:tblBorders>
      </w:tblPr>
      <w:tblGrid>
        <w:gridCol w:w="706"/>
        <w:gridCol w:w="3503"/>
        <w:gridCol w:w="2118"/>
        <w:gridCol w:w="615"/>
        <w:gridCol w:w="615"/>
        <w:gridCol w:w="2196"/>
        <w:gridCol w:w="1280"/>
        <w:gridCol w:w="1267"/>
      </w:tblGrid>
      <w:tr>
        <w:trPr>
          <w:trHeight w:val="30" w:hRule="atLeast"/>
        </w:trPr>
        <w:tc>
          <w:tcPr>
            <w:tcW w:w="706" w:type="dxa"/>
            <w:tcBorders/>
            <w:tcMar>
              <w:top w:w="15" w:type="dxa"/>
              <w:left w:w="15" w:type="dxa"/>
              <w:bottom w:w="15" w:type="dxa"/>
              <w:right w:w="15" w:type="dxa"/>
            </w:tcMar>
            <w:vAlign w:val="center"/>
          </w:tcPr>
          <w:bookmarkStart w:name="z917" w:id="522"/>
          <w:p>
            <w:pPr>
              <w:spacing w:after="20"/>
              <w:ind w:left="20"/>
              <w:jc w:val="both"/>
            </w:pPr>
            <w:r>
              <w:rPr>
                <w:rFonts w:ascii="Times New Roman"/>
                <w:b w:val="false"/>
                <w:i w:val="false"/>
                <w:color w:val="000000"/>
                <w:sz w:val="20"/>
              </w:rPr>
              <w:t>
Товаропроизводитель, учетный номер</w:t>
            </w:r>
            <w:r>
              <w:br/>
            </w:r>
            <w:r>
              <w:rPr>
                <w:rFonts w:ascii="Times New Roman"/>
                <w:b w:val="false"/>
                <w:i w:val="false"/>
                <w:color w:val="000000"/>
                <w:sz w:val="20"/>
              </w:rPr>
              <w:t>
(при наличии)</w:t>
            </w:r>
          </w:p>
          <w:bookmarkEnd w:id="522"/>
        </w:tc>
        <w:tc>
          <w:tcPr>
            <w:tcW w:w="3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крупного рогатого скота, овец, маралов (оленей), пчел (племенной/ товарный; мясного/ молочного направления)</w:t>
            </w:r>
          </w:p>
        </w:tc>
        <w:tc>
          <w:tcPr>
            <w:tcW w:w="2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крупного рогатого скота/овец, маралов (оленей), пчел</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производителей самцов</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семени племенных производителей</w:t>
            </w:r>
          </w:p>
        </w:tc>
        <w:tc>
          <w:tcPr>
            <w:tcW w:w="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выписки из информационно-аналитической системы (далее - ИАС)</w:t>
            </w:r>
          </w:p>
        </w:tc>
        <w:tc>
          <w:tcPr>
            <w:tcW w:w="1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голову/пчелосемью, (тенге)</w:t>
            </w:r>
          </w:p>
        </w:tc>
        <w:tc>
          <w:tcPr>
            <w:tcW w:w="1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706" w:type="dxa"/>
            <w:tcBorders/>
            <w:tcMar>
              <w:top w:w="15" w:type="dxa"/>
              <w:left w:w="15" w:type="dxa"/>
              <w:bottom w:w="15" w:type="dxa"/>
              <w:right w:w="15" w:type="dxa"/>
            </w:tcMar>
            <w:vAlign w:val="center"/>
          </w:tcPr>
          <w:bookmarkStart w:name="z918" w:id="523"/>
          <w:p>
            <w:pPr>
              <w:spacing w:after="20"/>
              <w:ind w:left="20"/>
              <w:jc w:val="both"/>
            </w:pPr>
            <w:r>
              <w:rPr>
                <w:rFonts w:ascii="Times New Roman"/>
                <w:b w:val="false"/>
                <w:i w:val="false"/>
                <w:color w:val="000000"/>
                <w:sz w:val="20"/>
              </w:rPr>
              <w:t>
1</w:t>
            </w:r>
          </w:p>
          <w:bookmarkEnd w:id="523"/>
        </w:tc>
        <w:tc>
          <w:tcPr>
            <w:tcW w:w="3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cMar>
              <w:top w:w="15" w:type="dxa"/>
              <w:left w:w="15" w:type="dxa"/>
              <w:bottom w:w="15" w:type="dxa"/>
              <w:right w:w="15" w:type="dxa"/>
            </w:tcMar>
            <w:vAlign w:val="center"/>
          </w:tcPr>
          <w:bookmarkStart w:name="z921" w:id="524"/>
          <w:p>
            <w:pPr>
              <w:spacing w:after="20"/>
              <w:ind w:left="20"/>
              <w:jc w:val="both"/>
            </w:pPr>
            <w:r>
              <w:rPr>
                <w:rFonts w:ascii="Times New Roman"/>
                <w:b w:val="false"/>
                <w:i w:val="false"/>
                <w:color w:val="000000"/>
                <w:sz w:val="20"/>
              </w:rPr>
              <w:t>
Итого</w:t>
            </w:r>
          </w:p>
          <w:bookmarkEnd w:id="524"/>
        </w:tc>
        <w:tc>
          <w:tcPr>
            <w:tcW w:w="3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2" w:id="525"/>
    <w:p>
      <w:pPr>
        <w:spacing w:after="0"/>
        <w:ind w:left="0"/>
        <w:jc w:val="both"/>
      </w:pPr>
      <w:r>
        <w:rPr>
          <w:rFonts w:ascii="Times New Roman"/>
          <w:b w:val="false"/>
          <w:i w:val="false"/>
          <w:color w:val="000000"/>
          <w:sz w:val="28"/>
        </w:rPr>
        <w:t>
      Руководитель отдела сельского хозяйства _________ ____________________________</w:t>
      </w:r>
    </w:p>
    <w:bookmarkEnd w:id="525"/>
    <w:bookmarkStart w:name="z923" w:id="526"/>
    <w:p>
      <w:pPr>
        <w:spacing w:after="0"/>
        <w:ind w:left="0"/>
        <w:jc w:val="both"/>
      </w:pPr>
      <w:r>
        <w:rPr>
          <w:rFonts w:ascii="Times New Roman"/>
          <w:b w:val="false"/>
          <w:i w:val="false"/>
          <w:color w:val="000000"/>
          <w:sz w:val="28"/>
        </w:rPr>
        <w:t xml:space="preserve">
                                            (подпись) (фамилия, имя, отчество (при его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наличии)</w:t>
      </w:r>
    </w:p>
    <w:bookmarkEnd w:id="526"/>
    <w:bookmarkStart w:name="z924" w:id="527"/>
    <w:p>
      <w:pPr>
        <w:spacing w:after="0"/>
        <w:ind w:left="0"/>
        <w:jc w:val="both"/>
      </w:pPr>
      <w:r>
        <w:rPr>
          <w:rFonts w:ascii="Times New Roman"/>
          <w:b w:val="false"/>
          <w:i w:val="false"/>
          <w:color w:val="000000"/>
          <w:sz w:val="28"/>
        </w:rPr>
        <w:t>
      Специалист отдела ________________ _________________________________________</w:t>
      </w:r>
    </w:p>
    <w:bookmarkEnd w:id="527"/>
    <w:bookmarkStart w:name="z925" w:id="528"/>
    <w:p>
      <w:pPr>
        <w:spacing w:after="0"/>
        <w:ind w:left="0"/>
        <w:jc w:val="both"/>
      </w:pPr>
      <w:r>
        <w:rPr>
          <w:rFonts w:ascii="Times New Roman"/>
          <w:b w:val="false"/>
          <w:i w:val="false"/>
          <w:color w:val="000000"/>
          <w:sz w:val="28"/>
        </w:rPr>
        <w:t>
                          (подпись) (фамилия, имя, отчество (при его наличии)</w:t>
      </w:r>
    </w:p>
    <w:bookmarkEnd w:id="528"/>
    <w:bookmarkStart w:name="z926" w:id="529"/>
    <w:p>
      <w:pPr>
        <w:spacing w:after="0"/>
        <w:ind w:left="0"/>
        <w:jc w:val="both"/>
      </w:pPr>
      <w:r>
        <w:rPr>
          <w:rFonts w:ascii="Times New Roman"/>
          <w:b w:val="false"/>
          <w:i w:val="false"/>
          <w:color w:val="000000"/>
          <w:sz w:val="28"/>
        </w:rPr>
        <w:t>
      Государственный инспектор по племенному животноводству* 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29"/>
    <w:p>
      <w:pPr>
        <w:spacing w:after="0"/>
        <w:ind w:left="0"/>
        <w:jc w:val="both"/>
      </w:pPr>
      <w:r>
        <w:rPr>
          <w:rFonts w:ascii="Times New Roman"/>
          <w:b w:val="false"/>
          <w:i w:val="false"/>
          <w:color w:val="000000"/>
          <w:sz w:val="28"/>
        </w:rPr>
        <w:t>
      * в случае отсутствия в штате РТИ государственного инспектора по племенному</w:t>
      </w:r>
      <w:r>
        <w:br/>
      </w:r>
      <w:r>
        <w:rPr>
          <w:rFonts w:ascii="Times New Roman"/>
          <w:b w:val="false"/>
          <w:i w:val="false"/>
          <w:color w:val="000000"/>
          <w:sz w:val="28"/>
        </w:rPr>
        <w:t>животноводству подписывает государственный инспектор по племенному животноводству ОТИ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_____________________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количестве племенных быков-производителей мясных, молочных,</w:t>
      </w:r>
      <w:r>
        <w:br/>
      </w:r>
      <w:r>
        <w:rPr>
          <w:rFonts w:ascii="Times New Roman"/>
          <w:b/>
          <w:i w:val="false"/>
          <w:color w:val="000000"/>
        </w:rPr>
        <w:t>комбинированных пород, используемых для воспроизводства в</w:t>
      </w:r>
      <w:r>
        <w:br/>
      </w:r>
      <w:r>
        <w:rPr>
          <w:rFonts w:ascii="Times New Roman"/>
          <w:b/>
          <w:i w:val="false"/>
          <w:color w:val="000000"/>
        </w:rPr>
        <w:t>общественном стаде, сформированном из поголовья личных</w:t>
      </w:r>
      <w:r>
        <w:br/>
      </w:r>
      <w:r>
        <w:rPr>
          <w:rFonts w:ascii="Times New Roman"/>
          <w:b/>
          <w:i w:val="false"/>
          <w:color w:val="000000"/>
        </w:rPr>
        <w:t>подсобных хозяйств)</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22"/>
        <w:gridCol w:w="673"/>
        <w:gridCol w:w="2732"/>
        <w:gridCol w:w="922"/>
        <w:gridCol w:w="1545"/>
        <w:gridCol w:w="17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быка (фамилия, имя, отчество физического лица/наименование юридического лица) индивидуальный идентификационный номер/бизнес идентификационный номер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крупного рогатого скота в общественном стаде на начало пастбищного сезона текущего года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быков-производителей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________________ 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 в случае отсутствия в штате РТИ государственного инспектора по</w:t>
      </w:r>
    </w:p>
    <w:p>
      <w:pPr>
        <w:spacing w:after="0"/>
        <w:ind w:left="0"/>
        <w:jc w:val="both"/>
      </w:pPr>
      <w:r>
        <w:rPr>
          <w:rFonts w:ascii="Times New Roman"/>
          <w:b w:val="false"/>
          <w:i w:val="false"/>
          <w:color w:val="000000"/>
          <w:sz w:val="28"/>
        </w:rPr>
        <w:t>
      племенному животноводству подписывает государственный инспектор по</w:t>
      </w:r>
    </w:p>
    <w:p>
      <w:pPr>
        <w:spacing w:after="0"/>
        <w:ind w:left="0"/>
        <w:jc w:val="both"/>
      </w:pPr>
      <w:r>
        <w:rPr>
          <w:rFonts w:ascii="Times New Roman"/>
          <w:b w:val="false"/>
          <w:i w:val="false"/>
          <w:color w:val="000000"/>
          <w:sz w:val="28"/>
        </w:rPr>
        <w:t>
      племенному животноводству ОТИ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причитающихся субсидиях поставщикам услуг по</w:t>
      </w:r>
      <w:r>
        <w:br/>
      </w:r>
      <w:r>
        <w:rPr>
          <w:rFonts w:ascii="Times New Roman"/>
          <w:b/>
          <w:i w:val="false"/>
          <w:color w:val="000000"/>
        </w:rPr>
        <w:t>искусственному осеменению маточного поголовья крупного</w:t>
      </w:r>
      <w:r>
        <w:br/>
      </w:r>
      <w:r>
        <w:rPr>
          <w:rFonts w:ascii="Times New Roman"/>
          <w:b/>
          <w:i w:val="false"/>
          <w:color w:val="000000"/>
        </w:rPr>
        <w:t>рогатого скота/овец в крестьянских (фермерских), личных</w:t>
      </w:r>
      <w:r>
        <w:br/>
      </w:r>
      <w:r>
        <w:rPr>
          <w:rFonts w:ascii="Times New Roman"/>
          <w:b/>
          <w:i w:val="false"/>
          <w:color w:val="000000"/>
        </w:rPr>
        <w:t xml:space="preserve">подсобных хозяйствах и производственных кооперативах) </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657"/>
        <w:gridCol w:w="861"/>
        <w:gridCol w:w="2561"/>
        <w:gridCol w:w="4399"/>
        <w:gridCol w:w="861"/>
        <w:gridCol w:w="1101"/>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техника-осеменатора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xml:space="preserve">
искусственно осемененного маточного поголовья крупного рогатого скота/овец, голов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 осеменено крупного рогатого скота/овец (для крупного рогатого скота по итогам обследования), голов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r>
              <w:br/>
            </w:r>
            <w:r>
              <w:rPr>
                <w:rFonts w:ascii="Times New Roman"/>
                <w:b w:val="false"/>
                <w:i w:val="false"/>
                <w:color w:val="000000"/>
                <w:sz w:val="20"/>
              </w:rPr>
              <w:t>
субсидий,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субсидии,тенге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государственной</w:t>
      </w:r>
    </w:p>
    <w:p>
      <w:pPr>
        <w:spacing w:after="0"/>
        <w:ind w:left="0"/>
        <w:jc w:val="both"/>
      </w:pPr>
      <w:r>
        <w:rPr>
          <w:rFonts w:ascii="Times New Roman"/>
          <w:b w:val="false"/>
          <w:i w:val="false"/>
          <w:color w:val="000000"/>
          <w:sz w:val="28"/>
        </w:rPr>
        <w:t>
      ветеринарной организации,</w:t>
      </w:r>
    </w:p>
    <w:p>
      <w:pPr>
        <w:spacing w:after="0"/>
        <w:ind w:left="0"/>
        <w:jc w:val="both"/>
      </w:pPr>
      <w:r>
        <w:rPr>
          <w:rFonts w:ascii="Times New Roman"/>
          <w:b w:val="false"/>
          <w:i w:val="false"/>
          <w:color w:val="000000"/>
          <w:sz w:val="28"/>
        </w:rPr>
        <w:t>
      созданной местным</w:t>
      </w:r>
    </w:p>
    <w:p>
      <w:pPr>
        <w:spacing w:after="0"/>
        <w:ind w:left="0"/>
        <w:jc w:val="both"/>
      </w:pPr>
      <w:r>
        <w:rPr>
          <w:rFonts w:ascii="Times New Roman"/>
          <w:b w:val="false"/>
          <w:i w:val="false"/>
          <w:color w:val="000000"/>
          <w:sz w:val="28"/>
        </w:rPr>
        <w:t>
      исполнительным органом ___________________ 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(о приобретенной племенной продукции/материале)</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655"/>
        <w:gridCol w:w="858"/>
        <w:gridCol w:w="655"/>
        <w:gridCol w:w="2068"/>
        <w:gridCol w:w="1685"/>
        <w:gridCol w:w="1686"/>
        <w:gridCol w:w="1503"/>
        <w:gridCol w:w="1869"/>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(покупатель), район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племенной продукции/</w:t>
            </w:r>
            <w:r>
              <w:br/>
            </w:r>
            <w:r>
              <w:rPr>
                <w:rFonts w:ascii="Times New Roman"/>
                <w:b w:val="false"/>
                <w:i w:val="false"/>
                <w:color w:val="000000"/>
                <w:sz w:val="20"/>
              </w:rPr>
              <w:t>
материала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голов, штук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племенной продукции/материала,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p>
      <w:pPr>
        <w:spacing w:after="0"/>
        <w:ind w:left="0"/>
        <w:jc w:val="both"/>
      </w:pPr>
      <w:r>
        <w:rPr>
          <w:rFonts w:ascii="Times New Roman"/>
          <w:b w:val="false"/>
          <w:i w:val="false"/>
          <w:color w:val="ff0000"/>
          <w:sz w:val="28"/>
        </w:rPr>
        <w:t xml:space="preserve">
      Сноска. Форма 6 приложения 11 в редакции приказа Заместителя Премьер-Министра Республики Казахстан - Министра сельского хозяйства РК от 06.12.2016 </w:t>
      </w:r>
      <w:r>
        <w:rPr>
          <w:rFonts w:ascii="Times New Roman"/>
          <w:b w:val="false"/>
          <w:i w:val="false"/>
          <w:color w:val="ff0000"/>
          <w:sz w:val="28"/>
        </w:rPr>
        <w:t xml:space="preserve">№ 506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 акима</w:t>
            </w:r>
            <w:r>
              <w:br/>
            </w:r>
            <w:r>
              <w:rPr>
                <w:rFonts w:ascii="Times New Roman"/>
                <w:b w:val="false"/>
                <w:i w:val="false"/>
                <w:color w:val="000000"/>
                <w:sz w:val="20"/>
              </w:rPr>
              <w:t xml:space="preserve"> ____________________области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xml:space="preserve"> подпись, печать (при наличии)</w:t>
            </w:r>
            <w:r>
              <w:br/>
            </w:r>
            <w:r>
              <w:rPr>
                <w:rFonts w:ascii="Times New Roman"/>
                <w:b w:val="false"/>
                <w:i w:val="false"/>
                <w:color w:val="000000"/>
                <w:sz w:val="20"/>
              </w:rPr>
              <w:t>"______" ___________ 20__ года</w:t>
            </w:r>
          </w:p>
        </w:tc>
      </w:tr>
    </w:tbl>
    <w:bookmarkStart w:name="z932" w:id="530"/>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 xml:space="preserve">                   (о проведенной селекционной и племенной работе с крупным</w:t>
      </w:r>
      <w:r>
        <w:br/>
      </w:r>
      <w:r>
        <w:rPr>
          <w:rFonts w:ascii="Times New Roman"/>
          <w:b/>
          <w:i w:val="false"/>
          <w:color w:val="000000"/>
        </w:rPr>
        <w:t xml:space="preserve">                    рогатым скотом/овцами/маралами (оленями)/пчелами)</w:t>
      </w:r>
    </w:p>
    <w:bookmarkEnd w:id="530"/>
    <w:bookmarkStart w:name="z935" w:id="531"/>
    <w:p>
      <w:pPr>
        <w:spacing w:after="0"/>
        <w:ind w:left="0"/>
        <w:jc w:val="both"/>
      </w:pPr>
      <w:r>
        <w:rPr>
          <w:rFonts w:ascii="Times New Roman"/>
          <w:b w:val="false"/>
          <w:i w:val="false"/>
          <w:color w:val="000000"/>
          <w:sz w:val="28"/>
        </w:rPr>
        <w:t>
      за _____________ 20____года по_______________________________ области</w:t>
      </w:r>
    </w:p>
    <w:bookmarkEnd w:id="531"/>
    <w:bookmarkStart w:name="z936" w:id="532"/>
    <w:p>
      <w:pPr>
        <w:spacing w:after="0"/>
        <w:ind w:left="0"/>
        <w:jc w:val="both"/>
      </w:pPr>
      <w:r>
        <w:rPr>
          <w:rFonts w:ascii="Times New Roman"/>
          <w:b w:val="false"/>
          <w:i w:val="false"/>
          <w:color w:val="000000"/>
          <w:sz w:val="28"/>
        </w:rPr>
        <w:t>
             (месяц)</w:t>
      </w:r>
    </w:p>
    <w:bookmarkEnd w:id="532"/>
    <w:tbl>
      <w:tblPr>
        <w:tblW w:w="0" w:type="auto"/>
        <w:tblCellSpacing w:w="0" w:type="auto"/>
        <w:tblBorders>
          <w:top w:val="none"/>
          <w:left w:val="none"/>
          <w:bottom w:val="none"/>
          <w:right w:val="none"/>
          <w:insideH w:val="none"/>
          <w:insideV w:val="none"/>
        </w:tblBorders>
      </w:tblPr>
      <w:tblGrid>
        <w:gridCol w:w="1229"/>
        <w:gridCol w:w="2269"/>
        <w:gridCol w:w="1714"/>
        <w:gridCol w:w="614"/>
        <w:gridCol w:w="725"/>
        <w:gridCol w:w="711"/>
        <w:gridCol w:w="1007"/>
        <w:gridCol w:w="1007"/>
        <w:gridCol w:w="1008"/>
        <w:gridCol w:w="896"/>
        <w:gridCol w:w="1120"/>
      </w:tblGrid>
      <w:tr>
        <w:trPr>
          <w:trHeight w:val="30" w:hRule="atLeast"/>
        </w:trPr>
        <w:tc>
          <w:tcPr>
            <w:tcW w:w="1229" w:type="dxa"/>
            <w:tcBorders/>
            <w:tcMar>
              <w:top w:w="15" w:type="dxa"/>
              <w:left w:w="15" w:type="dxa"/>
              <w:bottom w:w="15" w:type="dxa"/>
              <w:right w:w="15" w:type="dxa"/>
            </w:tcMar>
            <w:vAlign w:val="center"/>
          </w:tcPr>
          <w:bookmarkStart w:name="z937" w:id="533"/>
          <w:p>
            <w:pPr>
              <w:spacing w:after="20"/>
              <w:ind w:left="20"/>
              <w:jc w:val="both"/>
            </w:pPr>
            <w:r>
              <w:rPr>
                <w:rFonts w:ascii="Times New Roman"/>
                <w:b w:val="false"/>
                <w:i w:val="false"/>
                <w:color w:val="000000"/>
                <w:sz w:val="20"/>
              </w:rPr>
              <w:t>
Товаропроизводитель, учетный номер (при наличии), район</w:t>
            </w:r>
          </w:p>
          <w:bookmarkEnd w:id="533"/>
        </w:tc>
        <w:tc>
          <w:tcPr>
            <w:tcW w:w="2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крупного рогатого скота/овец (племенной/товарный; мясного/молочного направления)/маралов (оленей)/пчел</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маточного поголовья крупного рогатого скота/ овец/ маралов (оленей)/пчел</w:t>
            </w:r>
          </w:p>
        </w:tc>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производителей/ самцов</w:t>
            </w:r>
          </w:p>
        </w:tc>
        <w:tc>
          <w:tcPr>
            <w:tcW w:w="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семени племенных производителей/ самцов</w:t>
            </w:r>
          </w:p>
        </w:tc>
        <w:tc>
          <w:tcPr>
            <w:tcW w:w="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выписки из ИАС</w:t>
            </w:r>
          </w:p>
        </w:tc>
        <w:tc>
          <w:tcPr>
            <w:tcW w:w="1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пчелосемью (тенге)</w:t>
            </w:r>
          </w:p>
        </w:tc>
        <w:tc>
          <w:tcPr>
            <w:tcW w:w="1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с начало года, (тенге)</w:t>
            </w:r>
          </w:p>
        </w:tc>
        <w:tc>
          <w:tcPr>
            <w:tcW w:w="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1229" w:type="dxa"/>
            <w:tcBorders/>
            <w:tcMar>
              <w:top w:w="15" w:type="dxa"/>
              <w:left w:w="15" w:type="dxa"/>
              <w:bottom w:w="15" w:type="dxa"/>
              <w:right w:w="15" w:type="dxa"/>
            </w:tcMar>
            <w:vAlign w:val="center"/>
          </w:tcPr>
          <w:bookmarkStart w:name="z938" w:id="534"/>
          <w:p>
            <w:pPr>
              <w:spacing w:after="20"/>
              <w:ind w:left="20"/>
              <w:jc w:val="both"/>
            </w:pPr>
            <w:r>
              <w:rPr>
                <w:rFonts w:ascii="Times New Roman"/>
                <w:b w:val="false"/>
                <w:i w:val="false"/>
                <w:color w:val="000000"/>
                <w:sz w:val="20"/>
              </w:rPr>
              <w:t>
1</w:t>
            </w:r>
          </w:p>
          <w:bookmarkEnd w:id="534"/>
        </w:tc>
        <w:tc>
          <w:tcPr>
            <w:tcW w:w="2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cMar>
              <w:top w:w="15" w:type="dxa"/>
              <w:left w:w="15" w:type="dxa"/>
              <w:bottom w:w="15" w:type="dxa"/>
              <w:right w:w="15" w:type="dxa"/>
            </w:tcMar>
            <w:vAlign w:val="center"/>
          </w:tcPr>
          <w:bookmarkStart w:name="z942" w:id="535"/>
          <w:p>
            <w:pPr>
              <w:spacing w:after="20"/>
              <w:ind w:left="20"/>
              <w:jc w:val="both"/>
            </w:pPr>
            <w:r>
              <w:rPr>
                <w:rFonts w:ascii="Times New Roman"/>
                <w:b w:val="false"/>
                <w:i w:val="false"/>
                <w:color w:val="000000"/>
                <w:sz w:val="20"/>
              </w:rPr>
              <w:t>
Итого по области</w:t>
            </w:r>
          </w:p>
          <w:bookmarkEnd w:id="535"/>
        </w:tc>
        <w:tc>
          <w:tcPr>
            <w:tcW w:w="2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3" w:id="536"/>
    <w:p>
      <w:pPr>
        <w:spacing w:after="0"/>
        <w:ind w:left="0"/>
        <w:jc w:val="both"/>
      </w:pPr>
      <w:r>
        <w:rPr>
          <w:rFonts w:ascii="Times New Roman"/>
          <w:b w:val="false"/>
          <w:i w:val="false"/>
          <w:color w:val="000000"/>
          <w:sz w:val="28"/>
        </w:rPr>
        <w:t>
      Руководитель управления сельского хозяйства __________ _______________________</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 его наличии) </w:t>
      </w:r>
    </w:p>
    <w:bookmarkEnd w:id="536"/>
    <w:bookmarkStart w:name="z944" w:id="537"/>
    <w:p>
      <w:pPr>
        <w:spacing w:after="0"/>
        <w:ind w:left="0"/>
        <w:jc w:val="both"/>
      </w:pPr>
      <w:r>
        <w:rPr>
          <w:rFonts w:ascii="Times New Roman"/>
          <w:b w:val="false"/>
          <w:i w:val="false"/>
          <w:color w:val="000000"/>
          <w:sz w:val="28"/>
        </w:rPr>
        <w:t>
      Руководитель отдела животноводства __________ _______________________________</w:t>
      </w:r>
      <w:r>
        <w:br/>
      </w:r>
      <w:r>
        <w:rPr>
          <w:rFonts w:ascii="Times New Roman"/>
          <w:b w:val="false"/>
          <w:i w:val="false"/>
          <w:color w:val="000000"/>
          <w:sz w:val="28"/>
        </w:rPr>
        <w:t xml:space="preserve">                                      (подпись) (фамилия, имя, отчество (при его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наличии) </w:t>
      </w:r>
    </w:p>
    <w:bookmarkEnd w:id="537"/>
    <w:bookmarkStart w:name="z945" w:id="538"/>
    <w:p>
      <w:pPr>
        <w:spacing w:after="0"/>
        <w:ind w:left="0"/>
        <w:jc w:val="both"/>
      </w:pPr>
      <w:r>
        <w:rPr>
          <w:rFonts w:ascii="Times New Roman"/>
          <w:b w:val="false"/>
          <w:i w:val="false"/>
          <w:color w:val="000000"/>
          <w:sz w:val="28"/>
        </w:rPr>
        <w:t>
      Главный бухгалтер __________________ ______________________________________</w:t>
      </w:r>
      <w:r>
        <w:br/>
      </w:r>
      <w:r>
        <w:rPr>
          <w:rFonts w:ascii="Times New Roman"/>
          <w:b w:val="false"/>
          <w:i w:val="false"/>
          <w:color w:val="000000"/>
          <w:sz w:val="28"/>
        </w:rPr>
        <w:t xml:space="preserve">                          (подпись)              (фамилия, имя, отчество (при его наличии) </w:t>
      </w:r>
    </w:p>
    <w:bookmarkEnd w:id="538"/>
    <w:bookmarkStart w:name="z946" w:id="539"/>
    <w:p>
      <w:pPr>
        <w:spacing w:after="0"/>
        <w:ind w:left="0"/>
        <w:jc w:val="both"/>
      </w:pPr>
      <w:r>
        <w:rPr>
          <w:rFonts w:ascii="Times New Roman"/>
          <w:b w:val="false"/>
          <w:i w:val="false"/>
          <w:color w:val="000000"/>
          <w:sz w:val="28"/>
        </w:rPr>
        <w:t xml:space="preserve">
      Государственный инспектор по племенному животноводству 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____________________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(о количестве племенных быков-производителей мясных, молочных,</w:t>
      </w:r>
      <w:r>
        <w:br/>
      </w:r>
      <w:r>
        <w:rPr>
          <w:rFonts w:ascii="Times New Roman"/>
          <w:b/>
          <w:i w:val="false"/>
          <w:color w:val="000000"/>
        </w:rPr>
        <w:t>комбинированных пород, используемых для воспроизводства в</w:t>
      </w:r>
      <w:r>
        <w:br/>
      </w:r>
      <w:r>
        <w:rPr>
          <w:rFonts w:ascii="Times New Roman"/>
          <w:b/>
          <w:i w:val="false"/>
          <w:color w:val="000000"/>
        </w:rPr>
        <w:t>общественном стаде, сформированном из поголовья личных</w:t>
      </w:r>
      <w:r>
        <w:br/>
      </w:r>
      <w:r>
        <w:rPr>
          <w:rFonts w:ascii="Times New Roman"/>
          <w:b/>
          <w:i w:val="false"/>
          <w:color w:val="000000"/>
        </w:rPr>
        <w:t>подсобных хозяйств)</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908"/>
        <w:gridCol w:w="1975"/>
        <w:gridCol w:w="666"/>
        <w:gridCol w:w="1117"/>
        <w:gridCol w:w="1253"/>
        <w:gridCol w:w="1253"/>
        <w:gridCol w:w="1117"/>
        <w:gridCol w:w="1389"/>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район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быка (фамилия, имя, отчество физического лица/наименование юридического лица) индивидуальный идентификационный номер/бизнес идентификационный номер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крупного рогатого скота в общественном стаде на начало пастбищного сезона текущего года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племенных быков-производителей</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животноводства _________ 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Государственный</w:t>
      </w:r>
    </w:p>
    <w:p>
      <w:pPr>
        <w:spacing w:after="0"/>
        <w:ind w:left="0"/>
        <w:jc w:val="both"/>
      </w:pPr>
      <w:r>
        <w:rPr>
          <w:rFonts w:ascii="Times New Roman"/>
          <w:b w:val="false"/>
          <w:i w:val="false"/>
          <w:color w:val="000000"/>
          <w:sz w:val="28"/>
        </w:rPr>
        <w:t>
      инспектор по племенному</w:t>
      </w:r>
    </w:p>
    <w:p>
      <w:pPr>
        <w:spacing w:after="0"/>
        <w:ind w:left="0"/>
        <w:jc w:val="both"/>
      </w:pPr>
      <w:r>
        <w:rPr>
          <w:rFonts w:ascii="Times New Roman"/>
          <w:b w:val="false"/>
          <w:i w:val="false"/>
          <w:color w:val="000000"/>
          <w:sz w:val="28"/>
        </w:rPr>
        <w:t>
      животноводству __________________ 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(на получение субсидий поставщиками услуг по искусственному</w:t>
      </w:r>
      <w:r>
        <w:br/>
      </w:r>
      <w:r>
        <w:rPr>
          <w:rFonts w:ascii="Times New Roman"/>
          <w:b/>
          <w:i w:val="false"/>
          <w:color w:val="000000"/>
        </w:rPr>
        <w:t xml:space="preserve">осеменению сельскохозяйственных животных) </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604"/>
        <w:gridCol w:w="1797"/>
        <w:gridCol w:w="3086"/>
        <w:gridCol w:w="604"/>
        <w:gridCol w:w="772"/>
        <w:gridCol w:w="1555"/>
        <w:gridCol w:w="1386"/>
        <w:gridCol w:w="1724"/>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район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Наименованиепоставщика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Количествоискусственно осемененного маточного поголовья крупного рогатого скота/овец, голов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 осеменено крупного рогатого скота/овец (для крупного рогатого скота по итогам обследования), голов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Нормативсубсидий, тенге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субсидии,</w:t>
            </w:r>
            <w:r>
              <w:br/>
            </w:r>
            <w:r>
              <w:rPr>
                <w:rFonts w:ascii="Times New Roman"/>
                <w:b w:val="false"/>
                <w:i w:val="false"/>
                <w:color w:val="000000"/>
                <w:sz w:val="20"/>
              </w:rPr>
              <w:t>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_____________________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произведенной и реализованной животноводческой продукции,</w:t>
      </w:r>
      <w:r>
        <w:br/>
      </w:r>
      <w:r>
        <w:rPr>
          <w:rFonts w:ascii="Times New Roman"/>
          <w:b/>
          <w:i w:val="false"/>
          <w:color w:val="000000"/>
        </w:rPr>
        <w:t>подлежащей субсидированию)</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965"/>
        <w:gridCol w:w="593"/>
        <w:gridCol w:w="965"/>
        <w:gridCol w:w="1709"/>
        <w:gridCol w:w="3441"/>
        <w:gridCol w:w="3441"/>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продукции, единиц</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продукции, (тенге)</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 _____________________________________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(о произведенной и реализованной животноводческой</w:t>
      </w:r>
      <w:r>
        <w:br/>
      </w:r>
      <w:r>
        <w:rPr>
          <w:rFonts w:ascii="Times New Roman"/>
          <w:b/>
          <w:i w:val="false"/>
          <w:color w:val="000000"/>
        </w:rPr>
        <w:t>продукции, подлежащей субсидированию)</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409"/>
        <w:gridCol w:w="666"/>
        <w:gridCol w:w="409"/>
        <w:gridCol w:w="666"/>
        <w:gridCol w:w="1179"/>
        <w:gridCol w:w="2375"/>
        <w:gridCol w:w="2375"/>
        <w:gridCol w:w="2375"/>
        <w:gridCol w:w="924"/>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район</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продукции, единиц</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единицу продукции, (тенге)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_____________________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(по реализации бычков на откормочные площадки)</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687"/>
        <w:gridCol w:w="920"/>
        <w:gridCol w:w="1943"/>
        <w:gridCol w:w="2111"/>
        <w:gridCol w:w="1431"/>
        <w:gridCol w:w="2367"/>
        <w:gridCol w:w="921"/>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район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учетный номер откормочной площадки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бычков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выписки из информационной системы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w:t>
            </w:r>
            <w:r>
              <w:br/>
            </w:r>
            <w:r>
              <w:rPr>
                <w:rFonts w:ascii="Times New Roman"/>
                <w:b w:val="false"/>
                <w:i w:val="false"/>
                <w:color w:val="000000"/>
                <w:sz w:val="20"/>
              </w:rPr>
              <w:t>
(тенге)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_____________________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 xml:space="preserve">(по реализации бычков на откормочные площадки) </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2086"/>
        <w:gridCol w:w="1137"/>
        <w:gridCol w:w="2402"/>
        <w:gridCol w:w="2610"/>
        <w:gridCol w:w="2928"/>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 район</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учетный номер откормочной площадки</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бычков</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выписки из информационной системы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w:t>
      </w:r>
    </w:p>
    <w:p>
      <w:pPr>
        <w:spacing w:after="0"/>
        <w:ind w:left="0"/>
        <w:jc w:val="both"/>
      </w:pPr>
      <w:r>
        <w:rPr>
          <w:rFonts w:ascii="Times New Roman"/>
          <w:b w:val="false"/>
          <w:i w:val="false"/>
          <w:color w:val="000000"/>
          <w:sz w:val="28"/>
        </w:rPr>
        <w:t>
      сельского хозяйства _________________ _______________________________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_____________________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(по заготовке и приобретению грубых, сочных, концентрированных</w:t>
      </w:r>
      <w:r>
        <w:br/>
      </w:r>
      <w:r>
        <w:rPr>
          <w:rFonts w:ascii="Times New Roman"/>
          <w:b/>
          <w:i w:val="false"/>
          <w:color w:val="000000"/>
        </w:rPr>
        <w:t xml:space="preserve">кормов и кормовых добавок) </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49"/>
        <w:gridCol w:w="2039"/>
        <w:gridCol w:w="730"/>
        <w:gridCol w:w="2136"/>
        <w:gridCol w:w="1573"/>
        <w:gridCol w:w="2321"/>
        <w:gridCol w:w="2603"/>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кормов (кормовых добавок)</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и заготовленных кормов, тонн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субсидируемых животных, голов</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_________________ _______________________________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______________________области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(по заготовке и приобретению грубых, сочных,</w:t>
      </w:r>
      <w:r>
        <w:br/>
      </w:r>
      <w:r>
        <w:rPr>
          <w:rFonts w:ascii="Times New Roman"/>
          <w:b/>
          <w:i w:val="false"/>
          <w:color w:val="000000"/>
        </w:rPr>
        <w:t xml:space="preserve">концентрированных кормов и кормовых добавок) </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4"/>
        <w:gridCol w:w="2244"/>
        <w:gridCol w:w="803"/>
        <w:gridCol w:w="2554"/>
        <w:gridCol w:w="1732"/>
        <w:gridCol w:w="2865"/>
        <w:gridCol w:w="1114"/>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кормов (кормовых добавок)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за голову, (тенге)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w:t>
            </w:r>
            <w:r>
              <w:br/>
            </w:r>
            <w:r>
              <w:rPr>
                <w:rFonts w:ascii="Times New Roman"/>
                <w:b w:val="false"/>
                <w:i w:val="false"/>
                <w:color w:val="000000"/>
                <w:sz w:val="20"/>
              </w:rPr>
              <w:t>
щаяся сумма бюджетных субсидий,</w:t>
            </w:r>
            <w:r>
              <w:br/>
            </w:r>
            <w:r>
              <w:rPr>
                <w:rFonts w:ascii="Times New Roman"/>
                <w:b w:val="false"/>
                <w:i w:val="false"/>
                <w:color w:val="000000"/>
                <w:sz w:val="20"/>
              </w:rPr>
              <w:t>
(тенге)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_____________________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(о причитающихся субсидиях племенных и дистрибьютерных центров</w:t>
      </w:r>
      <w:r>
        <w:br/>
      </w:r>
      <w:r>
        <w:rPr>
          <w:rFonts w:ascii="Times New Roman"/>
          <w:b/>
          <w:i w:val="false"/>
          <w:color w:val="000000"/>
        </w:rPr>
        <w:t>на приобретение специальной техники и технологического</w:t>
      </w:r>
      <w:r>
        <w:br/>
      </w:r>
      <w:r>
        <w:rPr>
          <w:rFonts w:ascii="Times New Roman"/>
          <w:b/>
          <w:i w:val="false"/>
          <w:color w:val="000000"/>
        </w:rPr>
        <w:t>оборудования, используемого для проведения искусственного</w:t>
      </w:r>
      <w:r>
        <w:br/>
      </w:r>
      <w:r>
        <w:rPr>
          <w:rFonts w:ascii="Times New Roman"/>
          <w:b/>
          <w:i w:val="false"/>
          <w:color w:val="000000"/>
        </w:rPr>
        <w:t>осеменения маточного поголовья сельскохозяйственных животных)</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209"/>
        <w:gridCol w:w="1209"/>
        <w:gridCol w:w="6253"/>
        <w:gridCol w:w="1210"/>
        <w:gridCol w:w="1210"/>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Населенный пункт</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w:t>
            </w:r>
            <w:r>
              <w:br/>
            </w:r>
            <w:r>
              <w:rPr>
                <w:rFonts w:ascii="Times New Roman"/>
                <w:b w:val="false"/>
                <w:i w:val="false"/>
                <w:color w:val="000000"/>
                <w:sz w:val="20"/>
              </w:rPr>
              <w:t>
продавца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w:t>
            </w:r>
            <w:r>
              <w:br/>
            </w:r>
            <w:r>
              <w:rPr>
                <w:rFonts w:ascii="Times New Roman"/>
                <w:b w:val="false"/>
                <w:i w:val="false"/>
                <w:color w:val="000000"/>
                <w:sz w:val="20"/>
              </w:rPr>
              <w:t>
покупателя</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приобретенной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 единиц</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Норматив</w:t>
            </w:r>
            <w:r>
              <w:br/>
            </w:r>
            <w:r>
              <w:rPr>
                <w:rFonts w:ascii="Times New Roman"/>
                <w:b w:val="false"/>
                <w:i w:val="false"/>
                <w:color w:val="000000"/>
                <w:sz w:val="20"/>
              </w:rPr>
              <w:t>
субсидий, тенге</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Причитающаяся </w:t>
            </w:r>
            <w:r>
              <w:br/>
            </w:r>
            <w:r>
              <w:rPr>
                <w:rFonts w:ascii="Times New Roman"/>
                <w:b w:val="false"/>
                <w:i w:val="false"/>
                <w:color w:val="000000"/>
                <w:sz w:val="20"/>
              </w:rPr>
              <w:t>
сумма субсидии,</w:t>
            </w:r>
            <w:r>
              <w:br/>
            </w:r>
            <w:r>
              <w:rPr>
                <w:rFonts w:ascii="Times New Roman"/>
                <w:b w:val="false"/>
                <w:i w:val="false"/>
                <w:color w:val="000000"/>
                <w:sz w:val="20"/>
              </w:rPr>
              <w:t>
тенге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w:t>
      </w:r>
    </w:p>
    <w:p>
      <w:pPr>
        <w:spacing w:after="0"/>
        <w:ind w:left="0"/>
        <w:jc w:val="both"/>
      </w:pPr>
      <w:r>
        <w:rPr>
          <w:rFonts w:ascii="Times New Roman"/>
          <w:b w:val="false"/>
          <w:i w:val="false"/>
          <w:color w:val="000000"/>
          <w:sz w:val="28"/>
        </w:rPr>
        <w:t>
      сельского хозяйства ____________________ 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(на получение субсидий за приобретение специальной техники и</w:t>
      </w:r>
      <w:r>
        <w:br/>
      </w:r>
      <w:r>
        <w:rPr>
          <w:rFonts w:ascii="Times New Roman"/>
          <w:b/>
          <w:i w:val="false"/>
          <w:color w:val="000000"/>
        </w:rPr>
        <w:t>технологического оборудования, используемого для проведения</w:t>
      </w:r>
      <w:r>
        <w:br/>
      </w:r>
      <w:r>
        <w:rPr>
          <w:rFonts w:ascii="Times New Roman"/>
          <w:b/>
          <w:i w:val="false"/>
          <w:color w:val="000000"/>
        </w:rPr>
        <w:t>искусственного осеменения маточного поголовья</w:t>
      </w:r>
      <w:r>
        <w:br/>
      </w:r>
      <w:r>
        <w:rPr>
          <w:rFonts w:ascii="Times New Roman"/>
          <w:b/>
          <w:i w:val="false"/>
          <w:color w:val="000000"/>
        </w:rPr>
        <w:t xml:space="preserve">сельскохозяйственных животных) </w:t>
      </w:r>
    </w:p>
    <w:p>
      <w:pPr>
        <w:spacing w:after="0"/>
        <w:ind w:left="0"/>
        <w:jc w:val="both"/>
      </w:pPr>
      <w:r>
        <w:rPr>
          <w:rFonts w:ascii="Times New Roman"/>
          <w:b w:val="false"/>
          <w:i w:val="false"/>
          <w:color w:val="000000"/>
          <w:sz w:val="28"/>
        </w:rPr>
        <w:t>
      за _____________ 20____года по_______________________________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94"/>
        <w:gridCol w:w="3588"/>
        <w:gridCol w:w="694"/>
        <w:gridCol w:w="1080"/>
        <w:gridCol w:w="1785"/>
        <w:gridCol w:w="1592"/>
        <w:gridCol w:w="1980"/>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район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покупателя</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приобретенной специальной техники и технологического оборудования, используемого для проведения искусственного осеменения маточного поголовья сельскохозяйственных животных, единиц</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r>
              <w:br/>
            </w:r>
            <w:r>
              <w:rPr>
                <w:rFonts w:ascii="Times New Roman"/>
                <w:b w:val="false"/>
                <w:i w:val="false"/>
                <w:color w:val="000000"/>
                <w:sz w:val="20"/>
              </w:rPr>
              <w:t>
субсидий, тенге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субсидии, тенге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(тенге)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 в следующем месяце (тенге)</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_____________________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району</w:t>
      </w:r>
      <w:r>
        <w:br/>
      </w:r>
      <w:r>
        <w:rPr>
          <w:rFonts w:ascii="Times New Roman"/>
          <w:b/>
          <w:i w:val="false"/>
          <w:color w:val="000000"/>
        </w:rPr>
        <w:t>(на получение субсидий по удешевлению стоимости кормов)</w:t>
      </w:r>
    </w:p>
    <w:p>
      <w:pPr>
        <w:spacing w:after="0"/>
        <w:ind w:left="0"/>
        <w:jc w:val="both"/>
      </w:pPr>
      <w:r>
        <w:rPr>
          <w:rFonts w:ascii="Times New Roman"/>
          <w:b w:val="false"/>
          <w:i w:val="false"/>
          <w:color w:val="000000"/>
          <w:sz w:val="28"/>
        </w:rPr>
        <w:t>
      за _________ 20___года по ____________ району _______________ 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42"/>
        <w:gridCol w:w="1533"/>
        <w:gridCol w:w="1533"/>
        <w:gridCol w:w="1533"/>
        <w:gridCol w:w="2511"/>
        <w:gridCol w:w="3306"/>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объем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w:t>
            </w:r>
            <w:r>
              <w:br/>
            </w:r>
            <w:r>
              <w:rPr>
                <w:rFonts w:ascii="Times New Roman"/>
                <w:b w:val="false"/>
                <w:i w:val="false"/>
                <w:color w:val="000000"/>
                <w:sz w:val="20"/>
              </w:rPr>
              <w:t>
(тенге)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w:t>
            </w:r>
            <w:r>
              <w:br/>
            </w:r>
            <w:r>
              <w:rPr>
                <w:rFonts w:ascii="Times New Roman"/>
                <w:b w:val="false"/>
                <w:i w:val="false"/>
                <w:color w:val="000000"/>
                <w:sz w:val="20"/>
              </w:rPr>
              <w:t>
(тенге)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отдела сельского хозяйства _________ 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Специалист отдела _____________ _____________________________________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комиссии - заместитель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(Ф.И.О., подпись, печать)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 ______________ 20__ год </w:t>
            </w:r>
          </w:p>
        </w:tc>
      </w:tr>
    </w:tbl>
    <w:p>
      <w:pPr>
        <w:spacing w:after="0"/>
        <w:ind w:left="0"/>
        <w:jc w:val="left"/>
      </w:pPr>
      <w:r>
        <w:rPr>
          <w:rFonts w:ascii="Times New Roman"/>
          <w:b/>
          <w:i w:val="false"/>
          <w:color w:val="000000"/>
        </w:rPr>
        <w:t xml:space="preserve"> Сводный акт по области</w:t>
      </w:r>
      <w:r>
        <w:br/>
      </w:r>
      <w:r>
        <w:rPr>
          <w:rFonts w:ascii="Times New Roman"/>
          <w:b/>
          <w:i w:val="false"/>
          <w:color w:val="000000"/>
        </w:rPr>
        <w:t>(на получение субсидий по удешевлению стоимости кормов)</w:t>
      </w:r>
    </w:p>
    <w:p>
      <w:pPr>
        <w:spacing w:after="0"/>
        <w:ind w:left="0"/>
        <w:jc w:val="both"/>
      </w:pPr>
      <w:r>
        <w:rPr>
          <w:rFonts w:ascii="Times New Roman"/>
          <w:b w:val="false"/>
          <w:i w:val="false"/>
          <w:color w:val="000000"/>
          <w:sz w:val="28"/>
        </w:rPr>
        <w:t>
      за ________________ 20___года по______________________________области</w:t>
      </w:r>
    </w:p>
    <w:p>
      <w:pPr>
        <w:spacing w:after="0"/>
        <w:ind w:left="0"/>
        <w:jc w:val="both"/>
      </w:pPr>
      <w:r>
        <w:rPr>
          <w:rFonts w:ascii="Times New Roman"/>
          <w:b w:val="false"/>
          <w:i w:val="false"/>
          <w:color w:val="000000"/>
          <w:sz w:val="28"/>
        </w:rPr>
        <w:t>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965"/>
        <w:gridCol w:w="965"/>
        <w:gridCol w:w="965"/>
        <w:gridCol w:w="3440"/>
        <w:gridCol w:w="3441"/>
        <w:gridCol w:w="1338"/>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Товаропроизводитель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корма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объем</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бюджетных субсидий, (тенге)</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Оплочено с начало года, (тенге)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bl>
    <w:bookmarkStart w:name="z103" w:id="540"/>
    <w:p>
      <w:pPr>
        <w:spacing w:after="0"/>
        <w:ind w:left="0"/>
        <w:jc w:val="both"/>
      </w:pPr>
      <w:r>
        <w:rPr>
          <w:rFonts w:ascii="Times New Roman"/>
          <w:b w:val="false"/>
          <w:i w:val="false"/>
          <w:color w:val="000000"/>
          <w:sz w:val="28"/>
        </w:rPr>
        <w:t>
      форма</w:t>
      </w:r>
    </w:p>
    <w:bookmarkEnd w:id="540"/>
    <w:p>
      <w:pPr>
        <w:spacing w:after="0"/>
        <w:ind w:left="0"/>
        <w:jc w:val="both"/>
      </w:pPr>
      <w:r>
        <w:rPr>
          <w:rFonts w:ascii="Times New Roman"/>
          <w:b w:val="false"/>
          <w:i w:val="false"/>
          <w:color w:val="000000"/>
          <w:sz w:val="28"/>
        </w:rPr>
        <w:t xml:space="preserve">
      Отчет по освоению бюджетных средств по области </w:t>
      </w:r>
    </w:p>
    <w:p>
      <w:pPr>
        <w:spacing w:after="0"/>
        <w:ind w:left="0"/>
        <w:jc w:val="both"/>
      </w:pPr>
      <w:r>
        <w:rPr>
          <w:rFonts w:ascii="Times New Roman"/>
          <w:b w:val="false"/>
          <w:i w:val="false"/>
          <w:color w:val="000000"/>
          <w:sz w:val="28"/>
        </w:rPr>
        <w:t xml:space="preserve">
       по ____________ области по состоянию на "____" ________ 20___год </w:t>
      </w:r>
    </w:p>
    <w:p>
      <w:pPr>
        <w:spacing w:after="0"/>
        <w:ind w:left="0"/>
        <w:jc w:val="both"/>
      </w:pPr>
      <w:r>
        <w:rPr>
          <w:rFonts w:ascii="Times New Roman"/>
          <w:b w:val="false"/>
          <w:i w:val="false"/>
          <w:color w:val="000000"/>
          <w:sz w:val="28"/>
        </w:rPr>
        <w:t>
      (месяц)</w:t>
      </w:r>
    </w:p>
    <w:p>
      <w:pPr>
        <w:spacing w:after="0"/>
        <w:ind w:left="0"/>
        <w:jc w:val="both"/>
      </w:pPr>
      <w:r>
        <w:rPr>
          <w:rFonts w:ascii="Times New Roman"/>
          <w:b w:val="false"/>
          <w:i w:val="false"/>
          <w:color w:val="000000"/>
          <w:sz w:val="28"/>
        </w:rPr>
        <w:t>
      по племенному животноводству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297"/>
        <w:gridCol w:w="1862"/>
        <w:gridCol w:w="945"/>
        <w:gridCol w:w="1519"/>
        <w:gridCol w:w="1289"/>
        <w:gridCol w:w="1748"/>
        <w:gridCol w:w="1519"/>
        <w:gridCol w:w="1405"/>
        <w:gridCol w:w="1405"/>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(голов, тысяч голов, штук, тысяч штук, пчелосемей)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удешевления единицы, (тенге)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субсидируемый объем на год, (голов, тысяч штук)</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субсидий на год, (тысяч тенге)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комиссией субсидируемый объем на текущую дату, (голов, тысяч штук)</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комиссией сумма субсидий на текущую дату, (тысяч 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выплачено субсидий на текущую дату, (тысяч 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Просубсидировано на текущую дату, (голов, тысяч штук)</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продуктивности и качества продукции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36"/>
        <w:gridCol w:w="1711"/>
        <w:gridCol w:w="1973"/>
        <w:gridCol w:w="1456"/>
        <w:gridCol w:w="2233"/>
        <w:gridCol w:w="1715"/>
        <w:gridCol w:w="1197"/>
        <w:gridCol w:w="1328"/>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субсидируемый объем на год, (тонн, тысяч штук, голов)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субсидий на год, (тысяч тенге)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комиссией субсидируемый объем с начало года, (тонн, голов, тысяч штук)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комиссией сумма субсидий с начало года, (тысяч тенге)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 объем(тонн, тысяч штук, голов)</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управления сельского хозяйства </w:t>
      </w:r>
    </w:p>
    <w:p>
      <w:pPr>
        <w:spacing w:after="0"/>
        <w:ind w:left="0"/>
        <w:jc w:val="both"/>
      </w:pPr>
      <w:r>
        <w:rPr>
          <w:rFonts w:ascii="Times New Roman"/>
          <w:b w:val="false"/>
          <w:i w:val="false"/>
          <w:color w:val="000000"/>
          <w:sz w:val="28"/>
        </w:rPr>
        <w:t>
      ____________ 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печать) </w:t>
      </w:r>
    </w:p>
    <w:p>
      <w:pPr>
        <w:spacing w:after="0"/>
        <w:ind w:left="0"/>
        <w:jc w:val="both"/>
      </w:pPr>
      <w:r>
        <w:rPr>
          <w:rFonts w:ascii="Times New Roman"/>
          <w:b w:val="false"/>
          <w:i w:val="false"/>
          <w:color w:val="000000"/>
          <w:sz w:val="28"/>
        </w:rPr>
        <w:t>
      Руководитель отдела ____________ ____________________________________</w:t>
      </w:r>
    </w:p>
    <w:p>
      <w:pPr>
        <w:spacing w:after="0"/>
        <w:ind w:left="0"/>
        <w:jc w:val="both"/>
      </w:pPr>
      <w:r>
        <w:rPr>
          <w:rFonts w:ascii="Times New Roman"/>
          <w:b w:val="false"/>
          <w:i w:val="false"/>
          <w:color w:val="000000"/>
          <w:sz w:val="28"/>
        </w:rPr>
        <w:t>
       (подпись) (фамилия, имя, отчество (при</w:t>
      </w:r>
    </w:p>
    <w:p>
      <w:pPr>
        <w:spacing w:after="0"/>
        <w:ind w:left="0"/>
        <w:jc w:val="both"/>
      </w:pPr>
      <w:r>
        <w:rPr>
          <w:rFonts w:ascii="Times New Roman"/>
          <w:b w:val="false"/>
          <w:i w:val="false"/>
          <w:color w:val="000000"/>
          <w:sz w:val="28"/>
        </w:rPr>
        <w:t xml:space="preserve">
      наличии), печать) </w:t>
      </w:r>
    </w:p>
    <w:p>
      <w:pPr>
        <w:spacing w:after="0"/>
        <w:ind w:left="0"/>
        <w:jc w:val="both"/>
      </w:pPr>
      <w:r>
        <w:rPr>
          <w:rFonts w:ascii="Times New Roman"/>
          <w:b w:val="false"/>
          <w:i w:val="false"/>
          <w:color w:val="000000"/>
          <w:sz w:val="28"/>
        </w:rPr>
        <w:t xml:space="preserve">
      Главный бухгалтер _____________ ____________________________________ </w:t>
      </w:r>
    </w:p>
    <w:p>
      <w:pPr>
        <w:spacing w:after="0"/>
        <w:ind w:left="0"/>
        <w:jc w:val="both"/>
      </w:pPr>
      <w:r>
        <w:rPr>
          <w:rFonts w:ascii="Times New Roman"/>
          <w:b w:val="false"/>
          <w:i w:val="false"/>
          <w:color w:val="000000"/>
          <w:sz w:val="28"/>
        </w:rPr>
        <w:t>
       (подпись) (фамилия, имя, отчество (при</w:t>
      </w:r>
    </w:p>
    <w:p>
      <w:pPr>
        <w:spacing w:after="0"/>
        <w:ind w:left="0"/>
        <w:jc w:val="both"/>
      </w:pPr>
      <w:r>
        <w:rPr>
          <w:rFonts w:ascii="Times New Roman"/>
          <w:b w:val="false"/>
          <w:i w:val="false"/>
          <w:color w:val="000000"/>
          <w:sz w:val="28"/>
        </w:rPr>
        <w:t xml:space="preserve">
      наличии), печать)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 и</w:t>
            </w:r>
            <w:r>
              <w:br/>
            </w:r>
            <w:r>
              <w:rPr>
                <w:rFonts w:ascii="Times New Roman"/>
                <w:b w:val="false"/>
                <w:i w:val="false"/>
                <w:color w:val="000000"/>
                <w:sz w:val="20"/>
              </w:rPr>
              <w:t>качества продукции животноводства</w:t>
            </w:r>
          </w:p>
        </w:tc>
      </w:tr>
    </w:tbl>
    <w:p>
      <w:pPr>
        <w:spacing w:after="0"/>
        <w:ind w:left="0"/>
        <w:jc w:val="both"/>
      </w:pPr>
      <w:r>
        <w:rPr>
          <w:rFonts w:ascii="Times New Roman"/>
          <w:b w:val="false"/>
          <w:i w:val="false"/>
          <w:color w:val="ff0000"/>
          <w:sz w:val="28"/>
        </w:rPr>
        <w:t xml:space="preserve">
      Сноска. Приложение 13 в редакции приказа и.о. Министра сельского хозяйства РК от 06.11.2015 </w:t>
      </w:r>
      <w:r>
        <w:rPr>
          <w:rFonts w:ascii="Times New Roman"/>
          <w:b w:val="false"/>
          <w:i w:val="false"/>
          <w:color w:val="ff0000"/>
          <w:sz w:val="28"/>
        </w:rPr>
        <w:t>№ 3-2/980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1</w:t>
      </w:r>
    </w:p>
    <w:p>
      <w:pPr>
        <w:spacing w:after="0"/>
        <w:ind w:left="0"/>
        <w:jc w:val="left"/>
      </w:pPr>
      <w:r>
        <w:rPr>
          <w:rFonts w:ascii="Times New Roman"/>
          <w:b/>
          <w:i w:val="false"/>
          <w:color w:val="000000"/>
        </w:rPr>
        <w:t xml:space="preserve"> Информация о выплате субсидий</w:t>
      </w:r>
      <w:r>
        <w:br/>
      </w:r>
      <w:r>
        <w:rPr>
          <w:rFonts w:ascii="Times New Roman"/>
          <w:b/>
          <w:i w:val="false"/>
          <w:color w:val="000000"/>
        </w:rPr>
        <w:t>по ________________ области за ________ квартал 20 __ года</w:t>
      </w:r>
      <w:r>
        <w:br/>
      </w:r>
      <w:r>
        <w:rPr>
          <w:rFonts w:ascii="Times New Roman"/>
          <w:b/>
          <w:i w:val="false"/>
          <w:color w:val="000000"/>
        </w:rPr>
        <w:t>по племенному животноводству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683"/>
        <w:gridCol w:w="2246"/>
        <w:gridCol w:w="1161"/>
        <w:gridCol w:w="683"/>
        <w:gridCol w:w="1111"/>
        <w:gridCol w:w="1162"/>
        <w:gridCol w:w="1679"/>
        <w:gridCol w:w="1251"/>
        <w:gridCol w:w="1163"/>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получателя</w:t>
            </w:r>
            <w:r>
              <w:br/>
            </w:r>
            <w:r>
              <w:rPr>
                <w:rFonts w:ascii="Times New Roman"/>
                <w:b w:val="false"/>
                <w:i w:val="false"/>
                <w:color w:val="000000"/>
                <w:sz w:val="20"/>
              </w:rPr>
              <w:t>
субсидий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w:t>
            </w:r>
            <w:r>
              <w:br/>
            </w:r>
            <w:r>
              <w:rPr>
                <w:rFonts w:ascii="Times New Roman"/>
                <w:b w:val="false"/>
                <w:i w:val="false"/>
                <w:color w:val="000000"/>
                <w:sz w:val="20"/>
              </w:rPr>
              <w:t>
номер</w:t>
            </w:r>
            <w:r>
              <w:br/>
            </w:r>
            <w:r>
              <w:rPr>
                <w:rFonts w:ascii="Times New Roman"/>
                <w:b w:val="false"/>
                <w:i w:val="false"/>
                <w:color w:val="000000"/>
                <w:sz w:val="20"/>
              </w:rPr>
              <w:t>
(при наличии)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r>
              <w:br/>
            </w:r>
            <w:r>
              <w:rPr>
                <w:rFonts w:ascii="Times New Roman"/>
                <w:b w:val="false"/>
                <w:i w:val="false"/>
                <w:color w:val="000000"/>
                <w:sz w:val="20"/>
              </w:rPr>
              <w:t>
идентификационный</w:t>
            </w:r>
            <w:r>
              <w:br/>
            </w:r>
            <w:r>
              <w:rPr>
                <w:rFonts w:ascii="Times New Roman"/>
                <w:b w:val="false"/>
                <w:i w:val="false"/>
                <w:color w:val="000000"/>
                <w:sz w:val="20"/>
              </w:rPr>
              <w:t>
номер/</w:t>
            </w:r>
            <w:r>
              <w:br/>
            </w:r>
            <w:r>
              <w:rPr>
                <w:rFonts w:ascii="Times New Roman"/>
                <w:b w:val="false"/>
                <w:i w:val="false"/>
                <w:color w:val="000000"/>
                <w:sz w:val="20"/>
              </w:rPr>
              <w:t>
бизнес</w:t>
            </w:r>
            <w:r>
              <w:br/>
            </w:r>
            <w:r>
              <w:rPr>
                <w:rFonts w:ascii="Times New Roman"/>
                <w:b w:val="false"/>
                <w:i w:val="false"/>
                <w:color w:val="000000"/>
                <w:sz w:val="20"/>
              </w:rPr>
              <w:t>
идентификационный</w:t>
            </w:r>
            <w:r>
              <w:br/>
            </w:r>
            <w:r>
              <w:rPr>
                <w:rFonts w:ascii="Times New Roman"/>
                <w:b w:val="false"/>
                <w:i w:val="false"/>
                <w:color w:val="000000"/>
                <w:sz w:val="20"/>
              </w:rPr>
              <w:t>
номер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r>
              <w:br/>
            </w:r>
            <w:r>
              <w:rPr>
                <w:rFonts w:ascii="Times New Roman"/>
                <w:b w:val="false"/>
                <w:i w:val="false"/>
                <w:color w:val="000000"/>
                <w:sz w:val="20"/>
              </w:rPr>
              <w:t>
/кросс</w:t>
            </w:r>
            <w:r>
              <w:br/>
            </w:r>
            <w:r>
              <w:rPr>
                <w:rFonts w:ascii="Times New Roman"/>
                <w:b w:val="false"/>
                <w:i w:val="false"/>
                <w:color w:val="000000"/>
                <w:sz w:val="20"/>
              </w:rPr>
              <w:t>
животных</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w:t>
            </w:r>
            <w:r>
              <w:br/>
            </w:r>
            <w:r>
              <w:rPr>
                <w:rFonts w:ascii="Times New Roman"/>
                <w:b w:val="false"/>
                <w:i w:val="false"/>
                <w:color w:val="000000"/>
                <w:sz w:val="20"/>
              </w:rPr>
              <w:t>
объем</w:t>
            </w:r>
            <w:r>
              <w:br/>
            </w:r>
            <w:r>
              <w:rPr>
                <w:rFonts w:ascii="Times New Roman"/>
                <w:b w:val="false"/>
                <w:i w:val="false"/>
                <w:color w:val="000000"/>
                <w:sz w:val="20"/>
              </w:rPr>
              <w:t>
(голов,</w:t>
            </w:r>
            <w:r>
              <w:br/>
            </w:r>
            <w:r>
              <w:rPr>
                <w:rFonts w:ascii="Times New Roman"/>
                <w:b w:val="false"/>
                <w:i w:val="false"/>
                <w:color w:val="000000"/>
                <w:sz w:val="20"/>
              </w:rPr>
              <w:t>
тысяч</w:t>
            </w:r>
            <w:r>
              <w:br/>
            </w:r>
            <w:r>
              <w:rPr>
                <w:rFonts w:ascii="Times New Roman"/>
                <w:b w:val="false"/>
                <w:i w:val="false"/>
                <w:color w:val="000000"/>
                <w:sz w:val="20"/>
              </w:rPr>
              <w:t>
штук,</w:t>
            </w:r>
            <w:r>
              <w:br/>
            </w:r>
            <w:r>
              <w:rPr>
                <w:rFonts w:ascii="Times New Roman"/>
                <w:b w:val="false"/>
                <w:i w:val="false"/>
                <w:color w:val="000000"/>
                <w:sz w:val="20"/>
              </w:rPr>
              <w:t>
пчелосемей)</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w:t>
            </w:r>
            <w:r>
              <w:br/>
            </w:r>
            <w:r>
              <w:rPr>
                <w:rFonts w:ascii="Times New Roman"/>
                <w:b w:val="false"/>
                <w:i w:val="false"/>
                <w:color w:val="000000"/>
                <w:sz w:val="20"/>
              </w:rPr>
              <w:t>
субсидий,</w:t>
            </w:r>
            <w:r>
              <w:br/>
            </w:r>
            <w:r>
              <w:rPr>
                <w:rFonts w:ascii="Times New Roman"/>
                <w:b w:val="false"/>
                <w:i w:val="false"/>
                <w:color w:val="000000"/>
                <w:sz w:val="20"/>
              </w:rPr>
              <w:t>
(тысяч</w:t>
            </w:r>
            <w:r>
              <w:br/>
            </w:r>
            <w:r>
              <w:rPr>
                <w:rFonts w:ascii="Times New Roman"/>
                <w:b w:val="false"/>
                <w:i w:val="false"/>
                <w:color w:val="000000"/>
                <w:sz w:val="20"/>
              </w:rPr>
              <w:t>
тенге)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поступления</w:t>
            </w:r>
            <w:r>
              <w:br/>
            </w:r>
            <w:r>
              <w:rPr>
                <w:rFonts w:ascii="Times New Roman"/>
                <w:b w:val="false"/>
                <w:i w:val="false"/>
                <w:color w:val="000000"/>
                <w:sz w:val="20"/>
              </w:rPr>
              <w:t>
сводного</w:t>
            </w:r>
            <w:r>
              <w:br/>
            </w:r>
            <w:r>
              <w:rPr>
                <w:rFonts w:ascii="Times New Roman"/>
                <w:b w:val="false"/>
                <w:i w:val="false"/>
                <w:color w:val="000000"/>
                <w:sz w:val="20"/>
              </w:rPr>
              <w:t>
акта</w:t>
            </w:r>
            <w:r>
              <w:br/>
            </w:r>
            <w:r>
              <w:rPr>
                <w:rFonts w:ascii="Times New Roman"/>
                <w:b w:val="false"/>
                <w:i w:val="false"/>
                <w:color w:val="000000"/>
                <w:sz w:val="20"/>
              </w:rPr>
              <w:t>
района/</w:t>
            </w:r>
            <w:r>
              <w:br/>
            </w:r>
            <w:r>
              <w:rPr>
                <w:rFonts w:ascii="Times New Roman"/>
                <w:b w:val="false"/>
                <w:i w:val="false"/>
                <w:color w:val="000000"/>
                <w:sz w:val="20"/>
              </w:rPr>
              <w:t>
дата</w:t>
            </w:r>
            <w:r>
              <w:br/>
            </w:r>
            <w:r>
              <w:rPr>
                <w:rFonts w:ascii="Times New Roman"/>
                <w:b w:val="false"/>
                <w:i w:val="false"/>
                <w:color w:val="000000"/>
                <w:sz w:val="20"/>
              </w:rPr>
              <w:t>
выплаченных</w:t>
            </w:r>
            <w:r>
              <w:br/>
            </w:r>
            <w:r>
              <w:rPr>
                <w:rFonts w:ascii="Times New Roman"/>
                <w:b w:val="false"/>
                <w:i w:val="false"/>
                <w:color w:val="000000"/>
                <w:sz w:val="20"/>
              </w:rPr>
              <w:t>
субсидий</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p>
    <w:p>
      <w:pPr>
        <w:spacing w:after="0"/>
        <w:ind w:left="0"/>
        <w:jc w:val="both"/>
      </w:pPr>
      <w:r>
        <w:rPr>
          <w:rFonts w:ascii="Times New Roman"/>
          <w:b w:val="false"/>
          <w:i w:val="false"/>
          <w:color w:val="000000"/>
          <w:sz w:val="28"/>
        </w:rPr>
        <w:t>
      по продуктивности и качества продукции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61"/>
        <w:gridCol w:w="1333"/>
        <w:gridCol w:w="1234"/>
        <w:gridCol w:w="293"/>
        <w:gridCol w:w="477"/>
        <w:gridCol w:w="2430"/>
        <w:gridCol w:w="2069"/>
        <w:gridCol w:w="1701"/>
        <w:gridCol w:w="1603"/>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субсидий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(при наличии)</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(1,2,3)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 объем (тонн, тысяч штук, голов)</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сводного акта района/дата выплаченных субсидий</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w:t>
      </w:r>
    </w:p>
    <w:p>
      <w:pPr>
        <w:spacing w:after="0"/>
        <w:ind w:left="0"/>
        <w:jc w:val="both"/>
      </w:pPr>
      <w:r>
        <w:rPr>
          <w:rFonts w:ascii="Times New Roman"/>
          <w:b w:val="false"/>
          <w:i w:val="false"/>
          <w:color w:val="000000"/>
          <w:sz w:val="28"/>
        </w:rPr>
        <w:t>
      _____________ 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печать)</w:t>
      </w:r>
    </w:p>
    <w:p>
      <w:pPr>
        <w:spacing w:after="0"/>
        <w:ind w:left="0"/>
        <w:jc w:val="both"/>
      </w:pPr>
      <w:r>
        <w:rPr>
          <w:rFonts w:ascii="Times New Roman"/>
          <w:b w:val="false"/>
          <w:i w:val="false"/>
          <w:color w:val="000000"/>
          <w:sz w:val="28"/>
        </w:rPr>
        <w:t>
      Руководитель отдела животноводства</w:t>
      </w:r>
    </w:p>
    <w:p>
      <w:pPr>
        <w:spacing w:after="0"/>
        <w:ind w:left="0"/>
        <w:jc w:val="both"/>
      </w:pPr>
      <w:r>
        <w:rPr>
          <w:rFonts w:ascii="Times New Roman"/>
          <w:b w:val="false"/>
          <w:i w:val="false"/>
          <w:color w:val="000000"/>
          <w:sz w:val="28"/>
        </w:rPr>
        <w:t>
      ________________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печать)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печать</w:t>
      </w:r>
    </w:p>
    <w:bookmarkStart w:name="z128" w:id="541"/>
    <w:p>
      <w:pPr>
        <w:spacing w:after="0"/>
        <w:ind w:left="0"/>
        <w:jc w:val="both"/>
      </w:pPr>
      <w:r>
        <w:rPr>
          <w:rFonts w:ascii="Times New Roman"/>
          <w:b w:val="false"/>
          <w:i w:val="false"/>
          <w:color w:val="000000"/>
          <w:sz w:val="28"/>
        </w:rPr>
        <w:t>
      форма 2</w:t>
      </w:r>
    </w:p>
    <w:bookmarkEnd w:id="541"/>
    <w:p>
      <w:pPr>
        <w:spacing w:after="0"/>
        <w:ind w:left="0"/>
        <w:jc w:val="left"/>
      </w:pPr>
      <w:r>
        <w:rPr>
          <w:rFonts w:ascii="Times New Roman"/>
          <w:b/>
          <w:i w:val="false"/>
          <w:color w:val="000000"/>
        </w:rPr>
        <w:t xml:space="preserve"> Информация по итогам рассмотрения</w:t>
      </w:r>
      <w:r>
        <w:br/>
      </w:r>
      <w:r>
        <w:rPr>
          <w:rFonts w:ascii="Times New Roman"/>
          <w:b/>
          <w:i w:val="false"/>
          <w:color w:val="000000"/>
        </w:rPr>
        <w:t>заявок товаропроизводителей областной комиссией</w:t>
      </w:r>
      <w:r>
        <w:br/>
      </w:r>
      <w:r>
        <w:rPr>
          <w:rFonts w:ascii="Times New Roman"/>
          <w:b/>
          <w:i w:val="false"/>
          <w:color w:val="000000"/>
        </w:rPr>
        <w:t>по вопросам субсидирования животноводства</w:t>
      </w:r>
      <w:r>
        <w:br/>
      </w:r>
      <w:r>
        <w:rPr>
          <w:rFonts w:ascii="Times New Roman"/>
          <w:b/>
          <w:i w:val="false"/>
          <w:color w:val="000000"/>
        </w:rPr>
        <w:t>по _____________ району (городу) ________________ области</w:t>
      </w:r>
      <w:r>
        <w:br/>
      </w:r>
      <w:r>
        <w:rPr>
          <w:rFonts w:ascii="Times New Roman"/>
          <w:b/>
          <w:i w:val="false"/>
          <w:color w:val="000000"/>
        </w:rPr>
        <w:t>по состоянию на "____" ______________ 20___года</w:t>
      </w:r>
      <w:r>
        <w:br/>
      </w:r>
      <w:r>
        <w:rPr>
          <w:rFonts w:ascii="Times New Roman"/>
          <w:b/>
          <w:i w:val="false"/>
          <w:color w:val="000000"/>
        </w:rPr>
        <w:t>по племенному животноводству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339"/>
        <w:gridCol w:w="1439"/>
        <w:gridCol w:w="556"/>
        <w:gridCol w:w="3482"/>
        <w:gridCol w:w="1554"/>
        <w:gridCol w:w="1554"/>
        <w:gridCol w:w="1795"/>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 (заявителя)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(голов, тысяч голов, штук, тысяч штук, пчелосемей)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удешевления единицы (тенге)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субсидий (тенге)</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комиссии (одобрено/отказано)</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по продуктивности и качества продукции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171"/>
        <w:gridCol w:w="1258"/>
        <w:gridCol w:w="486"/>
        <w:gridCol w:w="2478"/>
        <w:gridCol w:w="2859"/>
        <w:gridCol w:w="1172"/>
        <w:gridCol w:w="1359"/>
        <w:gridCol w:w="1008"/>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 (заявителя)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Субсидируемое направление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(1,2,3)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и реализованной продукции по заявке (тонн, голов, штук)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Причитающаяся сумма субсидий (тенге)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комиссии</w:t>
            </w:r>
            <w:r>
              <w:br/>
            </w:r>
            <w:r>
              <w:rPr>
                <w:rFonts w:ascii="Times New Roman"/>
                <w:b w:val="false"/>
                <w:i w:val="false"/>
                <w:color w:val="000000"/>
                <w:sz w:val="20"/>
              </w:rPr>
              <w:t>
(одобрено/отказано)</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w:t>
      </w:r>
    </w:p>
    <w:p>
      <w:pPr>
        <w:spacing w:after="0"/>
        <w:ind w:left="0"/>
        <w:jc w:val="both"/>
      </w:pPr>
      <w:r>
        <w:rPr>
          <w:rFonts w:ascii="Times New Roman"/>
          <w:b w:val="false"/>
          <w:i w:val="false"/>
          <w:color w:val="000000"/>
          <w:sz w:val="28"/>
        </w:rPr>
        <w:t>
      _____________ 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печать)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 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печать</w:t>
      </w:r>
    </w:p>
    <w:bookmarkStart w:name="z129" w:id="542"/>
    <w:p>
      <w:pPr>
        <w:spacing w:after="0"/>
        <w:ind w:left="0"/>
        <w:jc w:val="both"/>
      </w:pPr>
      <w:r>
        <w:rPr>
          <w:rFonts w:ascii="Times New Roman"/>
          <w:b w:val="false"/>
          <w:i w:val="false"/>
          <w:color w:val="000000"/>
          <w:sz w:val="28"/>
        </w:rPr>
        <w:t>
      форма 3</w:t>
      </w:r>
    </w:p>
    <w:bookmarkEnd w:id="542"/>
    <w:p>
      <w:pPr>
        <w:spacing w:after="0"/>
        <w:ind w:left="0"/>
        <w:jc w:val="left"/>
      </w:pPr>
      <w:r>
        <w:rPr>
          <w:rFonts w:ascii="Times New Roman"/>
          <w:b/>
          <w:i w:val="false"/>
          <w:color w:val="000000"/>
        </w:rPr>
        <w:t xml:space="preserve"> Уведомление о результатах рассмотрения заявки</w:t>
      </w:r>
      <w:r>
        <w:br/>
      </w:r>
      <w:r>
        <w:rPr>
          <w:rFonts w:ascii="Times New Roman"/>
          <w:b/>
          <w:i w:val="false"/>
          <w:color w:val="000000"/>
        </w:rPr>
        <w:t>на получение субсидий №_____</w:t>
      </w:r>
    </w:p>
    <w:p>
      <w:pPr>
        <w:spacing w:after="0"/>
        <w:ind w:left="0"/>
        <w:jc w:val="both"/>
      </w:pPr>
      <w:r>
        <w:rPr>
          <w:rFonts w:ascii="Times New Roman"/>
          <w:b w:val="false"/>
          <w:i w:val="false"/>
          <w:color w:val="000000"/>
          <w:sz w:val="28"/>
        </w:rPr>
        <w:t>
      от " ___ " _________ 20 ____ года</w:t>
      </w:r>
    </w:p>
    <w:p>
      <w:pPr>
        <w:spacing w:after="0"/>
        <w:ind w:left="0"/>
        <w:jc w:val="both"/>
      </w:pPr>
      <w:r>
        <w:rPr>
          <w:rFonts w:ascii="Times New Roman"/>
          <w:b w:val="false"/>
          <w:i w:val="false"/>
          <w:color w:val="000000"/>
          <w:sz w:val="28"/>
        </w:rPr>
        <w:t>
      Товаропроизводитель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 удостоверяющем</w:t>
      </w:r>
    </w:p>
    <w:p>
      <w:pPr>
        <w:spacing w:after="0"/>
        <w:ind w:left="0"/>
        <w:jc w:val="both"/>
      </w:pPr>
      <w:r>
        <w:rPr>
          <w:rFonts w:ascii="Times New Roman"/>
          <w:b w:val="false"/>
          <w:i w:val="false"/>
          <w:color w:val="000000"/>
          <w:sz w:val="28"/>
        </w:rPr>
        <w:t>
      личность</w:t>
      </w:r>
    </w:p>
    <w:p>
      <w:pPr>
        <w:spacing w:after="0"/>
        <w:ind w:left="0"/>
        <w:jc w:val="both"/>
      </w:pPr>
      <w:r>
        <w:rPr>
          <w:rFonts w:ascii="Times New Roman"/>
          <w:b w:val="false"/>
          <w:i w:val="false"/>
          <w:color w:val="000000"/>
          <w:sz w:val="28"/>
        </w:rPr>
        <w:t>
      Цель обращения ______________________________________________________</w:t>
      </w:r>
    </w:p>
    <w:p>
      <w:pPr>
        <w:spacing w:after="0"/>
        <w:ind w:left="0"/>
        <w:jc w:val="both"/>
      </w:pPr>
      <w:r>
        <w:rPr>
          <w:rFonts w:ascii="Times New Roman"/>
          <w:b w:val="false"/>
          <w:i w:val="false"/>
          <w:color w:val="000000"/>
          <w:sz w:val="28"/>
        </w:rPr>
        <w:t>
      (субсидируемое направление)</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Решение комиссии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отдела сельского хозяйства _____________ района (города)</w:t>
      </w:r>
    </w:p>
    <w:p>
      <w:pPr>
        <w:spacing w:after="0"/>
        <w:ind w:left="0"/>
        <w:jc w:val="both"/>
      </w:pPr>
      <w:r>
        <w:rPr>
          <w:rFonts w:ascii="Times New Roman"/>
          <w:b w:val="false"/>
          <w:i w:val="false"/>
          <w:color w:val="000000"/>
          <w:sz w:val="28"/>
        </w:rPr>
        <w:t>
      ____________________________ области ________________________________</w:t>
      </w:r>
    </w:p>
    <w:p>
      <w:pPr>
        <w:spacing w:after="0"/>
        <w:ind w:left="0"/>
        <w:jc w:val="both"/>
      </w:pPr>
      <w:r>
        <w:rPr>
          <w:rFonts w:ascii="Times New Roman"/>
          <w:b w:val="false"/>
          <w:i w:val="false"/>
          <w:color w:val="000000"/>
          <w:sz w:val="28"/>
        </w:rPr>
        <w:t>
      __________________________________________________ 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Форма</w:t>
      </w:r>
    </w:p>
    <w:p>
      <w:pPr>
        <w:spacing w:after="0"/>
        <w:ind w:left="0"/>
        <w:jc w:val="left"/>
      </w:pPr>
      <w:r>
        <w:rPr>
          <w:rFonts w:ascii="Times New Roman"/>
          <w:b/>
          <w:i w:val="false"/>
          <w:color w:val="000000"/>
        </w:rPr>
        <w:t xml:space="preserve"> Информация</w:t>
      </w:r>
      <w:r>
        <w:br/>
      </w:r>
      <w:r>
        <w:rPr>
          <w:rFonts w:ascii="Times New Roman"/>
          <w:b/>
          <w:i w:val="false"/>
          <w:color w:val="000000"/>
        </w:rPr>
        <w:t>о сверке сельскохозяйственных животных в единой</w:t>
      </w:r>
      <w:r>
        <w:br/>
      </w:r>
      <w:r>
        <w:rPr>
          <w:rFonts w:ascii="Times New Roman"/>
          <w:b/>
          <w:i w:val="false"/>
          <w:color w:val="000000"/>
        </w:rPr>
        <w:t>информационной базе селекционной и племенной работы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товаропроизводителя, область, район, Ф.И.О. владельца)</w:t>
      </w:r>
    </w:p>
    <w:p>
      <w:pPr>
        <w:spacing w:after="0"/>
        <w:ind w:left="0"/>
        <w:jc w:val="both"/>
      </w:pPr>
      <w:r>
        <w:rPr>
          <w:rFonts w:ascii="Times New Roman"/>
          <w:b w:val="false"/>
          <w:i w:val="false"/>
          <w:color w:val="000000"/>
          <w:sz w:val="28"/>
        </w:rPr>
        <w:t>
      на __________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980"/>
        <w:gridCol w:w="732"/>
        <w:gridCol w:w="1893"/>
        <w:gridCol w:w="419"/>
        <w:gridCol w:w="732"/>
        <w:gridCol w:w="419"/>
        <w:gridCol w:w="535"/>
        <w:gridCol w:w="732"/>
        <w:gridCol w:w="535"/>
        <w:gridCol w:w="419"/>
        <w:gridCol w:w="732"/>
        <w:gridCol w:w="419"/>
        <w:gridCol w:w="433"/>
        <w:gridCol w:w="888"/>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животного (далее – ИНЖ) в единой информационной базе селекционной и племенной работы далее – ИАС)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 в базе данных по идентификации сельскохозяйственных животных (далее – ИСЖ)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 ИАС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 ИСЖ</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ИАС*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ИСЖ*</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ИАС</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ИСЖ</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Владельца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номер в Палате*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 указывается для товарного скота, при этом является обязательным для племенного скота.</w:t>
      </w:r>
    </w:p>
    <w:p>
      <w:pPr>
        <w:spacing w:after="0"/>
        <w:ind w:left="0"/>
        <w:jc w:val="both"/>
      </w:pPr>
      <w:r>
        <w:rPr>
          <w:rFonts w:ascii="Times New Roman"/>
          <w:b w:val="false"/>
          <w:i w:val="false"/>
          <w:color w:val="000000"/>
          <w:sz w:val="28"/>
        </w:rPr>
        <w:t>
      Руководитель отдела сельского хозяйства ___________ 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Руководитель государственной ветеринарной организации,</w:t>
      </w:r>
    </w:p>
    <w:p>
      <w:pPr>
        <w:spacing w:after="0"/>
        <w:ind w:left="0"/>
        <w:jc w:val="both"/>
      </w:pPr>
      <w:r>
        <w:rPr>
          <w:rFonts w:ascii="Times New Roman"/>
          <w:b w:val="false"/>
          <w:i w:val="false"/>
          <w:color w:val="000000"/>
          <w:sz w:val="28"/>
        </w:rPr>
        <w:t>
      созданной местным исполнительным органом ___________ 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приказом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Форма </w:t>
      </w:r>
    </w:p>
    <w:p>
      <w:pPr>
        <w:spacing w:after="0"/>
        <w:ind w:left="0"/>
        <w:jc w:val="left"/>
      </w:pPr>
      <w:r>
        <w:rPr>
          <w:rFonts w:ascii="Times New Roman"/>
          <w:b/>
          <w:i w:val="false"/>
          <w:color w:val="000000"/>
        </w:rPr>
        <w:t xml:space="preserve"> Информация</w:t>
      </w:r>
      <w:r>
        <w:br/>
      </w:r>
      <w:r>
        <w:rPr>
          <w:rFonts w:ascii="Times New Roman"/>
          <w:b/>
          <w:i w:val="false"/>
          <w:color w:val="000000"/>
        </w:rPr>
        <w:t>по зарегистрированным/выбывшим животным одного владельца</w:t>
      </w:r>
      <w:r>
        <w:br/>
      </w:r>
      <w:r>
        <w:rPr>
          <w:rFonts w:ascii="Times New Roman"/>
          <w:b/>
          <w:i w:val="false"/>
          <w:color w:val="000000"/>
        </w:rPr>
        <w:t>(из базы данных по идентификации сельскохозяйственных животных)</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товаропроизводителя, юридический адрес</w:t>
      </w:r>
    </w:p>
    <w:p>
      <w:pPr>
        <w:spacing w:after="0"/>
        <w:ind w:left="0"/>
        <w:jc w:val="both"/>
      </w:pPr>
      <w:r>
        <w:rPr>
          <w:rFonts w:ascii="Times New Roman"/>
          <w:b w:val="false"/>
          <w:i w:val="false"/>
          <w:color w:val="000000"/>
          <w:sz w:val="28"/>
        </w:rPr>
        <w:t>
      на __________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359"/>
        <w:gridCol w:w="1883"/>
        <w:gridCol w:w="836"/>
        <w:gridCol w:w="1360"/>
        <w:gridCol w:w="1360"/>
        <w:gridCol w:w="1360"/>
        <w:gridCol w:w="1360"/>
        <w:gridCol w:w="1360"/>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животного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животного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животного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снятия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снятия</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Ветеринарный врач государственной</w:t>
      </w:r>
    </w:p>
    <w:p>
      <w:pPr>
        <w:spacing w:after="0"/>
        <w:ind w:left="0"/>
        <w:jc w:val="both"/>
      </w:pPr>
      <w:r>
        <w:rPr>
          <w:rFonts w:ascii="Times New Roman"/>
          <w:b w:val="false"/>
          <w:i w:val="false"/>
          <w:color w:val="000000"/>
          <w:sz w:val="28"/>
        </w:rPr>
        <w:t>
      ветеринарной организации, созданной</w:t>
      </w:r>
    </w:p>
    <w:p>
      <w:pPr>
        <w:spacing w:after="0"/>
        <w:ind w:left="0"/>
        <w:jc w:val="both"/>
      </w:pPr>
      <w:r>
        <w:rPr>
          <w:rFonts w:ascii="Times New Roman"/>
          <w:b w:val="false"/>
          <w:i w:val="false"/>
          <w:color w:val="000000"/>
          <w:sz w:val="28"/>
        </w:rPr>
        <w:t>
      местным исполнительным органом ___________ 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 повышения</w:t>
            </w:r>
            <w:r>
              <w:br/>
            </w:r>
            <w:r>
              <w:rPr>
                <w:rFonts w:ascii="Times New Roman"/>
                <w:b w:val="false"/>
                <w:i w:val="false"/>
                <w:color w:val="000000"/>
                <w:sz w:val="20"/>
              </w:rPr>
              <w:t>продуктивности и качества</w:t>
            </w:r>
            <w:r>
              <w:br/>
            </w:r>
            <w:r>
              <w:rPr>
                <w:rFonts w:ascii="Times New Roman"/>
                <w:b w:val="false"/>
                <w:i w:val="false"/>
                <w:color w:val="000000"/>
                <w:sz w:val="20"/>
              </w:rPr>
              <w:t>продукции животноводства</w:t>
            </w:r>
          </w:p>
        </w:tc>
      </w:tr>
    </w:tbl>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сельского хозяйства РК от 20.07.2015 </w:t>
      </w:r>
      <w:r>
        <w:rPr>
          <w:rFonts w:ascii="Times New Roman"/>
          <w:b w:val="false"/>
          <w:i w:val="false"/>
          <w:color w:val="ff0000"/>
          <w:sz w:val="28"/>
        </w:rPr>
        <w:t>№ 3-1/671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Форма</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Әкімшілік деректерді жинауға арналған нысан</w:t>
      </w:r>
    </w:p>
    <w:p>
      <w:pPr>
        <w:spacing w:after="0"/>
        <w:ind w:left="0"/>
        <w:jc w:val="both"/>
      </w:pPr>
      <w:r>
        <w:rPr>
          <w:rFonts w:ascii="Times New Roman"/>
          <w:b w:val="false"/>
          <w:i w:val="false"/>
          <w:color w:val="000000"/>
          <w:sz w:val="28"/>
        </w:rPr>
        <w:t>
       Форма, предназначенная для сбора административных данных</w:t>
      </w:r>
    </w:p>
    <w:p>
      <w:pPr>
        <w:spacing w:after="0"/>
        <w:ind w:left="0"/>
        <w:jc w:val="left"/>
      </w:pPr>
      <w:r>
        <w:rPr>
          <w:rFonts w:ascii="Times New Roman"/>
          <w:b/>
          <w:i w:val="false"/>
          <w:color w:val="000000"/>
        </w:rPr>
        <w:t xml:space="preserve"> _______________ облысы бойынша Ұлттық қордан бөлінген бюджеттік</w:t>
      </w:r>
      <w:r>
        <w:br/>
      </w:r>
      <w:r>
        <w:rPr>
          <w:rFonts w:ascii="Times New Roman"/>
          <w:b/>
          <w:i w:val="false"/>
          <w:color w:val="000000"/>
        </w:rPr>
        <w:t>қаражаттарды пайдалану (субсидиялау) жөніндегі ақпарат</w:t>
      </w:r>
      <w:r>
        <w:br/>
      </w:r>
      <w:r>
        <w:rPr>
          <w:rFonts w:ascii="Times New Roman"/>
          <w:b/>
          <w:i w:val="false"/>
          <w:color w:val="000000"/>
        </w:rPr>
        <w:t>Информация об использовании бюджетных средств</w:t>
      </w:r>
      <w:r>
        <w:br/>
      </w:r>
      <w:r>
        <w:rPr>
          <w:rFonts w:ascii="Times New Roman"/>
          <w:b/>
          <w:i w:val="false"/>
          <w:color w:val="000000"/>
        </w:rPr>
        <w:t>(субсидировании) выделенных из Национального фонда</w:t>
      </w:r>
      <w:r>
        <w:br/>
      </w:r>
      <w:r>
        <w:rPr>
          <w:rFonts w:ascii="Times New Roman"/>
          <w:b/>
          <w:i w:val="false"/>
          <w:color w:val="000000"/>
        </w:rPr>
        <w:t>Республики Казахстан по ____________области</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Отчетный период 20___ года</w:t>
      </w:r>
    </w:p>
    <w:p>
      <w:pPr>
        <w:spacing w:after="0"/>
        <w:ind w:left="0"/>
        <w:jc w:val="both"/>
      </w:pPr>
      <w:r>
        <w:rPr>
          <w:rFonts w:ascii="Times New Roman"/>
          <w:b w:val="false"/>
          <w:i w:val="false"/>
          <w:color w:val="000000"/>
          <w:sz w:val="28"/>
        </w:rPr>
        <w:t>
      </w:t>
      </w:r>
      <w:r>
        <w:rPr>
          <w:rFonts w:ascii="Times New Roman"/>
          <w:b/>
          <w:i w:val="false"/>
          <w:color w:val="000000"/>
          <w:sz w:val="28"/>
        </w:rPr>
        <w:t>Индексі</w:t>
      </w:r>
      <w:r>
        <w:rPr>
          <w:rFonts w:ascii="Times New Roman"/>
          <w:b/>
          <w:i w:val="false"/>
          <w:color w:val="000000"/>
          <w:sz w:val="28"/>
        </w:rPr>
        <w:t>:</w:t>
      </w:r>
      <w:r>
        <w:rPr>
          <w:rFonts w:ascii="Times New Roman"/>
          <w:b w:val="false"/>
          <w:i w:val="false"/>
          <w:color w:val="000000"/>
          <w:sz w:val="28"/>
        </w:rPr>
        <w:t xml:space="preserve"> № 1-МС нысан</w:t>
      </w:r>
    </w:p>
    <w:p>
      <w:pPr>
        <w:spacing w:after="0"/>
        <w:ind w:left="0"/>
        <w:jc w:val="both"/>
      </w:pPr>
      <w:r>
        <w:rPr>
          <w:rFonts w:ascii="Times New Roman"/>
          <w:b w:val="false"/>
          <w:i w:val="false"/>
          <w:color w:val="000000"/>
          <w:sz w:val="28"/>
        </w:rPr>
        <w:t>
      </w:t>
      </w:r>
      <w:r>
        <w:rPr>
          <w:rFonts w:ascii="Times New Roman"/>
          <w:b/>
          <w:i w:val="false"/>
          <w:color w:val="000000"/>
          <w:sz w:val="28"/>
        </w:rPr>
        <w:t>Индекс:</w:t>
      </w:r>
      <w:r>
        <w:rPr>
          <w:rFonts w:ascii="Times New Roman"/>
          <w:b w:val="false"/>
          <w:i w:val="false"/>
          <w:color w:val="000000"/>
          <w:sz w:val="28"/>
        </w:rPr>
        <w:t xml:space="preserve"> форма № 1-ГС</w:t>
      </w:r>
    </w:p>
    <w:p>
      <w:pPr>
        <w:spacing w:after="0"/>
        <w:ind w:left="0"/>
        <w:jc w:val="both"/>
      </w:pPr>
      <w:r>
        <w:rPr>
          <w:rFonts w:ascii="Times New Roman"/>
          <w:b w:val="false"/>
          <w:i w:val="false"/>
          <w:color w:val="000000"/>
          <w:sz w:val="28"/>
        </w:rPr>
        <w:t>
      </w:t>
      </w:r>
      <w:r>
        <w:rPr>
          <w:rFonts w:ascii="Times New Roman"/>
          <w:b/>
          <w:i w:val="false"/>
          <w:color w:val="000000"/>
          <w:sz w:val="28"/>
        </w:rPr>
        <w:t>Кезеңділігі</w:t>
      </w:r>
      <w:r>
        <w:rPr>
          <w:rFonts w:ascii="Times New Roman"/>
          <w:b/>
          <w:i w:val="false"/>
          <w:color w:val="000000"/>
          <w:sz w:val="28"/>
        </w:rPr>
        <w:t>:</w:t>
      </w:r>
      <w:r>
        <w:rPr>
          <w:rFonts w:ascii="Times New Roman"/>
          <w:b w:val="false"/>
          <w:i w:val="false"/>
          <w:color w:val="000000"/>
          <w:sz w:val="28"/>
        </w:rPr>
        <w:t xml:space="preserve"> жылдық</w:t>
      </w:r>
    </w:p>
    <w:p>
      <w:pPr>
        <w:spacing w:after="0"/>
        <w:ind w:left="0"/>
        <w:jc w:val="both"/>
      </w:pP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val="false"/>
          <w:i w:val="false"/>
          <w:color w:val="000000"/>
          <w:sz w:val="28"/>
        </w:rPr>
        <w:t>
      </w:t>
      </w:r>
      <w:r>
        <w:rPr>
          <w:rFonts w:ascii="Times New Roman"/>
          <w:b/>
          <w:i w:val="false"/>
          <w:color w:val="000000"/>
          <w:sz w:val="28"/>
        </w:rPr>
        <w:t>Ұсынатын</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тобы</w:t>
      </w:r>
      <w:r>
        <w:rPr>
          <w:rFonts w:ascii="Times New Roman"/>
          <w:b/>
          <w:i w:val="false"/>
          <w:color w:val="000000"/>
          <w:sz w:val="28"/>
        </w:rPr>
        <w:t>:</w:t>
      </w:r>
      <w:r>
        <w:rPr>
          <w:rFonts w:ascii="Times New Roman"/>
          <w:b w:val="false"/>
          <w:i w:val="false"/>
          <w:color w:val="000000"/>
          <w:sz w:val="28"/>
        </w:rPr>
        <w:t xml:space="preserve"> Астана, Алматы қалаларының, облыстар әкімдіктерінің Ауыл шаруашылығы басқармалары тапсырады</w:t>
      </w:r>
    </w:p>
    <w:p>
      <w:pPr>
        <w:spacing w:after="0"/>
        <w:ind w:left="0"/>
        <w:jc w:val="both"/>
      </w:pPr>
      <w:r>
        <w:rPr>
          <w:rFonts w:ascii="Times New Roman"/>
          <w:b w:val="false"/>
          <w:i w:val="false"/>
          <w:color w:val="000000"/>
          <w:sz w:val="28"/>
        </w:rPr>
        <w:t>
      </w:t>
      </w:r>
      <w:r>
        <w:rPr>
          <w:rFonts w:ascii="Times New Roman"/>
          <w:b/>
          <w:i w:val="false"/>
          <w:color w:val="000000"/>
          <w:sz w:val="28"/>
        </w:rPr>
        <w:t>Круг лиц представляющих:</w:t>
      </w:r>
      <w:r>
        <w:rPr>
          <w:rFonts w:ascii="Times New Roman"/>
          <w:b w:val="false"/>
          <w:i w:val="false"/>
          <w:color w:val="000000"/>
          <w:sz w:val="28"/>
        </w:rPr>
        <w:t xml:space="preserve"> Управления сельского хозяйства акиматов областей, городов Астаны, Алматы</w:t>
      </w:r>
    </w:p>
    <w:p>
      <w:pPr>
        <w:spacing w:after="0"/>
        <w:ind w:left="0"/>
        <w:jc w:val="both"/>
      </w:pPr>
      <w:r>
        <w:rPr>
          <w:rFonts w:ascii="Times New Roman"/>
          <w:b w:val="false"/>
          <w:i w:val="false"/>
          <w:color w:val="000000"/>
          <w:sz w:val="28"/>
        </w:rPr>
        <w:t>
      </w:t>
      </w:r>
      <w:r>
        <w:rPr>
          <w:rFonts w:ascii="Times New Roman"/>
          <w:b/>
          <w:i w:val="false"/>
          <w:color w:val="000000"/>
          <w:sz w:val="28"/>
        </w:rPr>
        <w:t>Қайда</w:t>
      </w: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i w:val="false"/>
          <w:color w:val="000000"/>
          <w:sz w:val="28"/>
        </w:rPr>
        <w:t>:</w:t>
      </w:r>
      <w:r>
        <w:rPr>
          <w:rFonts w:ascii="Times New Roman"/>
          <w:b w:val="false"/>
          <w:i w:val="false"/>
          <w:color w:val="000000"/>
          <w:sz w:val="28"/>
        </w:rPr>
        <w:t xml:space="preserve"> Қазақстан Республикасы Ауыл шаруашалығы министрлігіне</w:t>
      </w:r>
    </w:p>
    <w:p>
      <w:pPr>
        <w:spacing w:after="0"/>
        <w:ind w:left="0"/>
        <w:jc w:val="both"/>
      </w:pPr>
      <w:r>
        <w:rPr>
          <w:rFonts w:ascii="Times New Roman"/>
          <w:b w:val="false"/>
          <w:i w:val="false"/>
          <w:color w:val="000000"/>
          <w:sz w:val="28"/>
        </w:rPr>
        <w:t>
      </w:t>
      </w:r>
      <w:r>
        <w:rPr>
          <w:rFonts w:ascii="Times New Roman"/>
          <w:b/>
          <w:i w:val="false"/>
          <w:color w:val="000000"/>
          <w:sz w:val="28"/>
        </w:rPr>
        <w:t>Куда представляется:</w:t>
      </w:r>
      <w:r>
        <w:rPr>
          <w:rFonts w:ascii="Times New Roman"/>
          <w:b w:val="false"/>
          <w:i w:val="false"/>
          <w:color w:val="000000"/>
          <w:sz w:val="28"/>
        </w:rPr>
        <w:t xml:space="preserve"> Министерство сельского хозяйства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i w:val="false"/>
          <w:color w:val="000000"/>
          <w:sz w:val="28"/>
        </w:rPr>
        <w:t>:</w:t>
      </w:r>
      <w:r>
        <w:rPr>
          <w:rFonts w:ascii="Times New Roman"/>
          <w:b w:val="false"/>
          <w:i w:val="false"/>
          <w:color w:val="000000"/>
          <w:sz w:val="28"/>
        </w:rPr>
        <w:t xml:space="preserve"> есептегі жылдан кейінгі 1 ақпанға дейін</w:t>
      </w:r>
    </w:p>
    <w:p>
      <w:pPr>
        <w:spacing w:after="0"/>
        <w:ind w:left="0"/>
        <w:jc w:val="both"/>
      </w:pPr>
      <w:r>
        <w:rPr>
          <w:rFonts w:ascii="Times New Roman"/>
          <w:b w:val="false"/>
          <w:i w:val="false"/>
          <w:color w:val="000000"/>
          <w:sz w:val="28"/>
        </w:rPr>
        <w:t>
      </w:t>
      </w:r>
      <w:r>
        <w:rPr>
          <w:rFonts w:ascii="Times New Roman"/>
          <w:b/>
          <w:i w:val="false"/>
          <w:color w:val="000000"/>
          <w:sz w:val="28"/>
        </w:rPr>
        <w:t>Срок представления:</w:t>
      </w:r>
      <w:r>
        <w:rPr>
          <w:rFonts w:ascii="Times New Roman"/>
          <w:b w:val="false"/>
          <w:i w:val="false"/>
          <w:color w:val="000000"/>
          <w:sz w:val="28"/>
        </w:rPr>
        <w:t xml:space="preserve"> до 1 февраля следующего за отчетным годом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1555"/>
        <w:gridCol w:w="1759"/>
        <w:gridCol w:w="736"/>
        <w:gridCol w:w="736"/>
        <w:gridCol w:w="1757"/>
        <w:gridCol w:w="737"/>
        <w:gridCol w:w="737"/>
      </w:tblGrid>
      <w:tr>
        <w:trPr>
          <w:trHeight w:val="30" w:hRule="atLeast"/>
        </w:trPr>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субсидирования</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бюджетных средств, тыс. тенге</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освоено бюджетных средств,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охваченный субсидированием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Просубсидированный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селекционной и племенной работы с маточным поголовьем крупного рогатого скота;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мяса птицы;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пищевого яйцо;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штук</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для хозяйств мясного направления КРС;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для птицеводческих предприятий: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мяса птицы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яичное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штук яйца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кормов для свиноводческих предприятий;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 свинины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по заготовке и приобретению грубых, сочных, концентрированных кормов и кормовых добавок для молочно-товарных ферм.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Заместитель акима области ___________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Руководитель управления сельского хозяйства ________ 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отдела _________________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 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"Информация об использовании</w:t>
            </w:r>
            <w:r>
              <w:br/>
            </w:r>
            <w:r>
              <w:rPr>
                <w:rFonts w:ascii="Times New Roman"/>
                <w:b w:val="false"/>
                <w:i w:val="false"/>
                <w:color w:val="000000"/>
                <w:sz w:val="20"/>
              </w:rPr>
              <w:t>бюджетных средств</w:t>
            </w:r>
            <w:r>
              <w:br/>
            </w:r>
            <w:r>
              <w:rPr>
                <w:rFonts w:ascii="Times New Roman"/>
                <w:b w:val="false"/>
                <w:i w:val="false"/>
                <w:color w:val="000000"/>
                <w:sz w:val="20"/>
              </w:rPr>
              <w:t>(субсидировании) выделенных</w:t>
            </w:r>
            <w:r>
              <w:br/>
            </w:r>
            <w:r>
              <w:rPr>
                <w:rFonts w:ascii="Times New Roman"/>
                <w:b w:val="false"/>
                <w:i w:val="false"/>
                <w:color w:val="000000"/>
                <w:sz w:val="20"/>
              </w:rPr>
              <w:t>из Национального фонда"</w:t>
            </w:r>
          </w:p>
        </w:tc>
      </w:tr>
    </w:tbl>
    <w:bookmarkStart w:name="z122" w:id="543"/>
    <w:p>
      <w:pPr>
        <w:spacing w:after="0"/>
        <w:ind w:left="0"/>
        <w:jc w:val="left"/>
      </w:pPr>
      <w:r>
        <w:rPr>
          <w:rFonts w:ascii="Times New Roman"/>
          <w:b/>
          <w:i w:val="false"/>
          <w:color w:val="000000"/>
        </w:rPr>
        <w:t xml:space="preserve"> Пояснение по заполнению формы "Информация об использовании бюджетных средств (субсидировании) выделенных из Национального фонда Республики Казахстан"</w:t>
      </w:r>
    </w:p>
    <w:bookmarkEnd w:id="543"/>
    <w:bookmarkStart w:name="z123" w:id="544"/>
    <w:p>
      <w:pPr>
        <w:spacing w:after="0"/>
        <w:ind w:left="0"/>
        <w:jc w:val="both"/>
      </w:pPr>
      <w:r>
        <w:rPr>
          <w:rFonts w:ascii="Times New Roman"/>
          <w:b w:val="false"/>
          <w:i w:val="false"/>
          <w:color w:val="000000"/>
          <w:sz w:val="28"/>
        </w:rPr>
        <w:t xml:space="preserve">
      1. Форма "Информация об использовании бюджетных средств (субсидировании) выделенных из Национального фонда Республики Казахстан" разработана в соответствии с пунктом 1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17 февраля 2015 года № 1003 и </w:t>
      </w:r>
      <w:r>
        <w:rPr>
          <w:rFonts w:ascii="Times New Roman"/>
          <w:b w:val="false"/>
          <w:i w:val="false"/>
          <w:color w:val="000000"/>
          <w:sz w:val="28"/>
        </w:rPr>
        <w:t>приложением 5</w:t>
      </w:r>
      <w:r>
        <w:rPr>
          <w:rFonts w:ascii="Times New Roman"/>
          <w:b w:val="false"/>
          <w:i w:val="false"/>
          <w:color w:val="000000"/>
          <w:sz w:val="28"/>
        </w:rPr>
        <w:t xml:space="preserve"> постановления Правительства Республики Казахстан от 11 декабря 2014 года № 1300 "О реализации Закона Республики Казахстан "О республиканском бюджете на 2015 - 2017 годы".</w:t>
      </w:r>
    </w:p>
    <w:bookmarkEnd w:id="544"/>
    <w:bookmarkStart w:name="z124" w:id="545"/>
    <w:p>
      <w:pPr>
        <w:spacing w:after="0"/>
        <w:ind w:left="0"/>
        <w:jc w:val="both"/>
      </w:pPr>
      <w:r>
        <w:rPr>
          <w:rFonts w:ascii="Times New Roman"/>
          <w:b w:val="false"/>
          <w:i w:val="false"/>
          <w:color w:val="000000"/>
          <w:sz w:val="28"/>
        </w:rPr>
        <w:t>
      2. Форма "Информация об использовании бюджетных средств (субсидировании) выделенных из Национального фонда Республики Казахстан" представляется Министерству сельского хозяйства Республики Казахстан до 1 февраля года следующего за отчетным годом.</w:t>
      </w:r>
    </w:p>
    <w:bookmarkEnd w:id="545"/>
    <w:bookmarkStart w:name="z125" w:id="546"/>
    <w:p>
      <w:pPr>
        <w:spacing w:after="0"/>
        <w:ind w:left="0"/>
        <w:jc w:val="both"/>
      </w:pPr>
      <w:r>
        <w:rPr>
          <w:rFonts w:ascii="Times New Roman"/>
          <w:b w:val="false"/>
          <w:i w:val="false"/>
          <w:color w:val="000000"/>
          <w:sz w:val="28"/>
        </w:rPr>
        <w:t>
      3. Форма заполняется следующим образом:</w:t>
      </w:r>
    </w:p>
    <w:bookmarkEnd w:id="546"/>
    <w:p>
      <w:pPr>
        <w:spacing w:after="0"/>
        <w:ind w:left="0"/>
        <w:jc w:val="both"/>
      </w:pPr>
      <w:r>
        <w:rPr>
          <w:rFonts w:ascii="Times New Roman"/>
          <w:b w:val="false"/>
          <w:i w:val="false"/>
          <w:color w:val="000000"/>
          <w:sz w:val="28"/>
        </w:rPr>
        <w:t>
      в столбце 1 "Направление субсидирования" указывается субсидируемое направление предусмотренное в рамках выделенных средств из Национального фонда Республики Казахстан;</w:t>
      </w:r>
    </w:p>
    <w:p>
      <w:pPr>
        <w:spacing w:after="0"/>
        <w:ind w:left="0"/>
        <w:jc w:val="both"/>
      </w:pPr>
      <w:r>
        <w:rPr>
          <w:rFonts w:ascii="Times New Roman"/>
          <w:b w:val="false"/>
          <w:i w:val="false"/>
          <w:color w:val="000000"/>
          <w:sz w:val="28"/>
        </w:rPr>
        <w:t>
      в столбце 2 "Выделено бюджетных средств, тысяч тенге" указывается сумма, выделенная на субсидирование направлений, осуществляемых за счет средств Национального фонда Республики Казахстан;</w:t>
      </w:r>
    </w:p>
    <w:p>
      <w:pPr>
        <w:spacing w:after="0"/>
        <w:ind w:left="0"/>
        <w:jc w:val="both"/>
      </w:pPr>
      <w:r>
        <w:rPr>
          <w:rFonts w:ascii="Times New Roman"/>
          <w:b w:val="false"/>
          <w:i w:val="false"/>
          <w:color w:val="000000"/>
          <w:sz w:val="28"/>
        </w:rPr>
        <w:t>
      в столбце 3 "Фактически освоено бюджетных средств, тысяч тенге" указывается фактически освоенная по итогам года сумма бюджетных средств;</w:t>
      </w:r>
    </w:p>
    <w:p>
      <w:pPr>
        <w:spacing w:after="0"/>
        <w:ind w:left="0"/>
        <w:jc w:val="both"/>
      </w:pPr>
      <w:r>
        <w:rPr>
          <w:rFonts w:ascii="Times New Roman"/>
          <w:b w:val="false"/>
          <w:i w:val="false"/>
          <w:color w:val="000000"/>
          <w:sz w:val="28"/>
        </w:rPr>
        <w:t>
      в столбцах 4 и 5 "Объем охваченный субсидированием" указывается субсидируемый объем и единица измерения данного субсидируемого объема;</w:t>
      </w:r>
    </w:p>
    <w:p>
      <w:pPr>
        <w:spacing w:after="0"/>
        <w:ind w:left="0"/>
        <w:jc w:val="both"/>
      </w:pPr>
      <w:r>
        <w:rPr>
          <w:rFonts w:ascii="Times New Roman"/>
          <w:b w:val="false"/>
          <w:i w:val="false"/>
          <w:color w:val="000000"/>
          <w:sz w:val="28"/>
        </w:rPr>
        <w:t>
      в столбце 6 "Коэффициент перерасчета" указывается коэффициент перерасчета на продукцию и поголовье;</w:t>
      </w:r>
    </w:p>
    <w:p>
      <w:pPr>
        <w:spacing w:after="0"/>
        <w:ind w:left="0"/>
        <w:jc w:val="both"/>
      </w:pPr>
      <w:r>
        <w:rPr>
          <w:rFonts w:ascii="Times New Roman"/>
          <w:b w:val="false"/>
          <w:i w:val="false"/>
          <w:color w:val="000000"/>
          <w:sz w:val="28"/>
        </w:rPr>
        <w:t>
      в столбцах 7 и 8 "Просубсидированный объем" указывается фактически просубсидированный по итогам года объем с учетом коэффициента перерасчета (столбец 8 = столбец 5*столбец 6) и единица измерения данного показателя.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