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66e92" w14:textId="7266e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планирования и проведения ветеринарных мероприятий против особо опасных болезней животных</w:t>
      </w:r>
    </w:p>
    <w:p>
      <w:pPr>
        <w:spacing w:after="0"/>
        <w:ind w:left="0"/>
        <w:jc w:val="both"/>
      </w:pPr>
      <w:r>
        <w:rPr>
          <w:rFonts w:ascii="Times New Roman"/>
          <w:b w:val="false"/>
          <w:i w:val="false"/>
          <w:color w:val="000000"/>
          <w:sz w:val="28"/>
        </w:rPr>
        <w:t>Приказ Министра сельского хозяйства Республики Казахстан от 30 июня 2014 года № 16-07/332. Зарегистрирован в Министерстве юстиции Республики Казахстан 29 июля 2014 года № 9639.</w:t>
      </w:r>
    </w:p>
    <w:p>
      <w:pPr>
        <w:spacing w:after="0"/>
        <w:ind w:left="0"/>
        <w:jc w:val="both"/>
      </w:pPr>
      <w:r>
        <w:rPr>
          <w:rFonts w:ascii="Times New Roman"/>
          <w:b w:val="false"/>
          <w:i w:val="false"/>
          <w:color w:val="ff0000"/>
          <w:sz w:val="28"/>
        </w:rPr>
        <w:t xml:space="preserve">
      Сноска. В заголовок вносится изменение на казахском языке, текст на русском языке не меняется приказом Заместителя Премьер-Министра РК - Министра сельского хозяйства РК от 30.05.2017 </w:t>
      </w:r>
      <w:r>
        <w:rPr>
          <w:rFonts w:ascii="Times New Roman"/>
          <w:b w:val="false"/>
          <w:i w:val="false"/>
          <w:color w:val="ff0000"/>
          <w:sz w:val="28"/>
        </w:rPr>
        <w:t>№ 216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46-5)</w:t>
      </w:r>
      <w:r>
        <w:rPr>
          <w:rFonts w:ascii="Times New Roman"/>
          <w:b w:val="false"/>
          <w:i w:val="false"/>
          <w:color w:val="000000"/>
          <w:sz w:val="28"/>
        </w:rPr>
        <w:t xml:space="preserve"> статьи 8 Закона Республики Казахстан "О ветеринарии"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планирования и проведения ветеринарных мероприятий против особо опасных болезней животных.</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вносится изменение на казахском языке, текст на русском языке не меняется приказом Заместителя Премьер-Министра РК - Министра сельского хозяйства РК от 30.05.2017 </w:t>
      </w:r>
      <w:r>
        <w:rPr>
          <w:rFonts w:ascii="Times New Roman"/>
          <w:b w:val="false"/>
          <w:i w:val="false"/>
          <w:color w:val="000000"/>
          <w:sz w:val="28"/>
        </w:rPr>
        <w:t>№ 216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Департаменту ветеринарной и пищевой безопасности Министерства сельского хозяйства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w:t>
      </w:r>
    </w:p>
    <w:bookmarkEnd w:id="2"/>
    <w:bookmarkStart w:name="z6" w:id="3"/>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А. Мамытбеков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приказом Министра сельского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хозяйства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июня 2014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16-07/332</w:t>
            </w:r>
          </w:p>
        </w:tc>
      </w:tr>
    </w:tbl>
    <w:bookmarkStart w:name="z9" w:id="4"/>
    <w:p>
      <w:pPr>
        <w:spacing w:after="0"/>
        <w:ind w:left="0"/>
        <w:jc w:val="left"/>
      </w:pPr>
      <w:r>
        <w:rPr>
          <w:rFonts w:ascii="Times New Roman"/>
          <w:b/>
          <w:i w:val="false"/>
          <w:color w:val="000000"/>
        </w:rPr>
        <w:t xml:space="preserve">  Правила</w:t>
      </w:r>
      <w:r>
        <w:br/>
      </w:r>
      <w:r>
        <w:rPr>
          <w:rFonts w:ascii="Times New Roman"/>
          <w:b/>
          <w:i w:val="false"/>
          <w:color w:val="000000"/>
        </w:rPr>
        <w:t>планирования и проведения ветеринарных мероприятий против особо опасных болезней животных</w:t>
      </w:r>
    </w:p>
    <w:bookmarkEnd w:id="4"/>
    <w:p>
      <w:pPr>
        <w:spacing w:after="0"/>
        <w:ind w:left="0"/>
        <w:jc w:val="both"/>
      </w:pPr>
      <w:r>
        <w:rPr>
          <w:rFonts w:ascii="Times New Roman"/>
          <w:b w:val="false"/>
          <w:i w:val="false"/>
          <w:color w:val="ff0000"/>
          <w:sz w:val="28"/>
        </w:rPr>
        <w:t xml:space="preserve">
      Сноска. В заголовок Правила вносится изменение на казахском языке, текст на русском языке не меняется приказом Заместителя Премьер-Министра РК - Министра сельского хозяйства РК от 30.05.2017 </w:t>
      </w:r>
      <w:r>
        <w:rPr>
          <w:rFonts w:ascii="Times New Roman"/>
          <w:b w:val="false"/>
          <w:i w:val="false"/>
          <w:color w:val="ff0000"/>
          <w:sz w:val="28"/>
        </w:rPr>
        <w:t>№ 216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ff0000"/>
          <w:sz w:val="28"/>
        </w:rPr>
        <w:t xml:space="preserve">
      Сноска. Заголовок главы 1 - в редакции приказа Министра сельского хозяйства РК от 06.04.2020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5"/>
    <w:p>
      <w:pPr>
        <w:spacing w:after="0"/>
        <w:ind w:left="0"/>
        <w:jc w:val="both"/>
      </w:pPr>
      <w:r>
        <w:rPr>
          <w:rFonts w:ascii="Times New Roman"/>
          <w:b w:val="false"/>
          <w:i w:val="false"/>
          <w:color w:val="000000"/>
          <w:sz w:val="28"/>
        </w:rPr>
        <w:t>
      1. Настоящие Правила планирования и проведения ветеринарных мероприятий против особо опасных болезней животных (далее – Правила) разработаны в соответствии с подпунктом 46-5)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 ветеринарии" (далее – Закон) и определяют порядок планирования и проведения ветеринарных мероприятий против особо опасных болезней животных.</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17.05.2021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1-1. В настоящих Правилах используются следующие основные понятия:</w:t>
      </w:r>
    </w:p>
    <w:bookmarkEnd w:id="6"/>
    <w:bookmarkStart w:name="z13" w:id="7"/>
    <w:p>
      <w:pPr>
        <w:spacing w:after="0"/>
        <w:ind w:left="0"/>
        <w:jc w:val="both"/>
      </w:pPr>
      <w:r>
        <w:rPr>
          <w:rFonts w:ascii="Times New Roman"/>
          <w:b w:val="false"/>
          <w:i w:val="false"/>
          <w:color w:val="000000"/>
          <w:sz w:val="28"/>
        </w:rPr>
        <w:t>
      1) поголовье – общее количество каких-либо животных на определенной территории;</w:t>
      </w:r>
    </w:p>
    <w:bookmarkEnd w:id="7"/>
    <w:p>
      <w:pPr>
        <w:spacing w:after="0"/>
        <w:ind w:left="0"/>
        <w:jc w:val="both"/>
      </w:pPr>
      <w:r>
        <w:rPr>
          <w:rFonts w:ascii="Times New Roman"/>
          <w:b w:val="false"/>
          <w:i w:val="false"/>
          <w:color w:val="000000"/>
          <w:sz w:val="28"/>
        </w:rPr>
        <w:t>
      2) группировка животных (эпизоотическая единица) – группа эпизоотически связанных животных, с равной вероятностью подвергающихся риску воздействия возбудителя болезни, по причине того, что они находятся в одном месте (на одном выгоне, пастбище и других местах) или состоят под одним управлением (гурт, стадо, отара, хозяйствующий субъект и другие группировки животных).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 в соответствии с приказом Заместителя Премьер-Министра РК - Министра сельского хозяйства РК от 30.05.2017 </w:t>
      </w:r>
      <w:r>
        <w:rPr>
          <w:rFonts w:ascii="Times New Roman"/>
          <w:b w:val="false"/>
          <w:i w:val="false"/>
          <w:color w:val="000000"/>
          <w:sz w:val="28"/>
        </w:rPr>
        <w:t>№ 216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2. Ветеринарные мероприятия против особо опасных болезней животных проводятся:</w:t>
      </w:r>
    </w:p>
    <w:bookmarkEnd w:id="8"/>
    <w:bookmarkStart w:name="z202" w:id="9"/>
    <w:p>
      <w:pPr>
        <w:spacing w:after="0"/>
        <w:ind w:left="0"/>
        <w:jc w:val="both"/>
      </w:pPr>
      <w:r>
        <w:rPr>
          <w:rFonts w:ascii="Times New Roman"/>
          <w:b w:val="false"/>
          <w:i w:val="false"/>
          <w:color w:val="000000"/>
          <w:sz w:val="28"/>
        </w:rPr>
        <w:t>
      1) на территории ветеринарно-санитарного благополучия с целью предупреждения возникновения болезней и пищевых отравлений животных, включая болезни, общие для животных и человека, обеспечения соответствия содержания животных, продукции и сырья животного происхождения, ветеринарных препаратов, кормов и кормовых добавок требованиям законодательства Республики Казахстан в области ветеринарии;</w:t>
      </w:r>
    </w:p>
    <w:bookmarkEnd w:id="9"/>
    <w:bookmarkStart w:name="z203" w:id="10"/>
    <w:p>
      <w:pPr>
        <w:spacing w:after="0"/>
        <w:ind w:left="0"/>
        <w:jc w:val="both"/>
      </w:pPr>
      <w:r>
        <w:rPr>
          <w:rFonts w:ascii="Times New Roman"/>
          <w:b w:val="false"/>
          <w:i w:val="false"/>
          <w:color w:val="000000"/>
          <w:sz w:val="28"/>
        </w:rPr>
        <w:t>
      2) в эпизоотическом очаге и неблагополучном пункте, включая зону наблюдения, буферную (защитную) зону с целью ликвидации и предупреждения распространения особо опасных болезней животных, включающие ограничительные мероприятия или карантин.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сельского хозяйства РК от 17.05.2021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xml:space="preserve">
      3. Ветеринарные мероприятия (профилактика, диагностика, ликвидация) против особо опасных болезней осуществляется по болезням, включенным в </w:t>
      </w:r>
      <w:r>
        <w:rPr>
          <w:rFonts w:ascii="Times New Roman"/>
          <w:b w:val="false"/>
          <w:i w:val="false"/>
          <w:color w:val="000000"/>
          <w:sz w:val="28"/>
        </w:rPr>
        <w:t>Перечень</w:t>
      </w:r>
      <w:r>
        <w:rPr>
          <w:rFonts w:ascii="Times New Roman"/>
          <w:b w:val="false"/>
          <w:i w:val="false"/>
          <w:color w:val="000000"/>
          <w:sz w:val="28"/>
        </w:rPr>
        <w:t xml:space="preserve"> особо опасных болезней животных, профилактика, диагностика и ликвидация которых осуществляются за счет бюджетных средств (далее - Перечень), утвержденный приказом Министра сельского хозяйства Республики Казахстан от 30 октября 2014 года № 7-1/559 "Об утверждении нормативных правовых актов в области ветеринарии" (зарегистрированный в Реестре государственной регистрации нормативных правовых актов № 9891) (далее – Приказ).</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сельского хозяйства РК от 28.08.2015 </w:t>
      </w:r>
      <w:r>
        <w:rPr>
          <w:rFonts w:ascii="Times New Roman"/>
          <w:b w:val="false"/>
          <w:i w:val="false"/>
          <w:color w:val="000000"/>
          <w:sz w:val="28"/>
        </w:rPr>
        <w:t>№ 7-1/783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4. Ветеринарные мероприятия против особо опасных болезней животных (далее – ветеринарные мероприятия) в зависимости от вида болезней, проводятся согласно Ветеринарным (ветеринарно-санитарным) правилам, утвержденным приказом Министра сельского хозяйства Республики Казахстан от 29 июня 2015 года № 7-1/587 (зарегистрирован в Реестре государственной регистрации нормативных правовых актов № 11940), с соблюдением специалистами в области ветеринарии мер безопасности по недопущению заболевания, передачи и распространения болезни от заболевшего человека, животного к здоровому человеку (использование средств индивидуальной защиты (специальная одежда, маски и перчатки, средства защиты глаз/пластиковая маска для лица), антисептиков и другие меры безопасности), включая в период введения ограничительных мероприятий, карантина.</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сельского хозяйства РК от 22.09.2020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 w:id="13"/>
    <w:p>
      <w:pPr>
        <w:spacing w:after="0"/>
        <w:ind w:left="0"/>
        <w:jc w:val="both"/>
      </w:pPr>
      <w:r>
        <w:rPr>
          <w:rFonts w:ascii="Times New Roman"/>
          <w:b w:val="false"/>
          <w:i w:val="false"/>
          <w:color w:val="000000"/>
          <w:sz w:val="28"/>
        </w:rPr>
        <w:t>
      4-1. По окончании проведения ветеринарных мероприятий составляется акт о проведенном ветеринарном мероприятии по форме согласно приложению 1 к настоящим Правилам, к которому прилагается опись животных подвергнутых вакцинации, аллергическому исследованию, обработке по форме согласно приложению 2 к настоящим Правилам.</w:t>
      </w:r>
    </w:p>
    <w:bookmarkEnd w:id="13"/>
    <w:bookmarkStart w:name="z193" w:id="14"/>
    <w:p>
      <w:pPr>
        <w:spacing w:after="0"/>
        <w:ind w:left="0"/>
        <w:jc w:val="both"/>
      </w:pPr>
      <w:r>
        <w:rPr>
          <w:rFonts w:ascii="Times New Roman"/>
          <w:b w:val="false"/>
          <w:i w:val="false"/>
          <w:color w:val="000000"/>
          <w:sz w:val="28"/>
        </w:rPr>
        <w:t>
      Сведения о проведенных ветеринарных мероприятиях вносятся в базу данных по идентификации сельскохозяйственных животных в порядке, утвержденном приказом Министра сельского хозяйства Республики Казахстан от 2 июня 2010 года № 367 "Об утверждении Правил формирования и ведения базы данных по идентификации сельскохозяйственных животных и выдачи выписки из нее" (зарегистрирован в Реестре государственной регистрации нормативных правовых актов № 6321) (далее – Правила ИСЖ).</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 в соответствии с приказом Заместителя Премьер-Министра РК - Министра сельского хозяйства РК от 30.05.2017 </w:t>
      </w:r>
      <w:r>
        <w:rPr>
          <w:rFonts w:ascii="Times New Roman"/>
          <w:b w:val="false"/>
          <w:i w:val="false"/>
          <w:color w:val="000000"/>
          <w:sz w:val="28"/>
        </w:rPr>
        <w:t>№ 216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сельского хозяйства РК от 22.09.2020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5. Проведение ветеринарных мероприятий осуществляется с применением ветеринарных препаратов, зарегистрированных в Республике Казахстан и (или) в государствах-членах Евразийского экономического союза.</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сельского хозяйства РК от 17.05.2021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16"/>
    <w:p>
      <w:pPr>
        <w:spacing w:after="0"/>
        <w:ind w:left="0"/>
        <w:jc w:val="both"/>
      </w:pPr>
      <w:r>
        <w:rPr>
          <w:rFonts w:ascii="Times New Roman"/>
          <w:b w:val="false"/>
          <w:i w:val="false"/>
          <w:color w:val="000000"/>
          <w:sz w:val="28"/>
        </w:rPr>
        <w:t xml:space="preserve">
      5-1. Планирование, утверждение, проведение ветеринарных мероприятий в зависимости от вида болезней животных и согласно нормативным правовым актам, указанным в </w:t>
      </w:r>
      <w:r>
        <w:rPr>
          <w:rFonts w:ascii="Times New Roman"/>
          <w:b w:val="false"/>
          <w:i w:val="false"/>
          <w:color w:val="000000"/>
          <w:sz w:val="28"/>
        </w:rPr>
        <w:t>пункте 4</w:t>
      </w:r>
      <w:r>
        <w:rPr>
          <w:rFonts w:ascii="Times New Roman"/>
          <w:b w:val="false"/>
          <w:i w:val="false"/>
          <w:color w:val="000000"/>
          <w:sz w:val="28"/>
        </w:rPr>
        <w:t xml:space="preserve"> настоящих Правил, обеспечивает охват имеющегося поголовья животных ветеринарными мероприятиями и одновременное их проведение в группировках животных (эпизоотических единицах), сформированных с учетом:</w:t>
      </w:r>
    </w:p>
    <w:bookmarkEnd w:id="16"/>
    <w:bookmarkStart w:name="z19" w:id="17"/>
    <w:p>
      <w:pPr>
        <w:spacing w:after="0"/>
        <w:ind w:left="0"/>
        <w:jc w:val="both"/>
      </w:pPr>
      <w:r>
        <w:rPr>
          <w:rFonts w:ascii="Times New Roman"/>
          <w:b w:val="false"/>
          <w:i w:val="false"/>
          <w:color w:val="000000"/>
          <w:sz w:val="28"/>
        </w:rPr>
        <w:t>
      1) групп эпизоотически связанных животных, с равной вероятностью подвергающихся риску воздействия возбудителя болезни, по причине того, что они находятся в одном месте (на одном выгоне, отгоне, пастбище, местах выпаса, помещении, в хозяйствующем субъекте и других местах) или состоят под одним управлением (эпизоотическая связь может быть различной и зависит от биологических свойств возбудителя болезни (заразительность, инфективность, контагиозность, вирулентность), механизма его передачи (факторы передачи и переносчики), восприимчивости разных видов животных);</w:t>
      </w:r>
    </w:p>
    <w:bookmarkEnd w:id="17"/>
    <w:bookmarkStart w:name="z20" w:id="18"/>
    <w:p>
      <w:pPr>
        <w:spacing w:after="0"/>
        <w:ind w:left="0"/>
        <w:jc w:val="both"/>
      </w:pPr>
      <w:r>
        <w:rPr>
          <w:rFonts w:ascii="Times New Roman"/>
          <w:b w:val="false"/>
          <w:i w:val="false"/>
          <w:color w:val="000000"/>
          <w:sz w:val="28"/>
        </w:rPr>
        <w:t>
      2) групп животных, принадлежащих жителям одного населенного пункта, имеющих эпизоотологические связи (общие пастбища, места выпаса, скотопрогоны и другие места возможного прямого и непрямого (через предметы внешней среды) контакта;</w:t>
      </w:r>
    </w:p>
    <w:bookmarkEnd w:id="18"/>
    <w:bookmarkStart w:name="z21" w:id="19"/>
    <w:p>
      <w:pPr>
        <w:spacing w:after="0"/>
        <w:ind w:left="0"/>
        <w:jc w:val="both"/>
      </w:pPr>
      <w:r>
        <w:rPr>
          <w:rFonts w:ascii="Times New Roman"/>
          <w:b w:val="false"/>
          <w:i w:val="false"/>
          <w:color w:val="000000"/>
          <w:sz w:val="28"/>
        </w:rPr>
        <w:t>
      3) групп животных, для ухода за которыми используется одно оборудование и (или) инвентарь.</w:t>
      </w:r>
    </w:p>
    <w:bookmarkEnd w:id="19"/>
    <w:bookmarkStart w:name="z22" w:id="20"/>
    <w:p>
      <w:pPr>
        <w:spacing w:after="0"/>
        <w:ind w:left="0"/>
        <w:jc w:val="both"/>
      </w:pPr>
      <w:r>
        <w:rPr>
          <w:rFonts w:ascii="Times New Roman"/>
          <w:b w:val="false"/>
          <w:i w:val="false"/>
          <w:color w:val="000000"/>
          <w:sz w:val="28"/>
        </w:rPr>
        <w:t>
      Информацией о формировании (расформировании) группировок животных (эпизоотических единиц), а также поголовья животных в них (увеличение, уменьшение) являются данные (сведения, информация) местных исполнительных органов соответствующих административно-территориальных единиц из:</w:t>
      </w:r>
    </w:p>
    <w:bookmarkEnd w:id="20"/>
    <w:bookmarkStart w:name="z23" w:id="21"/>
    <w:p>
      <w:pPr>
        <w:spacing w:after="0"/>
        <w:ind w:left="0"/>
        <w:jc w:val="both"/>
      </w:pPr>
      <w:r>
        <w:rPr>
          <w:rFonts w:ascii="Times New Roman"/>
          <w:b w:val="false"/>
          <w:i w:val="false"/>
          <w:color w:val="000000"/>
          <w:sz w:val="28"/>
        </w:rPr>
        <w:t xml:space="preserve">
      актов о формировании (расформировании) группировок животных (эпизоотических единиц), составленных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21"/>
    <w:p>
      <w:pPr>
        <w:spacing w:after="0"/>
        <w:ind w:left="0"/>
        <w:jc w:val="both"/>
      </w:pPr>
      <w:r>
        <w:rPr>
          <w:rFonts w:ascii="Times New Roman"/>
          <w:b w:val="false"/>
          <w:i w:val="false"/>
          <w:color w:val="000000"/>
          <w:sz w:val="28"/>
        </w:rPr>
        <w:t xml:space="preserve">
      журналов учета сформированных группировок животных (эпизоотических единиц), составленных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 в соответствии с приказом Министра сельского хозяйства РК от 09.03.2016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Заместителя Премьер-Министра РК - Министра сельского хозяйства РК от 30.05.2017 </w:t>
      </w:r>
      <w:r>
        <w:rPr>
          <w:rFonts w:ascii="Times New Roman"/>
          <w:b w:val="false"/>
          <w:i w:val="false"/>
          <w:color w:val="000000"/>
          <w:sz w:val="28"/>
        </w:rPr>
        <w:t>№ 216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22"/>
    <w:p>
      <w:pPr>
        <w:spacing w:after="0"/>
        <w:ind w:left="0"/>
        <w:jc w:val="left"/>
      </w:pPr>
      <w:r>
        <w:rPr>
          <w:rFonts w:ascii="Times New Roman"/>
          <w:b/>
          <w:i w:val="false"/>
          <w:color w:val="000000"/>
        </w:rPr>
        <w:t xml:space="preserve">  Глава 2. Порядок планирования ветеринарных мероприятий против особо опасных болезней животных на территории ветеринарно-санитарного благополучия</w:t>
      </w:r>
    </w:p>
    <w:bookmarkEnd w:id="22"/>
    <w:p>
      <w:pPr>
        <w:spacing w:after="0"/>
        <w:ind w:left="0"/>
        <w:jc w:val="both"/>
      </w:pPr>
      <w:r>
        <w:rPr>
          <w:rFonts w:ascii="Times New Roman"/>
          <w:b w:val="false"/>
          <w:i w:val="false"/>
          <w:color w:val="ff0000"/>
          <w:sz w:val="28"/>
        </w:rPr>
        <w:t xml:space="preserve">
      Сноска. Заголовок главы 2 - в редакции приказа Министра сельского хозяйства РК от 06.04.2020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 w:id="23"/>
    <w:p>
      <w:pPr>
        <w:spacing w:after="0"/>
        <w:ind w:left="0"/>
        <w:jc w:val="both"/>
      </w:pPr>
      <w:r>
        <w:rPr>
          <w:rFonts w:ascii="Times New Roman"/>
          <w:b w:val="false"/>
          <w:i w:val="false"/>
          <w:color w:val="000000"/>
          <w:sz w:val="28"/>
        </w:rPr>
        <w:t>
      6. Планирование ветеринарных мероприятий против особо опасных болезней животных осуществляется по болезням, включенным в Перечень, на основании:</w:t>
      </w:r>
    </w:p>
    <w:bookmarkEnd w:id="23"/>
    <w:bookmarkStart w:name="z205" w:id="24"/>
    <w:p>
      <w:pPr>
        <w:spacing w:after="0"/>
        <w:ind w:left="0"/>
        <w:jc w:val="both"/>
      </w:pPr>
      <w:r>
        <w:rPr>
          <w:rFonts w:ascii="Times New Roman"/>
          <w:b w:val="false"/>
          <w:i w:val="false"/>
          <w:color w:val="000000"/>
          <w:sz w:val="28"/>
        </w:rPr>
        <w:t>
      1) данных эпизоотического мониторинга соответствующей административно-территориальной единицы за последние 3 (три) года;</w:t>
      </w:r>
    </w:p>
    <w:bookmarkEnd w:id="24"/>
    <w:bookmarkStart w:name="z206" w:id="25"/>
    <w:p>
      <w:pPr>
        <w:spacing w:after="0"/>
        <w:ind w:left="0"/>
        <w:jc w:val="both"/>
      </w:pPr>
      <w:r>
        <w:rPr>
          <w:rFonts w:ascii="Times New Roman"/>
          <w:b w:val="false"/>
          <w:i w:val="false"/>
          <w:color w:val="000000"/>
          <w:sz w:val="28"/>
        </w:rPr>
        <w:t>
      2) имеющегося поголовья животных с учетом прихода (приплод и другие поступления), расхода (забой, падеж и прочее выбытие) и группировок животных (эпизоотических единиц);</w:t>
      </w:r>
    </w:p>
    <w:bookmarkEnd w:id="25"/>
    <w:bookmarkStart w:name="z207" w:id="26"/>
    <w:p>
      <w:pPr>
        <w:spacing w:after="0"/>
        <w:ind w:left="0"/>
        <w:jc w:val="both"/>
      </w:pPr>
      <w:r>
        <w:rPr>
          <w:rFonts w:ascii="Times New Roman"/>
          <w:b w:val="false"/>
          <w:i w:val="false"/>
          <w:color w:val="000000"/>
          <w:sz w:val="28"/>
        </w:rPr>
        <w:t>
      3) кратности введения ветеринарного препарата, согласно инструкции (наставлению) по применению ветеринарного препарата, в зависимости от болезни животных, против которой осуществляется обработка;</w:t>
      </w:r>
    </w:p>
    <w:bookmarkEnd w:id="26"/>
    <w:bookmarkStart w:name="z208" w:id="27"/>
    <w:p>
      <w:pPr>
        <w:spacing w:after="0"/>
        <w:ind w:left="0"/>
        <w:jc w:val="both"/>
      </w:pPr>
      <w:r>
        <w:rPr>
          <w:rFonts w:ascii="Times New Roman"/>
          <w:b w:val="false"/>
          <w:i w:val="false"/>
          <w:color w:val="000000"/>
          <w:sz w:val="28"/>
        </w:rPr>
        <w:t>
      4) кратности диагностических исследований, предусмотренных в ветеринарных (ветеринарно-санитарных) правилах;</w:t>
      </w:r>
    </w:p>
    <w:bookmarkEnd w:id="27"/>
    <w:bookmarkStart w:name="z209" w:id="28"/>
    <w:p>
      <w:pPr>
        <w:spacing w:after="0"/>
        <w:ind w:left="0"/>
        <w:jc w:val="both"/>
      </w:pPr>
      <w:r>
        <w:rPr>
          <w:rFonts w:ascii="Times New Roman"/>
          <w:b w:val="false"/>
          <w:i w:val="false"/>
          <w:color w:val="000000"/>
          <w:sz w:val="28"/>
        </w:rPr>
        <w:t>
      5) данных об эпизоотической ситуации в соседних административно-территориальных единицах (районах, областях) и в сопредельных государствах.</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сельского хозяйства РК от 17.05.2021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9"/>
    <w:p>
      <w:pPr>
        <w:spacing w:after="0"/>
        <w:ind w:left="0"/>
        <w:jc w:val="both"/>
      </w:pPr>
      <w:r>
        <w:rPr>
          <w:rFonts w:ascii="Times New Roman"/>
          <w:b w:val="false"/>
          <w:i w:val="false"/>
          <w:color w:val="000000"/>
          <w:sz w:val="28"/>
        </w:rPr>
        <w:t>
      7. На уровне районов, городов областного значения проект плана ветеринарных мероприятий по обеспечению ветеринарно-санитарной безопасности в разрезе сельских округов на предстоящие планируемые 3 (три) года составляется государственными ветеринарными организациями, созданными местными исполнительными органами областей, городов республиканского значения, столицы (далее – организации МИО), по согласованию с территориальными подразделениями районов, городов областного значения ведомства уполномоченного органа в области ветеринарии, после чего до 15 января текущего года направляется для свода в местные исполнительные органы областей, городов республиканского значения, столицы (далее – МИО).</w:t>
      </w:r>
    </w:p>
    <w:bookmarkEnd w:id="29"/>
    <w:bookmarkStart w:name="z212" w:id="30"/>
    <w:p>
      <w:pPr>
        <w:spacing w:after="0"/>
        <w:ind w:left="0"/>
        <w:jc w:val="both"/>
      </w:pPr>
      <w:r>
        <w:rPr>
          <w:rFonts w:ascii="Times New Roman"/>
          <w:b w:val="false"/>
          <w:i w:val="false"/>
          <w:color w:val="000000"/>
          <w:sz w:val="28"/>
        </w:rPr>
        <w:t>
      МИО составляют проекты планов ветеринарных мероприятий по обеспечению ветеринарно-санитарной безопасности на территории соответствующих административно-территориальных единиц на предстоящие планируемые 3 (три) года по согласованию с территориальными подразделениями областей, городов республиканского значения, столицы ведомства уполномоченного органа в области ветеринарии и направляют в ведомство уполномоченного органа в области ветеринарии (далее – ведомство) до 1 февраля текущего года.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сельского хозяйства РК от 25.12.2025 </w:t>
      </w:r>
      <w:r>
        <w:rPr>
          <w:rFonts w:ascii="Times New Roman"/>
          <w:b w:val="false"/>
          <w:i w:val="false"/>
          <w:color w:val="000000"/>
          <w:sz w:val="28"/>
        </w:rPr>
        <w:t>№ 490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 w:id="31"/>
    <w:p>
      <w:pPr>
        <w:spacing w:after="0"/>
        <w:ind w:left="0"/>
        <w:jc w:val="both"/>
      </w:pPr>
      <w:r>
        <w:rPr>
          <w:rFonts w:ascii="Times New Roman"/>
          <w:b w:val="false"/>
          <w:i w:val="false"/>
          <w:color w:val="000000"/>
          <w:sz w:val="28"/>
        </w:rPr>
        <w:t>
      7-1. Организация МИО по основаниям, предусмотренным пунктом 6 Правил и проектом плана ветеринарных мероприятий по обеспечению ветеринарно-санитарной безопасности на территории соответствующих административно-территориальных единиц на предстоящие планируемые 3 (три) года, представленного в соответствии с пунктом 7 Правил формирует уточненный проект плана ветеринарных мероприятий по обеспечению ветеринарно-санитарной безопасности в разрезе сельских округов на предстоящий планируемый год и в срок с 1 по 10 ноября текущего года по согласованию с территориальными подразделениями районов, городов областного значения ведомства направляют в МИО уточненные проекты планов ветеринарных мероприятий по обеспечению ветеринарно-санитарной безопасности в разрезе сельских округов на предстоящий планируемый год.</w:t>
      </w:r>
    </w:p>
    <w:bookmarkEnd w:id="31"/>
    <w:bookmarkStart w:name="z214" w:id="32"/>
    <w:p>
      <w:pPr>
        <w:spacing w:after="0"/>
        <w:ind w:left="0"/>
        <w:jc w:val="both"/>
      </w:pPr>
      <w:r>
        <w:rPr>
          <w:rFonts w:ascii="Times New Roman"/>
          <w:b w:val="false"/>
          <w:i w:val="false"/>
          <w:color w:val="000000"/>
          <w:sz w:val="28"/>
        </w:rPr>
        <w:t>
      МИО с 10 по 20 ноября текущего года направляют в ведомство уточненные проекты планов ветеринарных мероприятий по обеспечению ветеринарно-санитарной безопасности на территории соответствующих административно-территориальных единиц на предстоящий планируемый год по согласованию с территориальным подразделением области, городов республиканского значения, столицы ведомства.</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7-1 в соответствии с приказом Министра сельского хозяйства РК от 25.12.2025 </w:t>
      </w:r>
      <w:r>
        <w:rPr>
          <w:rFonts w:ascii="Times New Roman"/>
          <w:b w:val="false"/>
          <w:i w:val="false"/>
          <w:color w:val="000000"/>
          <w:sz w:val="28"/>
        </w:rPr>
        <w:t>№ 490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33"/>
    <w:p>
      <w:pPr>
        <w:spacing w:after="0"/>
        <w:ind w:left="0"/>
        <w:jc w:val="both"/>
      </w:pPr>
      <w:r>
        <w:rPr>
          <w:rFonts w:ascii="Times New Roman"/>
          <w:b w:val="false"/>
          <w:i w:val="false"/>
          <w:color w:val="000000"/>
          <w:sz w:val="28"/>
        </w:rPr>
        <w:t>
      8. Ведомство утверждает, организует и обеспечивает ветеринарные мероприятия по профилактике, диагностике особо опасных болезней животных.</w:t>
      </w:r>
    </w:p>
    <w:bookmarkEnd w:id="33"/>
    <w:bookmarkStart w:name="z215" w:id="34"/>
    <w:p>
      <w:pPr>
        <w:spacing w:after="0"/>
        <w:ind w:left="0"/>
        <w:jc w:val="both"/>
      </w:pPr>
      <w:r>
        <w:rPr>
          <w:rFonts w:ascii="Times New Roman"/>
          <w:b w:val="false"/>
          <w:i w:val="false"/>
          <w:color w:val="000000"/>
          <w:sz w:val="28"/>
        </w:rPr>
        <w:t>
      Не позднее 10 декабря текущего года, ведомство на основе представленных МИО уточненных проектов планов ветеринарных мероприятий по обеспечению ветеринарно-санитарной безопасности и данных эпизоотического мониторинга на предстоящий планируемый год утверждает и направляет в МИО утвержденные планы для организации и обеспечения проведения ветеринарных мероприятий, направленных на профилактику и диагностику особо опасных болезней животных.</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сельского хозяйства РК от 25.12.2025 </w:t>
      </w:r>
      <w:r>
        <w:rPr>
          <w:rFonts w:ascii="Times New Roman"/>
          <w:b w:val="false"/>
          <w:i w:val="false"/>
          <w:color w:val="000000"/>
          <w:sz w:val="28"/>
        </w:rPr>
        <w:t>№ 490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35"/>
    <w:p>
      <w:pPr>
        <w:spacing w:after="0"/>
        <w:ind w:left="0"/>
        <w:jc w:val="both"/>
      </w:pPr>
      <w:r>
        <w:rPr>
          <w:rFonts w:ascii="Times New Roman"/>
          <w:b w:val="false"/>
          <w:i w:val="false"/>
          <w:color w:val="000000"/>
          <w:sz w:val="28"/>
        </w:rPr>
        <w:t>
      9. На основании утвержденных планов ветеринарных мероприятий по профилактике, диагностике особо опасных болезней животных МИО по согласованию с территориальным подразделением области, города республиканского значения, столицы ведомства не позднее 20 декабря текущего года утверждают планы ветеринарных мероприятий по обеспечению ветеринарно-санитарной безопасности на территории соответствующей административно-территориальной единицы и направляет его в организацию МИО для организации и проведения ветеринарных мероприятий по профилактике, диагностике особо опасных болезней животных.</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сельского хозяйства РК от 25.12.2025 </w:t>
      </w:r>
      <w:r>
        <w:rPr>
          <w:rFonts w:ascii="Times New Roman"/>
          <w:b w:val="false"/>
          <w:i w:val="false"/>
          <w:color w:val="000000"/>
          <w:sz w:val="28"/>
        </w:rPr>
        <w:t>№ 490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36"/>
    <w:p>
      <w:pPr>
        <w:spacing w:after="0"/>
        <w:ind w:left="0"/>
        <w:jc w:val="both"/>
      </w:pPr>
      <w:r>
        <w:rPr>
          <w:rFonts w:ascii="Times New Roman"/>
          <w:b w:val="false"/>
          <w:i w:val="false"/>
          <w:color w:val="000000"/>
          <w:sz w:val="28"/>
        </w:rPr>
        <w:t>
      9-1. Планирование референтных и мониторинговых исследований по особо опасным болезням животных и птиц, проводимых государственной</w:t>
      </w:r>
      <w:r>
        <w:rPr>
          <w:rFonts w:ascii="Times New Roman"/>
          <w:b w:val="false"/>
          <w:i w:val="false"/>
          <w:color w:val="000000"/>
          <w:sz w:val="28"/>
        </w:rPr>
        <w:t xml:space="preserve"> ветеринарной организацией</w:t>
      </w:r>
      <w:r>
        <w:rPr>
          <w:rFonts w:ascii="Times New Roman"/>
          <w:b w:val="false"/>
          <w:i w:val="false"/>
          <w:color w:val="000000"/>
          <w:sz w:val="28"/>
        </w:rPr>
        <w:t xml:space="preserve">, созданной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11 Закона (далее – референтный центр) осуществляется по болезням, включенным в Перечень, на основании:</w:t>
      </w:r>
    </w:p>
    <w:bookmarkEnd w:id="36"/>
    <w:bookmarkStart w:name="z29" w:id="37"/>
    <w:p>
      <w:pPr>
        <w:spacing w:after="0"/>
        <w:ind w:left="0"/>
        <w:jc w:val="both"/>
      </w:pPr>
      <w:r>
        <w:rPr>
          <w:rFonts w:ascii="Times New Roman"/>
          <w:b w:val="false"/>
          <w:i w:val="false"/>
          <w:color w:val="000000"/>
          <w:sz w:val="28"/>
        </w:rPr>
        <w:t>
      1) среднего показателя данных диагностических исследований за последние 3 (три) года, проведенных в референтном центре;</w:t>
      </w:r>
    </w:p>
    <w:bookmarkEnd w:id="37"/>
    <w:bookmarkStart w:name="z30" w:id="38"/>
    <w:p>
      <w:pPr>
        <w:spacing w:after="0"/>
        <w:ind w:left="0"/>
        <w:jc w:val="both"/>
      </w:pPr>
      <w:r>
        <w:rPr>
          <w:rFonts w:ascii="Times New Roman"/>
          <w:b w:val="false"/>
          <w:i w:val="false"/>
          <w:color w:val="000000"/>
          <w:sz w:val="28"/>
        </w:rPr>
        <w:t>
      2) данных об эпизоотической ситуации в административно-территориальных единицах (область, район) и сопредельных государствах;</w:t>
      </w:r>
    </w:p>
    <w:bookmarkEnd w:id="38"/>
    <w:bookmarkStart w:name="z31" w:id="39"/>
    <w:p>
      <w:pPr>
        <w:spacing w:after="0"/>
        <w:ind w:left="0"/>
        <w:jc w:val="both"/>
      </w:pPr>
      <w:r>
        <w:rPr>
          <w:rFonts w:ascii="Times New Roman"/>
          <w:b w:val="false"/>
          <w:i w:val="false"/>
          <w:color w:val="000000"/>
          <w:sz w:val="28"/>
        </w:rPr>
        <w:t>
      3) данных эпизоотического мониторинга за последние 3 (три) года;</w:t>
      </w:r>
    </w:p>
    <w:bookmarkEnd w:id="39"/>
    <w:p>
      <w:pPr>
        <w:spacing w:after="0"/>
        <w:ind w:left="0"/>
        <w:jc w:val="both"/>
      </w:pPr>
      <w:r>
        <w:rPr>
          <w:rFonts w:ascii="Times New Roman"/>
          <w:b w:val="false"/>
          <w:i w:val="false"/>
          <w:color w:val="000000"/>
          <w:sz w:val="28"/>
        </w:rPr>
        <w:t>
      4) имеющегося поголовья сельскохозяйственных животных с учетом прихода (приплода и другие поступления), расхода (забой, падеж и прочее выбытие) и популяции диких животных.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приказом Заместителя Премьер-Министра РК - Министра сельского хозяйства РК от 30.05.2017 </w:t>
      </w:r>
      <w:r>
        <w:rPr>
          <w:rFonts w:ascii="Times New Roman"/>
          <w:b w:val="false"/>
          <w:i w:val="false"/>
          <w:color w:val="000000"/>
          <w:sz w:val="28"/>
        </w:rPr>
        <w:t>№ 216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40"/>
    <w:p>
      <w:pPr>
        <w:spacing w:after="0"/>
        <w:ind w:left="0"/>
        <w:jc w:val="both"/>
      </w:pPr>
      <w:r>
        <w:rPr>
          <w:rFonts w:ascii="Times New Roman"/>
          <w:b w:val="false"/>
          <w:i w:val="false"/>
          <w:color w:val="000000"/>
          <w:sz w:val="28"/>
        </w:rPr>
        <w:t>
      9-2. Допускается внесение изменений и дополнений в план ветеринарных мероприятий в период проведения ветеринарных мероприятий, включая по предложениям МИО.</w:t>
      </w:r>
    </w:p>
    <w:bookmarkEnd w:id="40"/>
    <w:p>
      <w:pPr>
        <w:spacing w:after="0"/>
        <w:ind w:left="0"/>
        <w:jc w:val="both"/>
      </w:pPr>
      <w:r>
        <w:rPr>
          <w:rFonts w:ascii="Times New Roman"/>
          <w:b w:val="false"/>
          <w:i w:val="false"/>
          <w:color w:val="000000"/>
          <w:sz w:val="28"/>
        </w:rPr>
        <w:t>
      Внесение изменений и дополнений в план ветеринарных мероприятий допускается не менее чем за 15 (пятнадцать) календарных дней до планируемого месяца проведения ветеринарных мероприятий. При внесении изменений и дополнений в план ветеринарных мероприятий учитываются сведения по поголовью животных, имеющиеся в базе данных по идентификации сельскохозяйственных животных, сроки проведения идентификации животных, наличие изделий (средств) для проведения идентификации сельскохозяйственных животных.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приказом Министра сельского хозяйства РК от 22.09.2020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сельского хозяйства РК от 17.05.2021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41"/>
    <w:p>
      <w:pPr>
        <w:spacing w:after="0"/>
        <w:ind w:left="0"/>
        <w:jc w:val="left"/>
      </w:pPr>
      <w:r>
        <w:rPr>
          <w:rFonts w:ascii="Times New Roman"/>
          <w:b/>
          <w:i w:val="false"/>
          <w:color w:val="000000"/>
        </w:rPr>
        <w:t xml:space="preserve"> Глава 3. Порядок проведения ветеринарных мероприятий против особо опасных болезней животных на территории ветеринарно-санитарного благополучия</w:t>
      </w:r>
    </w:p>
    <w:bookmarkEnd w:id="41"/>
    <w:p>
      <w:pPr>
        <w:spacing w:after="0"/>
        <w:ind w:left="0"/>
        <w:jc w:val="both"/>
      </w:pPr>
      <w:r>
        <w:rPr>
          <w:rFonts w:ascii="Times New Roman"/>
          <w:b w:val="false"/>
          <w:i w:val="false"/>
          <w:color w:val="ff0000"/>
          <w:sz w:val="28"/>
        </w:rPr>
        <w:t xml:space="preserve">
      Сноска. Заголовок главы 3 - в редакции приказа Министра сельского хозяйства РК от 06.04.2020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 w:id="42"/>
    <w:p>
      <w:pPr>
        <w:spacing w:after="0"/>
        <w:ind w:left="0"/>
        <w:jc w:val="both"/>
      </w:pPr>
      <w:r>
        <w:rPr>
          <w:rFonts w:ascii="Times New Roman"/>
          <w:b w:val="false"/>
          <w:i w:val="false"/>
          <w:color w:val="000000"/>
          <w:sz w:val="28"/>
        </w:rPr>
        <w:t xml:space="preserve">
      10. Физические и юридические лица на территории ветеринарно-санитарного благополучия в целях обеспечения эпизоотического благополучия проводят мероприятия, направленные на профилактику особо опасных болезней животных, предусмотренные </w:t>
      </w:r>
      <w:r>
        <w:rPr>
          <w:rFonts w:ascii="Times New Roman"/>
          <w:b w:val="false"/>
          <w:i w:val="false"/>
          <w:color w:val="000000"/>
          <w:sz w:val="28"/>
        </w:rPr>
        <w:t>статьей 25</w:t>
      </w:r>
      <w:r>
        <w:rPr>
          <w:rFonts w:ascii="Times New Roman"/>
          <w:b w:val="false"/>
          <w:i w:val="false"/>
          <w:color w:val="000000"/>
          <w:sz w:val="28"/>
        </w:rPr>
        <w:t xml:space="preserve"> Закона.</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Заместителя Премьер-Министра РК - Министра сельского хозяйства РК от 30.05.2017 </w:t>
      </w:r>
      <w:r>
        <w:rPr>
          <w:rFonts w:ascii="Times New Roman"/>
          <w:b w:val="false"/>
          <w:i w:val="false"/>
          <w:color w:val="000000"/>
          <w:sz w:val="28"/>
        </w:rPr>
        <w:t>№ 216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43"/>
    <w:p>
      <w:pPr>
        <w:spacing w:after="0"/>
        <w:ind w:left="0"/>
        <w:jc w:val="both"/>
      </w:pPr>
      <w:r>
        <w:rPr>
          <w:rFonts w:ascii="Times New Roman"/>
          <w:b w:val="false"/>
          <w:i w:val="false"/>
          <w:color w:val="000000"/>
          <w:sz w:val="28"/>
        </w:rPr>
        <w:t>
      11. Организация проведения профилактических ветеринарных мероприятий на территории ветеринарно-санитарного благополучия осуществляется МИО.</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сельского хозяйства РК от 17.05.2021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44"/>
    <w:p>
      <w:pPr>
        <w:spacing w:after="0"/>
        <w:ind w:left="0"/>
        <w:jc w:val="both"/>
      </w:pPr>
      <w:r>
        <w:rPr>
          <w:rFonts w:ascii="Times New Roman"/>
          <w:b w:val="false"/>
          <w:i w:val="false"/>
          <w:color w:val="000000"/>
          <w:sz w:val="28"/>
        </w:rPr>
        <w:t>
      12. Проведение ветеринарных мероприятий против особо опасных болезней животных (вакцинация/аллергическое исследование животных, взятие и доставка проб крови в ветеринарную лабораторию) осуществляется организациями МИО.</w:t>
      </w:r>
    </w:p>
    <w:bookmarkEnd w:id="44"/>
    <w:p>
      <w:pPr>
        <w:spacing w:after="0"/>
        <w:ind w:left="0"/>
        <w:jc w:val="both"/>
      </w:pPr>
      <w:r>
        <w:rPr>
          <w:rFonts w:ascii="Times New Roman"/>
          <w:b w:val="false"/>
          <w:i w:val="false"/>
          <w:color w:val="000000"/>
          <w:sz w:val="28"/>
        </w:rPr>
        <w:t>
      Проведение ветеринарных мероприятий против особо опасных болезней животных считается завершенным при выполнении мероприятий, предусмотренных пунктами 4-1 и 15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сельского хозяйства РК от 17.05.2021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45"/>
    <w:p>
      <w:pPr>
        <w:spacing w:after="0"/>
        <w:ind w:left="0"/>
        <w:jc w:val="both"/>
      </w:pPr>
      <w:r>
        <w:rPr>
          <w:rFonts w:ascii="Times New Roman"/>
          <w:b w:val="false"/>
          <w:i w:val="false"/>
          <w:color w:val="000000"/>
          <w:sz w:val="28"/>
        </w:rPr>
        <w:t>
      13. Ведомством для проведения профилактической иммунизации животных осуществляется передача ветеринарных препаратов в МИО.</w:t>
      </w:r>
    </w:p>
    <w:bookmarkEnd w:id="45"/>
    <w:bookmarkStart w:name="z211" w:id="46"/>
    <w:p>
      <w:pPr>
        <w:spacing w:after="0"/>
        <w:ind w:left="0"/>
        <w:jc w:val="both"/>
      </w:pPr>
      <w:r>
        <w:rPr>
          <w:rFonts w:ascii="Times New Roman"/>
          <w:b w:val="false"/>
          <w:i w:val="false"/>
          <w:color w:val="000000"/>
          <w:sz w:val="28"/>
        </w:rPr>
        <w:t>
      МИО осуществляет распределение ветеринарных препаратов между районами (городами областного значения) согласно плану ветеринарных мероприятий.</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сельского хозяйства РК от 01.07.2024 </w:t>
      </w:r>
      <w:r>
        <w:rPr>
          <w:rFonts w:ascii="Times New Roman"/>
          <w:b w:val="false"/>
          <w:i w:val="false"/>
          <w:color w:val="000000"/>
          <w:sz w:val="28"/>
        </w:rPr>
        <w:t>№ 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14. Исключен приказом Заместителя Премьер-Министра РК - Министра сельского хозяйства РК от 30.05.2017 </w:t>
      </w:r>
      <w:r>
        <w:rPr>
          <w:rFonts w:ascii="Times New Roman"/>
          <w:b w:val="false"/>
          <w:i w:val="false"/>
          <w:color w:val="000000"/>
          <w:sz w:val="28"/>
        </w:rPr>
        <w:t>№ 216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47"/>
    <w:p>
      <w:pPr>
        <w:spacing w:after="0"/>
        <w:ind w:left="0"/>
        <w:jc w:val="both"/>
      </w:pPr>
      <w:r>
        <w:rPr>
          <w:rFonts w:ascii="Times New Roman"/>
          <w:b w:val="false"/>
          <w:i w:val="false"/>
          <w:color w:val="000000"/>
          <w:sz w:val="28"/>
        </w:rPr>
        <w:t xml:space="preserve">
      15. Отбор проб крови и ее транспортировка (доставка) в ветеринарную лабораторию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отбора проб перемещаемых (перевозимых) объектов и биологического материала, утвержденными приказом Министра сельского хозяйства Республики Казахстан от 30 апреля 2015 года № 7-1/393 (зарегистрирован в Реестре государственной регистрации нормативных правовых актов № 11618), с использованием систем забора проб крови, получаемых от ветеринарной лаборатории и составлением акта взятие проб крови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К этому акту прилагается опись животных по взятым пробам крови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47"/>
    <w:bookmarkStart w:name="z198" w:id="48"/>
    <w:p>
      <w:pPr>
        <w:spacing w:after="0"/>
        <w:ind w:left="0"/>
        <w:jc w:val="both"/>
      </w:pPr>
      <w:r>
        <w:rPr>
          <w:rFonts w:ascii="Times New Roman"/>
          <w:b w:val="false"/>
          <w:i w:val="false"/>
          <w:color w:val="000000"/>
          <w:sz w:val="28"/>
        </w:rPr>
        <w:t>
      Взятие проб крови от животных сельскохозяйственных предприятий, крестьянских, фермерских хозяйств допускается ветеринарными врачами данных сельскохозяйственных предприятий, крестьянских, фермерских хозяйств, имеющими трудовые отношения с организацией МИО.</w:t>
      </w:r>
    </w:p>
    <w:bookmarkEnd w:id="48"/>
    <w:bookmarkStart w:name="z199" w:id="49"/>
    <w:p>
      <w:pPr>
        <w:spacing w:after="0"/>
        <w:ind w:left="0"/>
        <w:jc w:val="both"/>
      </w:pPr>
      <w:r>
        <w:rPr>
          <w:rFonts w:ascii="Times New Roman"/>
          <w:b w:val="false"/>
          <w:i w:val="false"/>
          <w:color w:val="000000"/>
          <w:sz w:val="28"/>
        </w:rPr>
        <w:t>
      Сведения о проведенных ветеринарных мероприятиях (взятие и доставка проб крови в ветеринарную лабораторию) и их результатах вносятся в базу данных по идентификации сельскохозяйственных животных в соответствии с Правилами ИСЖ.</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Министра сельского хозяйства РК от 22.09.2020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50"/>
    <w:p>
      <w:pPr>
        <w:spacing w:after="0"/>
        <w:ind w:left="0"/>
        <w:jc w:val="left"/>
      </w:pPr>
      <w:r>
        <w:rPr>
          <w:rFonts w:ascii="Times New Roman"/>
          <w:b/>
          <w:i w:val="false"/>
          <w:color w:val="000000"/>
        </w:rPr>
        <w:t xml:space="preserve"> Глава 4. Порядок планирования и проведения ветеринарных мероприятий против опасных болезней животных в эпизоотическом очаге и неблагополучном пункте</w:t>
      </w:r>
    </w:p>
    <w:bookmarkEnd w:id="50"/>
    <w:p>
      <w:pPr>
        <w:spacing w:after="0"/>
        <w:ind w:left="0"/>
        <w:jc w:val="both"/>
      </w:pPr>
      <w:r>
        <w:rPr>
          <w:rFonts w:ascii="Times New Roman"/>
          <w:b w:val="false"/>
          <w:i w:val="false"/>
          <w:color w:val="ff0000"/>
          <w:sz w:val="28"/>
        </w:rPr>
        <w:t xml:space="preserve">
      Сноска. Заголовок главы 4 - в редакции приказа Министра сельского хозяйства РК от 06.04.2020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 w:id="51"/>
    <w:p>
      <w:pPr>
        <w:spacing w:after="0"/>
        <w:ind w:left="0"/>
        <w:jc w:val="both"/>
      </w:pPr>
      <w:r>
        <w:rPr>
          <w:rFonts w:ascii="Times New Roman"/>
          <w:b w:val="false"/>
          <w:i w:val="false"/>
          <w:color w:val="000000"/>
          <w:sz w:val="28"/>
        </w:rPr>
        <w:t>
      16. При возникновении особо опасных болезней животных решением МИО по представлению главного государственного ветеринарно-санитарного инспектора соответствующей территории принимается решение об установлении карантина или ограничительных мероприятий.</w:t>
      </w:r>
    </w:p>
    <w:bookmarkEnd w:id="51"/>
    <w:bookmarkStart w:name="z39" w:id="52"/>
    <w:p>
      <w:pPr>
        <w:spacing w:after="0"/>
        <w:ind w:left="0"/>
        <w:jc w:val="both"/>
      </w:pPr>
      <w:r>
        <w:rPr>
          <w:rFonts w:ascii="Times New Roman"/>
          <w:b w:val="false"/>
          <w:i w:val="false"/>
          <w:color w:val="000000"/>
          <w:sz w:val="28"/>
        </w:rPr>
        <w:t xml:space="preserve">
      Установление ограничительных мероприятий или карантина по особо опасным болезням животных осуществляется по болезням, включенным в </w:t>
      </w:r>
      <w:r>
        <w:rPr>
          <w:rFonts w:ascii="Times New Roman"/>
          <w:b w:val="false"/>
          <w:i w:val="false"/>
          <w:color w:val="000000"/>
          <w:sz w:val="28"/>
        </w:rPr>
        <w:t>перечень</w:t>
      </w:r>
      <w:r>
        <w:rPr>
          <w:rFonts w:ascii="Times New Roman"/>
          <w:b w:val="false"/>
          <w:i w:val="false"/>
          <w:color w:val="000000"/>
          <w:sz w:val="28"/>
        </w:rPr>
        <w:t xml:space="preserve"> заразных болезней животных, при которых устанавливаются ограничительные мероприятия или карантин, утвержденным приказом Министра сельского хозяйства Республики Казахстан от 28 марта 2012 года № 18-03/128 (зарегистрирован в Реестре государственной регистрации нормативных правовых актов за № 7583).</w:t>
      </w:r>
    </w:p>
    <w:bookmarkEnd w:id="52"/>
    <w:bookmarkStart w:name="z40" w:id="53"/>
    <w:p>
      <w:pPr>
        <w:spacing w:after="0"/>
        <w:ind w:left="0"/>
        <w:jc w:val="both"/>
      </w:pPr>
      <w:r>
        <w:rPr>
          <w:rFonts w:ascii="Times New Roman"/>
          <w:b w:val="false"/>
          <w:i w:val="false"/>
          <w:color w:val="000000"/>
          <w:sz w:val="28"/>
        </w:rPr>
        <w:t xml:space="preserve">
      17. Перечень, порядок и сроки осуществления ветеринарных мероприятий в эпизоотических очагах и неблагополучных пунктах, включая зоны наблюдения и буферные (защитные) зоны определяются планом мероприятий по ликвидации и локализации очагов особо опасных болезней животных (далее – план мероприятий), разработанным МИО совместно с государственным ветеринарно-санитарным инспектором соответствующей административно-территориальной единицы и государственной ветеринарной организацией, созданной в соответствии с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11 Закона (далее – РПО).</w:t>
      </w:r>
    </w:p>
    <w:bookmarkEnd w:id="53"/>
    <w:p>
      <w:pPr>
        <w:spacing w:after="0"/>
        <w:ind w:left="0"/>
        <w:jc w:val="both"/>
      </w:pPr>
      <w:r>
        <w:rPr>
          <w:rFonts w:ascii="Times New Roman"/>
          <w:b w:val="false"/>
          <w:i w:val="false"/>
          <w:color w:val="000000"/>
          <w:sz w:val="28"/>
        </w:rPr>
        <w:t>
      План мероприятий составляется в виде таблицы с отражением в ней порядковых номеров, наименований мероприятий, сроков исполнения, ответственных лиц и исполнителей.</w:t>
      </w:r>
    </w:p>
    <w:p>
      <w:pPr>
        <w:spacing w:after="0"/>
        <w:ind w:left="0"/>
        <w:jc w:val="both"/>
      </w:pPr>
      <w:r>
        <w:rPr>
          <w:rFonts w:ascii="Times New Roman"/>
          <w:b w:val="false"/>
          <w:i w:val="false"/>
          <w:color w:val="000000"/>
          <w:sz w:val="28"/>
        </w:rPr>
        <w:t>
      При необходимости в планы мероприятий вносятся дополнения и изменения.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сельского хозяйства РК от 17.05.2021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54"/>
    <w:p>
      <w:pPr>
        <w:spacing w:after="0"/>
        <w:ind w:left="0"/>
        <w:jc w:val="both"/>
      </w:pPr>
      <w:r>
        <w:rPr>
          <w:rFonts w:ascii="Times New Roman"/>
          <w:b w:val="false"/>
          <w:i w:val="false"/>
          <w:color w:val="000000"/>
          <w:sz w:val="28"/>
        </w:rPr>
        <w:t xml:space="preserve">
      18. В эпизоотическом очаге и неблагополучном пункте проводится вынужденная дезинфекция (текущая и заключительная дезинфекция). </w:t>
      </w:r>
    </w:p>
    <w:bookmarkEnd w:id="54"/>
    <w:bookmarkStart w:name="z44" w:id="55"/>
    <w:p>
      <w:pPr>
        <w:spacing w:after="0"/>
        <w:ind w:left="0"/>
        <w:jc w:val="both"/>
      </w:pPr>
      <w:r>
        <w:rPr>
          <w:rFonts w:ascii="Times New Roman"/>
          <w:b w:val="false"/>
          <w:i w:val="false"/>
          <w:color w:val="000000"/>
          <w:sz w:val="28"/>
        </w:rPr>
        <w:t xml:space="preserve">
      Текущую дезинфекцию проводят систематически (в определенные сроки для каждой болезни сроки) со времени появления заболевания, при обнаружении и выявлении вновь заболевшего животного, а также при очередном обследований животных. </w:t>
      </w:r>
    </w:p>
    <w:bookmarkEnd w:id="55"/>
    <w:bookmarkStart w:name="z45" w:id="56"/>
    <w:p>
      <w:pPr>
        <w:spacing w:after="0"/>
        <w:ind w:left="0"/>
        <w:jc w:val="both"/>
      </w:pPr>
      <w:r>
        <w:rPr>
          <w:rFonts w:ascii="Times New Roman"/>
          <w:b w:val="false"/>
          <w:i w:val="false"/>
          <w:color w:val="000000"/>
          <w:sz w:val="28"/>
        </w:rPr>
        <w:t xml:space="preserve">
      Заключительную дезинфекцию проводят перед снятием ограничительных мероприятий или карантина. </w:t>
      </w:r>
    </w:p>
    <w:bookmarkEnd w:id="56"/>
    <w:bookmarkStart w:name="z46" w:id="57"/>
    <w:p>
      <w:pPr>
        <w:spacing w:after="0"/>
        <w:ind w:left="0"/>
        <w:jc w:val="both"/>
      </w:pPr>
      <w:r>
        <w:rPr>
          <w:rFonts w:ascii="Times New Roman"/>
          <w:b w:val="false"/>
          <w:i w:val="false"/>
          <w:color w:val="000000"/>
          <w:sz w:val="28"/>
        </w:rPr>
        <w:t>
      19. Ветеринарные мероприятия в эпизоотических очагах и неблагополучных пунктах, включая зоны наблюдения и буферные (защитные) зоны, проводятся РПО во взаимодействии с физическими и юридическими лицами, осуществляющими предпринимательскую деятельность в области ветеринарии, подразделениями МИО под контролем территориального подразделения ведомства.</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сельского хозяйства РК от 17.05.2021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58"/>
    <w:p>
      <w:pPr>
        <w:spacing w:after="0"/>
        <w:ind w:left="0"/>
        <w:jc w:val="both"/>
      </w:pPr>
      <w:r>
        <w:rPr>
          <w:rFonts w:ascii="Times New Roman"/>
          <w:b w:val="false"/>
          <w:i w:val="false"/>
          <w:color w:val="000000"/>
          <w:sz w:val="28"/>
        </w:rPr>
        <w:t>
      20. Для проведения ветеринарных мероприятий в эпизоотических очагах и неблагополучных пунктах, включая зоны наблюдения и буферные (защитные) зоны, решением Главного государственного ветеринарно-санитарного инспектора Республики Казахстан осуществляется распределение ветеринарных препаратов из республиканского запаса ветеринарных препаратов.</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сельского хозяйства РК от 17.05.2021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59"/>
    <w:p>
      <w:pPr>
        <w:spacing w:after="0"/>
        <w:ind w:left="0"/>
        <w:jc w:val="both"/>
      </w:pPr>
      <w:r>
        <w:rPr>
          <w:rFonts w:ascii="Times New Roman"/>
          <w:b w:val="false"/>
          <w:i w:val="false"/>
          <w:color w:val="000000"/>
          <w:sz w:val="28"/>
        </w:rPr>
        <w:t>
      21. Животные, продукция и сырье животного происхождения, представляющие опасность для здоровья животных и человека, в зависимости от степени их опасности подлежат обязательному изъятию и уничтожению либо обязательному обезвреживанию (обеззараживанию) и переработке без изъятия в соответствии с Правилами обязательного изъятия и уничтожения животных, продукции и сырья животного происхождения, представляющих опасность для здоровья животных и человека, либо их обязательного обезвреживания (обеззараживания) и переработки без изъятия (далее – Правила изъятия), утвержденными Приказом.</w:t>
      </w:r>
    </w:p>
    <w:bookmarkEnd w:id="59"/>
    <w:p>
      <w:pPr>
        <w:spacing w:after="0"/>
        <w:ind w:left="0"/>
        <w:jc w:val="both"/>
      </w:pPr>
      <w:r>
        <w:rPr>
          <w:rFonts w:ascii="Times New Roman"/>
          <w:b w:val="false"/>
          <w:i w:val="false"/>
          <w:color w:val="000000"/>
          <w:sz w:val="28"/>
        </w:rPr>
        <w:t>
      Физическим и юридическим лицам за изымаемых и уничтожаемых больных животных, продукции и сырья животного происхождения, за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 возмещается их стоимость в соответствии с Правилами и условиями возмещения физическим и юридическим лицам стоимости изымаемых и уничтожаемых больных животных, продукции и сырья животного происхождения, представляющих опасность для здоровья животных и человека, либо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 утвержденными Приказом, и Правилами изъятия.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сельского хозяйства РК от 17.05.2021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60"/>
    <w:p>
      <w:pPr>
        <w:spacing w:after="0"/>
        <w:ind w:left="0"/>
        <w:jc w:val="both"/>
      </w:pPr>
      <w:r>
        <w:rPr>
          <w:rFonts w:ascii="Times New Roman"/>
          <w:b w:val="false"/>
          <w:i w:val="false"/>
          <w:color w:val="000000"/>
          <w:sz w:val="28"/>
        </w:rPr>
        <w:t>
       22. После проведения комплекса ветеринарных мероприятий по ликвидации очагов особо опасных болезней животных решением местного исполнительного органа по представлению главного государственного ветеринарно-санитарного инспектора соответствующей территории принимается решение о снятии ограничительных мероприятий или карантина.</w:t>
      </w:r>
    </w:p>
    <w:bookmarkEnd w:id="60"/>
    <w:bookmarkStart w:name="z51" w:id="61"/>
    <w:p>
      <w:pPr>
        <w:spacing w:after="0"/>
        <w:ind w:left="0"/>
        <w:jc w:val="both"/>
      </w:pPr>
      <w:r>
        <w:rPr>
          <w:rFonts w:ascii="Times New Roman"/>
          <w:b w:val="false"/>
          <w:i w:val="false"/>
          <w:color w:val="000000"/>
          <w:sz w:val="28"/>
        </w:rPr>
        <w:t>
      После снятия карантина решением местных исполнительных органов соответствующей административно-территориальной единицы по представлению главного государственного ветеринарно-санитарного инспектора соответствующей территорий, уполномоченным органом в области ветеринарии устанавливаются ограничительные мероприятия в случаях, предусмотренных законодательством Республики Казахстан в области ветеринарии.</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Правилам планирования</w:t>
            </w:r>
            <w:r>
              <w:br/>
            </w:r>
            <w:r>
              <w:rPr>
                <w:rFonts w:ascii="Times New Roman"/>
                <w:b w:val="false"/>
                <w:i w:val="false"/>
                <w:color w:val="000000"/>
                <w:sz w:val="20"/>
              </w:rPr>
              <w:t>и проведения ветеринарных</w:t>
            </w:r>
            <w:r>
              <w:br/>
            </w:r>
            <w:r>
              <w:rPr>
                <w:rFonts w:ascii="Times New Roman"/>
                <w:b w:val="false"/>
                <w:i w:val="false"/>
                <w:color w:val="000000"/>
                <w:sz w:val="20"/>
              </w:rPr>
              <w:t>мероприятий против особо</w:t>
            </w:r>
            <w:r>
              <w:br/>
            </w:r>
            <w:r>
              <w:rPr>
                <w:rFonts w:ascii="Times New Roman"/>
                <w:b w:val="false"/>
                <w:i w:val="false"/>
                <w:color w:val="000000"/>
                <w:sz w:val="20"/>
              </w:rPr>
              <w:t>опасных болезней животных</w:t>
            </w:r>
          </w:p>
        </w:tc>
      </w:tr>
    </w:tbl>
    <w:bookmarkStart w:name="z37"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13716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716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6" w:id="63"/>
    <w:p>
      <w:pPr>
        <w:spacing w:after="0"/>
        <w:ind w:left="0"/>
        <w:jc w:val="left"/>
      </w:pPr>
      <w:r>
        <w:rPr>
          <w:rFonts w:ascii="Times New Roman"/>
          <w:b/>
          <w:i w:val="false"/>
          <w:color w:val="000000"/>
        </w:rPr>
        <w:t xml:space="preserve"> Жүргізілген ветеринариялық шаралар туралы акт/</w:t>
      </w:r>
      <w:r>
        <w:br/>
      </w:r>
      <w:r>
        <w:rPr>
          <w:rFonts w:ascii="Times New Roman"/>
          <w:b/>
          <w:i w:val="false"/>
          <w:color w:val="000000"/>
        </w:rPr>
        <w:t>Акт о проведенном ветеринарном мероприятии</w:t>
      </w:r>
    </w:p>
    <w:bookmarkEnd w:id="63"/>
    <w:p>
      <w:pPr>
        <w:spacing w:after="0"/>
        <w:ind w:left="0"/>
        <w:jc w:val="both"/>
      </w:pPr>
      <w:r>
        <w:rPr>
          <w:rFonts w:ascii="Times New Roman"/>
          <w:b w:val="false"/>
          <w:i w:val="false"/>
          <w:color w:val="ff0000"/>
          <w:sz w:val="28"/>
        </w:rPr>
        <w:t xml:space="preserve">
      Сноска. Приложение 1 - в редакции приказа Министра сельского хозяйства РК от 25.12.2025 </w:t>
      </w:r>
      <w:r>
        <w:rPr>
          <w:rFonts w:ascii="Times New Roman"/>
          <w:b w:val="false"/>
          <w:i w:val="false"/>
          <w:color w:val="ff0000"/>
          <w:sz w:val="28"/>
        </w:rPr>
        <w:t>№ 490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 акта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күні/Дата проведения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"__"_________/"____" ________ 20___год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64"/>
          <w:p>
            <w:pPr>
              <w:spacing w:after="20"/>
              <w:ind w:left="20"/>
              <w:jc w:val="both"/>
            </w:pPr>
            <w:r>
              <w:rPr>
                <w:rFonts w:ascii="Times New Roman"/>
                <w:b w:val="false"/>
                <w:i w:val="false"/>
                <w:color w:val="000000"/>
                <w:sz w:val="20"/>
              </w:rPr>
              <w:t>
Әкімшілік-аумақтық бірліктің атауы/</w:t>
            </w:r>
          </w:p>
          <w:bookmarkEnd w:id="64"/>
          <w:p>
            <w:pPr>
              <w:spacing w:after="20"/>
              <w:ind w:left="20"/>
              <w:jc w:val="both"/>
            </w:pPr>
            <w:r>
              <w:rPr>
                <w:rFonts w:ascii="Times New Roman"/>
                <w:b w:val="false"/>
                <w:i w:val="false"/>
                <w:color w:val="000000"/>
                <w:sz w:val="20"/>
              </w:rPr>
              <w:t>
Наименование административно-территориальной единицы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65"/>
          <w:p>
            <w:pPr>
              <w:spacing w:after="20"/>
              <w:ind w:left="20"/>
              <w:jc w:val="both"/>
            </w:pPr>
            <w:r>
              <w:rPr>
                <w:rFonts w:ascii="Times New Roman"/>
                <w:b w:val="false"/>
                <w:i w:val="false"/>
                <w:color w:val="000000"/>
                <w:sz w:val="20"/>
              </w:rPr>
              <w:t>
Ветеринария саласындағы маман (лауазымы, аты, әкесінің аты (бар болса), тегі)/</w:t>
            </w:r>
          </w:p>
          <w:bookmarkEnd w:id="65"/>
          <w:p>
            <w:pPr>
              <w:spacing w:after="20"/>
              <w:ind w:left="20"/>
              <w:jc w:val="both"/>
            </w:pPr>
            <w:r>
              <w:rPr>
                <w:rFonts w:ascii="Times New Roman"/>
                <w:b w:val="false"/>
                <w:i w:val="false"/>
                <w:color w:val="000000"/>
                <w:sz w:val="20"/>
              </w:rPr>
              <w:t>
Специалист в области ветеринарии (должность,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66"/>
          <w:p>
            <w:pPr>
              <w:spacing w:after="20"/>
              <w:ind w:left="20"/>
              <w:jc w:val="both"/>
            </w:pPr>
            <w:r>
              <w:rPr>
                <w:rFonts w:ascii="Times New Roman"/>
                <w:b w:val="false"/>
                <w:i w:val="false"/>
                <w:color w:val="000000"/>
                <w:sz w:val="20"/>
              </w:rPr>
              <w:t>
Қатысушылар (аты, әкесінің аты (бар болса), тегі) /</w:t>
            </w:r>
          </w:p>
          <w:bookmarkEnd w:id="66"/>
          <w:p>
            <w:pPr>
              <w:spacing w:after="20"/>
              <w:ind w:left="20"/>
              <w:jc w:val="both"/>
            </w:pPr>
            <w:r>
              <w:rPr>
                <w:rFonts w:ascii="Times New Roman"/>
                <w:b w:val="false"/>
                <w:i w:val="false"/>
                <w:color w:val="000000"/>
                <w:sz w:val="20"/>
              </w:rPr>
              <w:t>
Присутствующие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67"/>
          <w:p>
            <w:pPr>
              <w:spacing w:after="20"/>
              <w:ind w:left="20"/>
              <w:jc w:val="both"/>
            </w:pPr>
            <w:r>
              <w:rPr>
                <w:rFonts w:ascii="Times New Roman"/>
                <w:b w:val="false"/>
                <w:i w:val="false"/>
                <w:color w:val="000000"/>
                <w:sz w:val="20"/>
              </w:rPr>
              <w:t>
Жануар иесі (жеке немесе заңды тұлғаның атауы, аты, әкесінің аты (бар болса), тегі/</w:t>
            </w:r>
          </w:p>
          <w:bookmarkEnd w:id="67"/>
          <w:p>
            <w:pPr>
              <w:spacing w:after="20"/>
              <w:ind w:left="20"/>
              <w:jc w:val="both"/>
            </w:pPr>
            <w:r>
              <w:rPr>
                <w:rFonts w:ascii="Times New Roman"/>
                <w:b w:val="false"/>
                <w:i w:val="false"/>
                <w:color w:val="000000"/>
                <w:sz w:val="20"/>
              </w:rPr>
              <w:t>
Владелец животного (наименование физического или юридического лица,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68"/>
          <w:p>
            <w:pPr>
              <w:spacing w:after="20"/>
              <w:ind w:left="20"/>
              <w:jc w:val="both"/>
            </w:pPr>
            <w:r>
              <w:rPr>
                <w:rFonts w:ascii="Times New Roman"/>
                <w:b w:val="false"/>
                <w:i w:val="false"/>
                <w:color w:val="000000"/>
                <w:sz w:val="20"/>
              </w:rPr>
              <w:t>
Өткізілген ветеринариялық шара/Проведенное ветеринарное мероприятие:</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вакциналау/ вакцинация</w:t>
            </w:r>
          </w:p>
          <w:p>
            <w:pPr>
              <w:spacing w:after="20"/>
              <w:ind w:left="20"/>
              <w:jc w:val="both"/>
            </w:pPr>
            <w:r>
              <w:rPr>
                <w:rFonts w:ascii="Times New Roman"/>
                <w:b w:val="false"/>
                <w:i w:val="false"/>
                <w:color w:val="000000"/>
                <w:sz w:val="20"/>
              </w:rPr>
              <w:t>
аллергиялық зерттеу/ аллергическое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69"/>
          <w:p>
            <w:pPr>
              <w:spacing w:after="20"/>
              <w:ind w:left="20"/>
              <w:jc w:val="both"/>
            </w:pPr>
          </w:p>
          <w:bookmarkEnd w:id="69"/>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bookmarkStart w:name="z46" w:id="70"/>
          <w:p>
            <w:pPr>
              <w:spacing w:after="20"/>
              <w:ind w:left="20"/>
              <w:jc w:val="both"/>
            </w:pPr>
          </w:p>
          <w:bookmarkEnd w:id="70"/>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таңдаңыз/выберите</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 Наименование заболевания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 Вид животного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71"/>
          <w:p>
            <w:pPr>
              <w:spacing w:after="20"/>
              <w:ind w:left="20"/>
              <w:jc w:val="both"/>
            </w:pPr>
            <w:r>
              <w:rPr>
                <w:rFonts w:ascii="Times New Roman"/>
                <w:b w:val="false"/>
                <w:i w:val="false"/>
                <w:color w:val="000000"/>
                <w:sz w:val="20"/>
              </w:rPr>
              <w:t xml:space="preserve">
ІҚМ/КРС                                                           </w:t>
            </w:r>
          </w:p>
          <w:bookmarkEnd w:id="71"/>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Ұсақ мал/ МРС                                                 </w:t>
            </w: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Жылқы/лошади                                                </w:t>
            </w: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Түйе/верблюды                                                </w:t>
            </w: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Маралдар/маралы                                            </w:t>
            </w: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Құстар/птицы                                                   </w:t>
            </w: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Етқоректілер (ит,</w:t>
            </w:r>
          </w:p>
          <w:p>
            <w:pPr>
              <w:spacing w:after="20"/>
              <w:ind w:left="20"/>
              <w:jc w:val="both"/>
            </w:pPr>
            <w:r>
              <w:rPr>
                <w:rFonts w:ascii="Times New Roman"/>
                <w:b w:val="false"/>
                <w:i w:val="false"/>
                <w:color w:val="000000"/>
                <w:sz w:val="20"/>
              </w:rPr>
              <w:t>
</w:t>
            </w:r>
            <w:r>
              <w:rPr>
                <w:rFonts w:ascii="Times New Roman"/>
                <w:b w:val="false"/>
                <w:i w:val="false"/>
                <w:color w:val="000000"/>
                <w:sz w:val="20"/>
              </w:rPr>
              <w:t>мысық)/плотоядные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(кошки,собаки)                                             </w:t>
            </w: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Басқалар/другие                                            </w:t>
            </w: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таңдаңыз/выберите</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топтың атауы, саны / Наименование половозрастной группы, количество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72"/>
          <w:p>
            <w:pPr>
              <w:spacing w:after="20"/>
              <w:ind w:left="20"/>
              <w:jc w:val="both"/>
            </w:pPr>
            <w:r>
              <w:rPr>
                <w:rFonts w:ascii="Times New Roman"/>
                <w:b w:val="false"/>
                <w:i w:val="false"/>
                <w:color w:val="000000"/>
                <w:sz w:val="20"/>
              </w:rPr>
              <w:t xml:space="preserve">
еркек /самец                                                  </w:t>
            </w:r>
          </w:p>
          <w:bookmarkEnd w:id="72"/>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ұрғашы/ самка                                               </w:t>
            </w: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санын енгізіңіз/введите количество</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(зерттелген), дауаланған жануарлардың саны/ Количество привитых (происследованных), обработанных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 туралы мәлімет/ Данные о ветеринарном препарате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Вакцинаның, аллергеннің атауы/ Наименование вакцины, аллергена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зауыттың атауы/Наименование завода-изготовителя: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күні/Дата изготовления: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"__"_________/"____" ________ 20___год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Серия: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мемлекеттік бақылаудың нөмірі мен күні/Номер, и дата государственного контроля ветеринарных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73"/>
          <w:p>
            <w:pPr>
              <w:spacing w:after="20"/>
              <w:ind w:left="20"/>
              <w:jc w:val="both"/>
            </w:pPr>
            <w:r>
              <w:rPr>
                <w:rFonts w:ascii="Times New Roman"/>
                <w:b w:val="false"/>
                <w:i w:val="false"/>
                <w:color w:val="000000"/>
                <w:sz w:val="20"/>
              </w:rPr>
              <w:t>
№ _____________</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(күні, айы, жылы/число, месяц, год)</w:t>
            </w:r>
          </w:p>
          <w:p>
            <w:pPr>
              <w:spacing w:after="20"/>
              <w:ind w:left="20"/>
              <w:jc w:val="both"/>
            </w:pPr>
            <w:r>
              <w:rPr>
                <w:rFonts w:ascii="Times New Roman"/>
                <w:b w:val="false"/>
                <w:i w:val="false"/>
                <w:color w:val="000000"/>
                <w:sz w:val="20"/>
              </w:rPr>
              <w:t>
20___жылғы "__"_________/"____" ________ 20___год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әдісі және орны/Способ и место введения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жануардың 1 басына пайдаланылған вакцина мөлшері/Объем вакцины использованной на единицу взрослого животного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Төлдің 1 басына жұмсалған вакцина мөлшері/ Объем вакцины, использованной на единицу молодняка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миллилитр</w:t>
            </w:r>
          </w:p>
        </w:tc>
      </w:tr>
    </w:tbl>
    <w:bookmarkStart w:name="z217" w:id="74"/>
    <w:p>
      <w:pPr>
        <w:spacing w:after="0"/>
        <w:ind w:left="0"/>
        <w:jc w:val="both"/>
      </w:pPr>
      <w:r>
        <w:rPr>
          <w:rFonts w:ascii="Times New Roman"/>
          <w:b w:val="false"/>
          <w:i w:val="false"/>
          <w:color w:val="000000"/>
          <w:sz w:val="28"/>
        </w:rPr>
        <w:t>
      Вакциналаудан және (немесе) аллергиялық зерттеуден, дауалаудан өткен жануарлар тізімдемесі (қоса беріледі)/Опись животных, подвергнутых вакцинации и (или) аллергическому исследованию, обработке (прилагается)</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материалдың атауы/Наименование расходного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75"/>
          <w:p>
            <w:pPr>
              <w:spacing w:after="20"/>
              <w:ind w:left="20"/>
              <w:jc w:val="both"/>
            </w:pPr>
            <w:r>
              <w:rPr>
                <w:rFonts w:ascii="Times New Roman"/>
                <w:b w:val="false"/>
                <w:i w:val="false"/>
                <w:color w:val="000000"/>
                <w:sz w:val="20"/>
              </w:rPr>
              <w:t>
Саны/Количество</w:t>
            </w:r>
          </w:p>
          <w:bookmarkEnd w:id="75"/>
          <w:p>
            <w:pPr>
              <w:spacing w:after="20"/>
              <w:ind w:left="20"/>
              <w:jc w:val="both"/>
            </w:pPr>
            <w:r>
              <w:rPr>
                <w:rFonts w:ascii="Times New Roman"/>
                <w:b w:val="false"/>
                <w:i w:val="false"/>
                <w:color w:val="000000"/>
                <w:sz w:val="20"/>
              </w:rPr>
              <w:t>
(доза/доз, дана/штуки, грамм/граммов)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70%-тік ректификат спирт ерітіндісі/ 70%-ный раствор спирта - ректификата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76"/>
          <w:p>
            <w:pPr>
              <w:spacing w:after="20"/>
              <w:ind w:left="20"/>
              <w:jc w:val="both"/>
            </w:pPr>
            <w:r>
              <w:rPr>
                <w:rFonts w:ascii="Times New Roman"/>
                <w:b w:val="false"/>
                <w:i w:val="false"/>
                <w:color w:val="000000"/>
                <w:sz w:val="20"/>
              </w:rPr>
              <w:t>
вакцина/вакцина</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серия 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серия 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серия 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аллерген/аллерген</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серия 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серия 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серия ____________</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77"/>
          <w:p>
            <w:pPr>
              <w:spacing w:after="20"/>
              <w:ind w:left="20"/>
              <w:jc w:val="both"/>
            </w:pPr>
            <w:r>
              <w:rPr>
                <w:rFonts w:ascii="Times New Roman"/>
                <w:b w:val="false"/>
                <w:i w:val="false"/>
                <w:color w:val="000000"/>
                <w:sz w:val="20"/>
              </w:rPr>
              <w:t>
 </w:t>
            </w:r>
          </w:p>
          <w:bookmarkEnd w:id="77"/>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8"/>
          <w:p>
            <w:pPr>
              <w:spacing w:after="20"/>
              <w:ind w:left="20"/>
              <w:jc w:val="both"/>
            </w:pPr>
            <w:r>
              <w:rPr>
                <w:rFonts w:ascii="Times New Roman"/>
                <w:b w:val="false"/>
                <w:i w:val="false"/>
                <w:color w:val="000000"/>
                <w:sz w:val="20"/>
              </w:rPr>
              <w:t>
 </w:t>
            </w:r>
          </w:p>
          <w:bookmarkEnd w:id="78"/>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шприцтер/шприцы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инелер/иглы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мақта/вата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w:t>
      </w:r>
    </w:p>
    <w:bookmarkStart w:name="z218" w:id="79"/>
    <w:p>
      <w:pPr>
        <w:spacing w:after="0"/>
        <w:ind w:left="0"/>
        <w:jc w:val="both"/>
      </w:pPr>
      <w:r>
        <w:rPr>
          <w:rFonts w:ascii="Times New Roman"/>
          <w:b w:val="false"/>
          <w:i w:val="false"/>
          <w:color w:val="000000"/>
          <w:sz w:val="28"/>
        </w:rPr>
        <w:t>
      Ветеринария саласындағы маманның лауазымы, аты, әкесінің аты (бар болса), тегі, қолтаңбасы* (электрондық цифрлық қолтаңбасы**)/Должность, фамилия, имя, отчество (при его наличии) специалиста в области ветеринарии, подпись* (электронная цифровая подпись**)</w:t>
      </w:r>
    </w:p>
    <w:bookmarkEnd w:id="79"/>
    <w:bookmarkStart w:name="z219" w:id="80"/>
    <w:p>
      <w:pPr>
        <w:spacing w:after="0"/>
        <w:ind w:left="0"/>
        <w:jc w:val="both"/>
      </w:pPr>
      <w:r>
        <w:rPr>
          <w:rFonts w:ascii="Times New Roman"/>
          <w:b w:val="false"/>
          <w:i w:val="false"/>
          <w:color w:val="000000"/>
          <w:sz w:val="28"/>
        </w:rPr>
        <w:t>
      Ескертпе/Примечание:</w:t>
      </w:r>
    </w:p>
    <w:bookmarkEnd w:id="80"/>
    <w:bookmarkStart w:name="z220" w:id="81"/>
    <w:p>
      <w:pPr>
        <w:spacing w:after="0"/>
        <w:ind w:left="0"/>
        <w:jc w:val="both"/>
      </w:pPr>
      <w:r>
        <w:rPr>
          <w:rFonts w:ascii="Times New Roman"/>
          <w:b w:val="false"/>
          <w:i w:val="false"/>
          <w:color w:val="000000"/>
          <w:sz w:val="28"/>
        </w:rPr>
        <w:t>
      *қағаз түрінде/в бумажной форме;</w:t>
      </w:r>
    </w:p>
    <w:bookmarkEnd w:id="81"/>
    <w:bookmarkStart w:name="z221" w:id="82"/>
    <w:p>
      <w:pPr>
        <w:spacing w:after="0"/>
        <w:ind w:left="0"/>
        <w:jc w:val="both"/>
      </w:pPr>
      <w:r>
        <w:rPr>
          <w:rFonts w:ascii="Times New Roman"/>
          <w:b w:val="false"/>
          <w:i w:val="false"/>
          <w:color w:val="000000"/>
          <w:sz w:val="28"/>
        </w:rPr>
        <w:t>
      **техникалық мүмкіндік болған кезде ақпараттық жүйе арқылы электрондық нысанда/в электронной форме посредством информационной системы при наличии технической возможности.</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Правилам планирования и </w:t>
            </w:r>
            <w:r>
              <w:br/>
            </w:r>
            <w:r>
              <w:rPr>
                <w:rFonts w:ascii="Times New Roman"/>
                <w:b w:val="false"/>
                <w:i w:val="false"/>
                <w:color w:val="000000"/>
                <w:sz w:val="20"/>
              </w:rPr>
              <w:t xml:space="preserve">проведения ветеринарных </w:t>
            </w:r>
            <w:r>
              <w:br/>
            </w:r>
            <w:r>
              <w:rPr>
                <w:rFonts w:ascii="Times New Roman"/>
                <w:b w:val="false"/>
                <w:i w:val="false"/>
                <w:color w:val="000000"/>
                <w:sz w:val="20"/>
              </w:rPr>
              <w:t xml:space="preserve">мероприятий против особо </w:t>
            </w:r>
            <w:r>
              <w:br/>
            </w:r>
            <w:r>
              <w:rPr>
                <w:rFonts w:ascii="Times New Roman"/>
                <w:b w:val="false"/>
                <w:i w:val="false"/>
                <w:color w:val="000000"/>
                <w:sz w:val="20"/>
              </w:rPr>
              <w:t>опасных болезней животных</w:t>
            </w:r>
          </w:p>
        </w:tc>
      </w:tr>
    </w:tbl>
    <w:bookmarkStart w:name="z93"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16510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651000" cy="139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2" w:id="84"/>
    <w:p>
      <w:pPr>
        <w:spacing w:after="0"/>
        <w:ind w:left="0"/>
        <w:jc w:val="left"/>
      </w:pPr>
      <w:r>
        <w:rPr>
          <w:rFonts w:ascii="Times New Roman"/>
          <w:b/>
          <w:i w:val="false"/>
          <w:color w:val="000000"/>
        </w:rPr>
        <w:t xml:space="preserve"> Вакциналаудан, аллергиялық зерттеуден, дауалаудан өткен жануарлар тізімдемесі</w:t>
      </w:r>
    </w:p>
    <w:bookmarkEnd w:id="84"/>
    <w:p>
      <w:pPr>
        <w:spacing w:after="0"/>
        <w:ind w:left="0"/>
        <w:jc w:val="both"/>
      </w:pPr>
      <w:r>
        <w:rPr>
          <w:rFonts w:ascii="Times New Roman"/>
          <w:b w:val="false"/>
          <w:i w:val="false"/>
          <w:color w:val="000000"/>
          <w:sz w:val="28"/>
        </w:rPr>
        <w:t>
      (жүргізілген ветеринариялық шаралар туралы 20___ жылғы "__"________№ актіге)</w:t>
      </w:r>
    </w:p>
    <w:bookmarkStart w:name="z223" w:id="85"/>
    <w:p>
      <w:pPr>
        <w:spacing w:after="0"/>
        <w:ind w:left="0"/>
        <w:jc w:val="left"/>
      </w:pPr>
      <w:r>
        <w:rPr>
          <w:rFonts w:ascii="Times New Roman"/>
          <w:b/>
          <w:i w:val="false"/>
          <w:color w:val="000000"/>
        </w:rPr>
        <w:t xml:space="preserve"> Опись животных, подвергнутых вакцинации, аллергическому исследованию, обработке</w:t>
      </w:r>
    </w:p>
    <w:bookmarkEnd w:id="85"/>
    <w:p>
      <w:pPr>
        <w:spacing w:after="0"/>
        <w:ind w:left="0"/>
        <w:jc w:val="both"/>
      </w:pPr>
      <w:r>
        <w:rPr>
          <w:rFonts w:ascii="Times New Roman"/>
          <w:b w:val="false"/>
          <w:i w:val="false"/>
          <w:color w:val="ff0000"/>
          <w:sz w:val="28"/>
        </w:rPr>
        <w:t xml:space="preserve">
      Сноска. Приложение 2 - в редакции приказа Министра сельского хозяйства РК от 25.12.2025 </w:t>
      </w:r>
      <w:r>
        <w:rPr>
          <w:rFonts w:ascii="Times New Roman"/>
          <w:b w:val="false"/>
          <w:i w:val="false"/>
          <w:color w:val="ff0000"/>
          <w:sz w:val="28"/>
        </w:rPr>
        <w:t>№ 490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24" w:id="86"/>
      <w:r>
        <w:rPr>
          <w:rFonts w:ascii="Times New Roman"/>
          <w:b w:val="false"/>
          <w:i w:val="false"/>
          <w:color w:val="000000"/>
          <w:sz w:val="28"/>
        </w:rPr>
        <w:t>
      (к акту о проведенном ветеринарном мероприятии</w:t>
      </w:r>
    </w:p>
    <w:bookmarkEnd w:id="86"/>
    <w:p>
      <w:pPr>
        <w:spacing w:after="0"/>
        <w:ind w:left="0"/>
        <w:jc w:val="both"/>
      </w:pPr>
      <w:r>
        <w:rPr>
          <w:rFonts w:ascii="Times New Roman"/>
          <w:b w:val="false"/>
          <w:i w:val="false"/>
          <w:color w:val="000000"/>
          <w:sz w:val="28"/>
        </w:rPr>
        <w:t>№ ____ от "___" _______ 20__ года)</w:t>
      </w:r>
    </w:p>
    <w:bookmarkStart w:name="z225" w:id="87"/>
    <w:p>
      <w:pPr>
        <w:spacing w:after="0"/>
        <w:ind w:left="0"/>
        <w:jc w:val="both"/>
      </w:pPr>
      <w:r>
        <w:rPr>
          <w:rFonts w:ascii="Times New Roman"/>
          <w:b w:val="false"/>
          <w:i w:val="false"/>
          <w:color w:val="000000"/>
          <w:sz w:val="28"/>
        </w:rPr>
        <w:t>
      Жануардың түрі/Вид животных ______________</w:t>
      </w:r>
    </w:p>
    <w:bookmarkEnd w:id="87"/>
    <w:bookmarkStart w:name="z226" w:id="88"/>
    <w:p>
      <w:pPr>
        <w:spacing w:after="0"/>
        <w:ind w:left="0"/>
        <w:jc w:val="both"/>
      </w:pPr>
      <w:r>
        <w:rPr>
          <w:rFonts w:ascii="Times New Roman"/>
          <w:b w:val="false"/>
          <w:i w:val="false"/>
          <w:color w:val="000000"/>
          <w:sz w:val="28"/>
        </w:rPr>
        <w:t>
      Бас саны/Количество голов ______________</w:t>
      </w:r>
    </w:p>
    <w:bookmarkEnd w:id="88"/>
    <w:bookmarkStart w:name="z227" w:id="89"/>
    <w:p>
      <w:pPr>
        <w:spacing w:after="0"/>
        <w:ind w:left="0"/>
        <w:jc w:val="both"/>
      </w:pPr>
      <w:r>
        <w:rPr>
          <w:rFonts w:ascii="Times New Roman"/>
          <w:b w:val="false"/>
          <w:i w:val="false"/>
          <w:color w:val="000000"/>
          <w:sz w:val="28"/>
        </w:rPr>
        <w:t>
      Өткізілетін күні/Дата проведения ________________</w:t>
      </w:r>
    </w:p>
    <w:bookmarkEnd w:id="89"/>
    <w:bookmarkStart w:name="z228" w:id="90"/>
    <w:p>
      <w:pPr>
        <w:spacing w:after="0"/>
        <w:ind w:left="0"/>
        <w:jc w:val="both"/>
      </w:pPr>
      <w:r>
        <w:rPr>
          <w:rFonts w:ascii="Times New Roman"/>
          <w:b w:val="false"/>
          <w:i w:val="false"/>
          <w:color w:val="000000"/>
          <w:sz w:val="28"/>
        </w:rPr>
        <w:t>
      Аурудың аты/ Название болезни ______________</w:t>
      </w:r>
    </w:p>
    <w:bookmarkEnd w:id="90"/>
    <w:bookmarkStart w:name="z229" w:id="91"/>
    <w:p>
      <w:pPr>
        <w:spacing w:after="0"/>
        <w:ind w:left="0"/>
        <w:jc w:val="both"/>
      </w:pPr>
      <w:r>
        <w:rPr>
          <w:rFonts w:ascii="Times New Roman"/>
          <w:b w:val="false"/>
          <w:i w:val="false"/>
          <w:color w:val="000000"/>
          <w:sz w:val="28"/>
        </w:rPr>
        <w:t>
      Аллергиялық зерттеулер, вакциналау жүргізілген күн 20 __ жылғы ___ бастап____ дейін/Дата проведения аллергических</w:t>
      </w:r>
    </w:p>
    <w:bookmarkEnd w:id="91"/>
    <w:bookmarkStart w:name="z230" w:id="92"/>
    <w:p>
      <w:pPr>
        <w:spacing w:after="0"/>
        <w:ind w:left="0"/>
        <w:jc w:val="both"/>
      </w:pPr>
      <w:r>
        <w:rPr>
          <w:rFonts w:ascii="Times New Roman"/>
          <w:b w:val="false"/>
          <w:i w:val="false"/>
          <w:color w:val="000000"/>
          <w:sz w:val="28"/>
        </w:rPr>
        <w:t>
      исследований/вакцинации от ____ до __________ 20__ года</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п/н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3"/>
          <w:p>
            <w:pPr>
              <w:spacing w:after="20"/>
              <w:ind w:left="20"/>
              <w:jc w:val="both"/>
            </w:pPr>
            <w:r>
              <w:rPr>
                <w:rFonts w:ascii="Times New Roman"/>
                <w:b w:val="false"/>
                <w:i w:val="false"/>
                <w:color w:val="000000"/>
                <w:sz w:val="20"/>
              </w:rPr>
              <w:t>
Жануардың иесі туралы мәліметтер/Сведения</w:t>
            </w:r>
          </w:p>
          <w:bookmarkEnd w:id="93"/>
          <w:p>
            <w:pPr>
              <w:spacing w:after="20"/>
              <w:ind w:left="20"/>
              <w:jc w:val="both"/>
            </w:pPr>
            <w:r>
              <w:rPr>
                <w:rFonts w:ascii="Times New Roman"/>
                <w:b w:val="false"/>
                <w:i w:val="false"/>
                <w:color w:val="000000"/>
                <w:sz w:val="20"/>
              </w:rPr>
              <w:t>
о владельце животного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Өкілдің аты, әкесінің аты (бар болса), тегі/Фамилия, имя, отчество (при его наличии) представителя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4"/>
          <w:p>
            <w:pPr>
              <w:spacing w:after="20"/>
              <w:ind w:left="20"/>
              <w:jc w:val="both"/>
            </w:pPr>
            <w:r>
              <w:rPr>
                <w:rFonts w:ascii="Times New Roman"/>
                <w:b w:val="false"/>
                <w:i w:val="false"/>
                <w:color w:val="000000"/>
                <w:sz w:val="20"/>
              </w:rPr>
              <w:t>
Бірдейлендіру нөмірі/</w:t>
            </w:r>
          </w:p>
          <w:bookmarkEnd w:id="94"/>
          <w:p>
            <w:pPr>
              <w:spacing w:after="20"/>
              <w:ind w:left="20"/>
              <w:jc w:val="both"/>
            </w:pPr>
            <w:r>
              <w:rPr>
                <w:rFonts w:ascii="Times New Roman"/>
                <w:b w:val="false"/>
                <w:i w:val="false"/>
                <w:color w:val="000000"/>
                <w:sz w:val="20"/>
              </w:rPr>
              <w:t>
Идентификационный номер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 жынысы/Вид, пол животного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5"/>
          <w:p>
            <w:pPr>
              <w:spacing w:after="20"/>
              <w:ind w:left="20"/>
              <w:jc w:val="both"/>
            </w:pPr>
            <w:r>
              <w:rPr>
                <w:rFonts w:ascii="Times New Roman"/>
                <w:b w:val="false"/>
                <w:i w:val="false"/>
                <w:color w:val="000000"/>
                <w:sz w:val="20"/>
              </w:rPr>
              <w:t>
Жануардың жасы/</w:t>
            </w:r>
          </w:p>
          <w:bookmarkEnd w:id="95"/>
          <w:p>
            <w:pPr>
              <w:spacing w:after="20"/>
              <w:ind w:left="20"/>
              <w:jc w:val="both"/>
            </w:pPr>
            <w:r>
              <w:rPr>
                <w:rFonts w:ascii="Times New Roman"/>
                <w:b w:val="false"/>
                <w:i w:val="false"/>
                <w:color w:val="000000"/>
                <w:sz w:val="20"/>
              </w:rPr>
              <w:t>
Возраст животного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6"/>
          <w:p>
            <w:pPr>
              <w:spacing w:after="20"/>
              <w:ind w:left="20"/>
              <w:jc w:val="both"/>
            </w:pPr>
            <w:r>
              <w:rPr>
                <w:rFonts w:ascii="Times New Roman"/>
                <w:b w:val="false"/>
                <w:i w:val="false"/>
                <w:color w:val="000000"/>
                <w:sz w:val="20"/>
              </w:rPr>
              <w:t>
Түсі/</w:t>
            </w:r>
          </w:p>
          <w:bookmarkEnd w:id="96"/>
          <w:p>
            <w:pPr>
              <w:spacing w:after="20"/>
              <w:ind w:left="20"/>
              <w:jc w:val="both"/>
            </w:pPr>
            <w:r>
              <w:rPr>
                <w:rFonts w:ascii="Times New Roman"/>
                <w:b w:val="false"/>
                <w:i w:val="false"/>
                <w:color w:val="000000"/>
                <w:sz w:val="20"/>
              </w:rPr>
              <w:t>
Масть</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Вакциналау жүргізілген, аллерген енгізілген күн/Дата вакцинации, дата введения аллергена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 енгізілетін жердегі терінің қалыңдығы (миллиметр)/Ширина кожи в месте введения аллергена (милиметр)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7"/>
          <w:p>
            <w:pPr>
              <w:spacing w:after="20"/>
              <w:ind w:left="20"/>
              <w:jc w:val="both"/>
            </w:pPr>
            <w:r>
              <w:rPr>
                <w:rFonts w:ascii="Times New Roman"/>
                <w:b w:val="false"/>
                <w:i w:val="false"/>
                <w:color w:val="000000"/>
                <w:sz w:val="20"/>
              </w:rPr>
              <w:t>
Енгізілген аллергиялық зерттеудің нәтижесін оқу (күні/ миллиметр)/Читка результата введенного аллергического исследования (дата/</w:t>
            </w:r>
          </w:p>
          <w:bookmarkEnd w:id="97"/>
          <w:p>
            <w:pPr>
              <w:spacing w:after="20"/>
              <w:ind w:left="20"/>
              <w:jc w:val="both"/>
            </w:pPr>
            <w:r>
              <w:rPr>
                <w:rFonts w:ascii="Times New Roman"/>
                <w:b w:val="false"/>
                <w:i w:val="false"/>
                <w:color w:val="000000"/>
                <w:sz w:val="20"/>
              </w:rPr>
              <w:t>
миллиметр)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8"/>
          <w:p>
            <w:pPr>
              <w:spacing w:after="20"/>
              <w:ind w:left="20"/>
              <w:jc w:val="both"/>
            </w:pPr>
            <w:r>
              <w:rPr>
                <w:rFonts w:ascii="Times New Roman"/>
                <w:b w:val="false"/>
                <w:i w:val="false"/>
                <w:color w:val="000000"/>
                <w:sz w:val="20"/>
              </w:rPr>
              <w:t>
Айырмашылығы</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(миллиметр)/</w:t>
            </w:r>
          </w:p>
          <w:p>
            <w:pPr>
              <w:spacing w:after="20"/>
              <w:ind w:left="20"/>
              <w:jc w:val="both"/>
            </w:pPr>
            <w:r>
              <w:rPr>
                <w:rFonts w:ascii="Times New Roman"/>
                <w:b w:val="false"/>
                <w:i w:val="false"/>
                <w:color w:val="000000"/>
                <w:sz w:val="20"/>
              </w:rPr>
              <w:t>
Разница (миллиметр)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(оң/ теріс нәтиже)/ Заключение (положительный/ отрицательный результат)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9"/>
          <w:p>
            <w:pPr>
              <w:spacing w:after="20"/>
              <w:ind w:left="20"/>
              <w:jc w:val="both"/>
            </w:pPr>
            <w:r>
              <w:rPr>
                <w:rFonts w:ascii="Times New Roman"/>
                <w:b w:val="false"/>
                <w:i w:val="false"/>
                <w:color w:val="000000"/>
                <w:sz w:val="20"/>
              </w:rPr>
              <w:t>
Жеке тұлғаның немесе заңды тұлға басшының аты, әкесінің аты (бар болса), тегі/</w:t>
            </w:r>
          </w:p>
          <w:bookmarkEnd w:id="99"/>
          <w:p>
            <w:pPr>
              <w:spacing w:after="20"/>
              <w:ind w:left="20"/>
              <w:jc w:val="both"/>
            </w:pPr>
            <w:r>
              <w:rPr>
                <w:rFonts w:ascii="Times New Roman"/>
                <w:b w:val="false"/>
                <w:i w:val="false"/>
                <w:color w:val="000000"/>
                <w:sz w:val="20"/>
              </w:rPr>
              <w:t>
Фамилия, имя, отчество (при его наличии) физического лица или руководителя юридического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 Наименование юридического лица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100"/>
    <w:p>
      <w:pPr>
        <w:spacing w:after="0"/>
        <w:ind w:left="0"/>
        <w:jc w:val="both"/>
      </w:pPr>
      <w:r>
        <w:rPr>
          <w:rFonts w:ascii="Times New Roman"/>
          <w:b w:val="false"/>
          <w:i w:val="false"/>
          <w:color w:val="000000"/>
          <w:sz w:val="28"/>
        </w:rPr>
        <w:t>
      Жүргізілген ветеринариялық шаралар туралы 20__ жылғы "__"________ № ____ актіге вакциналаудан, аллергиялық зерттеуден, дауалаудан өткен жануарлар тізімдемесі қағаз түрінде жасалады (техникалық мүмкіндік болған кезде ақпараттық жүйе арқылы электрондық нысанда)/ Опись животных, подвергнутых вакцинации, аллергическому исследованию, обработке к акту о проведенном ветеринарном мероприятии № __ от "___" ___ 20__ года составляется по бумажной форме (в электронной форме посредством информационной системы при наличии технической возможности).</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1"/>
          <w:p>
            <w:pPr>
              <w:spacing w:after="20"/>
              <w:ind w:left="20"/>
              <w:jc w:val="both"/>
            </w:pPr>
            <w:r>
              <w:rPr>
                <w:rFonts w:ascii="Times New Roman"/>
                <w:b w:val="false"/>
                <w:i w:val="false"/>
                <w:color w:val="000000"/>
                <w:sz w:val="20"/>
              </w:rPr>
              <w:t>
№ 1. _______________________________</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Жеке тұлғаның немесе заңды тұлға басшысының немесе өкілінің аты, әкесінің аты (бар болса), тегі /</w:t>
            </w:r>
          </w:p>
          <w:p>
            <w:pPr>
              <w:spacing w:after="20"/>
              <w:ind w:left="20"/>
              <w:jc w:val="both"/>
            </w:pPr>
            <w:r>
              <w:rPr>
                <w:rFonts w:ascii="Times New Roman"/>
                <w:b w:val="false"/>
                <w:i w:val="false"/>
                <w:color w:val="000000"/>
                <w:sz w:val="20"/>
              </w:rPr>
              <w:t xml:space="preserve">Фамилия, имя, отчество (при его наличии) физического лица или руководителя юридического лица или представителя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2"/>
          <w:p>
            <w:pPr>
              <w:spacing w:after="20"/>
              <w:ind w:left="20"/>
              <w:jc w:val="both"/>
            </w:pPr>
            <w:r>
              <w:rPr>
                <w:rFonts w:ascii="Times New Roman"/>
                <w:b w:val="false"/>
                <w:i w:val="false"/>
                <w:color w:val="000000"/>
                <w:sz w:val="20"/>
              </w:rPr>
              <w:t>
________________________________</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қолтаңбасы* (электрондық цифрлық қолтаңбасы**)/</w:t>
            </w:r>
          </w:p>
          <w:p>
            <w:pPr>
              <w:spacing w:after="20"/>
              <w:ind w:left="20"/>
              <w:jc w:val="both"/>
            </w:pPr>
            <w:r>
              <w:rPr>
                <w:rFonts w:ascii="Times New Roman"/>
                <w:b w:val="false"/>
                <w:i w:val="false"/>
                <w:color w:val="000000"/>
                <w:sz w:val="20"/>
              </w:rPr>
              <w:t>подпись*(электронная цифровая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3"/>
          <w:p>
            <w:pPr>
              <w:spacing w:after="20"/>
              <w:ind w:left="20"/>
              <w:jc w:val="both"/>
            </w:pPr>
            <w:r>
              <w:rPr>
                <w:rFonts w:ascii="Times New Roman"/>
                <w:b w:val="false"/>
                <w:i w:val="false"/>
                <w:color w:val="000000"/>
                <w:sz w:val="20"/>
              </w:rPr>
              <w:t>
_______________________</w:t>
            </w:r>
          </w:p>
          <w:bookmarkEnd w:id="103"/>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жануарлардың саны/</w:t>
            </w:r>
          </w:p>
          <w:p>
            <w:pPr>
              <w:spacing w:after="20"/>
              <w:ind w:left="20"/>
              <w:jc w:val="both"/>
            </w:pPr>
            <w:r>
              <w:rPr>
                <w:rFonts w:ascii="Times New Roman"/>
                <w:b w:val="false"/>
                <w:i w:val="false"/>
                <w:color w:val="000000"/>
                <w:sz w:val="20"/>
              </w:rPr>
              <w:t>количество животных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4"/>
          <w:p>
            <w:pPr>
              <w:spacing w:after="20"/>
              <w:ind w:left="20"/>
              <w:jc w:val="both"/>
            </w:pPr>
            <w:r>
              <w:rPr>
                <w:rFonts w:ascii="Times New Roman"/>
                <w:b w:val="false"/>
                <w:i w:val="false"/>
                <w:color w:val="000000"/>
                <w:sz w:val="20"/>
              </w:rPr>
              <w:t>
№ 2. _______________________________</w:t>
            </w:r>
          </w:p>
          <w:bookmarkEnd w:id="104"/>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Жеке тұлғаның немесе заңды тұлға басшысының немесе өкілінің аты, әкесінің аты (бар болса), тегі /</w:t>
            </w:r>
          </w:p>
          <w:p>
            <w:pPr>
              <w:spacing w:after="20"/>
              <w:ind w:left="20"/>
              <w:jc w:val="both"/>
            </w:pPr>
            <w:r>
              <w:rPr>
                <w:rFonts w:ascii="Times New Roman"/>
                <w:b w:val="false"/>
                <w:i w:val="false"/>
                <w:color w:val="000000"/>
                <w:sz w:val="20"/>
              </w:rPr>
              <w:t>Фамилия, имя, отчество (при его наличии) физического лица или руководителя юридического лица или представителя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қолтаңбасы* (электрондық цифрлық қолтаңбасы**)/</w:t>
            </w:r>
          </w:p>
          <w:p>
            <w:pPr>
              <w:spacing w:after="20"/>
              <w:ind w:left="20"/>
              <w:jc w:val="both"/>
            </w:pPr>
            <w:r>
              <w:rPr>
                <w:rFonts w:ascii="Times New Roman"/>
                <w:b w:val="false"/>
                <w:i w:val="false"/>
                <w:color w:val="000000"/>
                <w:sz w:val="20"/>
              </w:rPr>
              <w:t>подпись*(электронная цифровая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5"/>
          <w:p>
            <w:pPr>
              <w:spacing w:after="20"/>
              <w:ind w:left="20"/>
              <w:jc w:val="both"/>
            </w:pPr>
            <w:r>
              <w:rPr>
                <w:rFonts w:ascii="Times New Roman"/>
                <w:b w:val="false"/>
                <w:i w:val="false"/>
                <w:color w:val="000000"/>
                <w:sz w:val="20"/>
              </w:rPr>
              <w:t>
_______________________</w:t>
            </w:r>
          </w:p>
          <w:bookmarkEnd w:id="105"/>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жануарлардың саны/</w:t>
            </w:r>
          </w:p>
          <w:p>
            <w:pPr>
              <w:spacing w:after="20"/>
              <w:ind w:left="20"/>
              <w:jc w:val="both"/>
            </w:pPr>
            <w:r>
              <w:rPr>
                <w:rFonts w:ascii="Times New Roman"/>
                <w:b w:val="false"/>
                <w:i w:val="false"/>
                <w:color w:val="000000"/>
                <w:sz w:val="20"/>
              </w:rPr>
              <w:t>количество животных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Жеке тұлғаның немесе заңды тұлға басшысының немесе өкілінің аты, әкесінің аты (бар болса), тегі /</w:t>
            </w:r>
          </w:p>
          <w:p>
            <w:pPr>
              <w:spacing w:after="20"/>
              <w:ind w:left="20"/>
              <w:jc w:val="both"/>
            </w:pPr>
            <w:r>
              <w:rPr>
                <w:rFonts w:ascii="Times New Roman"/>
                <w:b w:val="false"/>
                <w:i w:val="false"/>
                <w:color w:val="000000"/>
                <w:sz w:val="20"/>
              </w:rPr>
              <w:t>Фамилия, имя, отчество (при его наличии) физического лица или руководителя юридического лица или представителя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қолтаңбасы* (электрондық цифрлық қолтаңбасы**)/</w:t>
            </w:r>
          </w:p>
          <w:p>
            <w:pPr>
              <w:spacing w:after="20"/>
              <w:ind w:left="20"/>
              <w:jc w:val="both"/>
            </w:pPr>
            <w:r>
              <w:rPr>
                <w:rFonts w:ascii="Times New Roman"/>
                <w:b w:val="false"/>
                <w:i w:val="false"/>
                <w:color w:val="000000"/>
                <w:sz w:val="20"/>
              </w:rPr>
              <w:t>подпись*(электронная цифровая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жануарлардың саны/</w:t>
            </w:r>
          </w:p>
          <w:p>
            <w:pPr>
              <w:spacing w:after="20"/>
              <w:ind w:left="20"/>
              <w:jc w:val="both"/>
            </w:pPr>
            <w:r>
              <w:rPr>
                <w:rFonts w:ascii="Times New Roman"/>
                <w:b w:val="false"/>
                <w:i w:val="false"/>
                <w:color w:val="000000"/>
                <w:sz w:val="20"/>
              </w:rPr>
              <w:t>количество животных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 w:id="106"/>
    <w:p>
      <w:pPr>
        <w:spacing w:after="0"/>
        <w:ind w:left="0"/>
        <w:jc w:val="both"/>
      </w:pPr>
      <w:r>
        <w:rPr>
          <w:rFonts w:ascii="Times New Roman"/>
          <w:b w:val="false"/>
          <w:i w:val="false"/>
          <w:color w:val="000000"/>
          <w:sz w:val="28"/>
        </w:rPr>
        <w:t>
      Ұсынылған ақпараттың дұрыстығын растаймын және заңмен қорғалатын құпияны құрайтын мәліметтерді пайдалануға, сондай-ақ дербес деректерді жинауға, өңдеуге, сақтауға, жүктеп алуға және пайдалануға келісім беремін/Подтверждаю достоверность представленной информации,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w:t>
      </w:r>
    </w:p>
    <w:bookmarkEnd w:id="106"/>
    <w:bookmarkStart w:name="z233" w:id="107"/>
    <w:p>
      <w:pPr>
        <w:spacing w:after="0"/>
        <w:ind w:left="0"/>
        <w:jc w:val="both"/>
      </w:pPr>
      <w:r>
        <w:rPr>
          <w:rFonts w:ascii="Times New Roman"/>
          <w:b w:val="false"/>
          <w:i w:val="false"/>
          <w:color w:val="000000"/>
          <w:sz w:val="28"/>
        </w:rPr>
        <w:t>
      ________________________________________________________________________________</w:t>
      </w:r>
    </w:p>
    <w:bookmarkEnd w:id="107"/>
    <w:bookmarkStart w:name="z234" w:id="108"/>
    <w:p>
      <w:pPr>
        <w:spacing w:after="0"/>
        <w:ind w:left="0"/>
        <w:jc w:val="both"/>
      </w:pPr>
      <w:r>
        <w:rPr>
          <w:rFonts w:ascii="Times New Roman"/>
          <w:b w:val="false"/>
          <w:i w:val="false"/>
          <w:color w:val="000000"/>
          <w:sz w:val="28"/>
        </w:rPr>
        <w:t>
      Ветеринария саласындағы маманның лауазымы, аты, әкесінің аты (бар болса), тегі, қолтаңбасы* (электрондық цифрлық қолтаңбасы**)/</w:t>
      </w:r>
    </w:p>
    <w:bookmarkEnd w:id="108"/>
    <w:bookmarkStart w:name="z235" w:id="109"/>
    <w:p>
      <w:pPr>
        <w:spacing w:after="0"/>
        <w:ind w:left="0"/>
        <w:jc w:val="both"/>
      </w:pPr>
      <w:r>
        <w:rPr>
          <w:rFonts w:ascii="Times New Roman"/>
          <w:b w:val="false"/>
          <w:i w:val="false"/>
          <w:color w:val="000000"/>
          <w:sz w:val="28"/>
        </w:rPr>
        <w:t>
      Должность специалиста в области ветеринарии, фамилия, имя, отчество (при его наличии), подпись* (электронная цифровая подпись**)</w:t>
      </w:r>
    </w:p>
    <w:bookmarkEnd w:id="109"/>
    <w:bookmarkStart w:name="z236" w:id="110"/>
    <w:p>
      <w:pPr>
        <w:spacing w:after="0"/>
        <w:ind w:left="0"/>
        <w:jc w:val="both"/>
      </w:pPr>
      <w:r>
        <w:rPr>
          <w:rFonts w:ascii="Times New Roman"/>
          <w:b w:val="false"/>
          <w:i w:val="false"/>
          <w:color w:val="000000"/>
          <w:sz w:val="28"/>
        </w:rPr>
        <w:t>
      Ескертпе/Примечание:</w:t>
      </w:r>
    </w:p>
    <w:bookmarkEnd w:id="110"/>
    <w:bookmarkStart w:name="z237" w:id="111"/>
    <w:p>
      <w:pPr>
        <w:spacing w:after="0"/>
        <w:ind w:left="0"/>
        <w:jc w:val="both"/>
      </w:pPr>
      <w:r>
        <w:rPr>
          <w:rFonts w:ascii="Times New Roman"/>
          <w:b w:val="false"/>
          <w:i w:val="false"/>
          <w:color w:val="000000"/>
          <w:sz w:val="28"/>
        </w:rPr>
        <w:t>
      *қағаз түрінде/в бумажной форме;</w:t>
      </w:r>
    </w:p>
    <w:bookmarkEnd w:id="111"/>
    <w:bookmarkStart w:name="z238" w:id="112"/>
    <w:p>
      <w:pPr>
        <w:spacing w:after="0"/>
        <w:ind w:left="0"/>
        <w:jc w:val="both"/>
      </w:pPr>
      <w:r>
        <w:rPr>
          <w:rFonts w:ascii="Times New Roman"/>
          <w:b w:val="false"/>
          <w:i w:val="false"/>
          <w:color w:val="000000"/>
          <w:sz w:val="28"/>
        </w:rPr>
        <w:t>
      ** техникалық мүмкіндік болған кезде ақпараттық жүйе арқылы электрондық нысанда/в электронной форме посредством информационной системы при наличии технической возможности.</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планирования и</w:t>
            </w:r>
            <w:r>
              <w:br/>
            </w:r>
            <w:r>
              <w:rPr>
                <w:rFonts w:ascii="Times New Roman"/>
                <w:b w:val="false"/>
                <w:i w:val="false"/>
                <w:color w:val="000000"/>
                <w:sz w:val="20"/>
              </w:rPr>
              <w:t>проведения ветеринарных</w:t>
            </w:r>
            <w:r>
              <w:br/>
            </w:r>
            <w:r>
              <w:rPr>
                <w:rFonts w:ascii="Times New Roman"/>
                <w:b w:val="false"/>
                <w:i w:val="false"/>
                <w:color w:val="000000"/>
                <w:sz w:val="20"/>
              </w:rPr>
              <w:t>мероприятий против особо</w:t>
            </w:r>
            <w:r>
              <w:br/>
            </w:r>
            <w:r>
              <w:rPr>
                <w:rFonts w:ascii="Times New Roman"/>
                <w:b w:val="false"/>
                <w:i w:val="false"/>
                <w:color w:val="000000"/>
                <w:sz w:val="20"/>
              </w:rPr>
              <w:t>опасных болезней животных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Правила дополнены Приложением 2-1 в соответствии с приказом Заместителя Премьер-Министра РК - Министра сельского хозяйства РК от 30.05.2017 </w:t>
      </w:r>
      <w:r>
        <w:rPr>
          <w:rFonts w:ascii="Times New Roman"/>
          <w:b w:val="false"/>
          <w:i w:val="false"/>
          <w:color w:val="ff0000"/>
          <w:sz w:val="28"/>
        </w:rPr>
        <w:t>№ 216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1" w:id="113"/>
    <w:p>
      <w:pPr>
        <w:spacing w:after="0"/>
        <w:ind w:left="0"/>
        <w:jc w:val="left"/>
      </w:pPr>
      <w:r>
        <w:rPr>
          <w:rFonts w:ascii="Times New Roman"/>
          <w:b/>
          <w:i w:val="false"/>
          <w:color w:val="000000"/>
        </w:rPr>
        <w:t xml:space="preserve">       Жануарлардың топтарын (эпизоотиялық бірлігін) қалыптастыру (тарату) туралы</w:t>
      </w:r>
      <w:r>
        <w:br/>
      </w:r>
      <w:r>
        <w:rPr>
          <w:rFonts w:ascii="Times New Roman"/>
          <w:b/>
          <w:i w:val="false"/>
          <w:color w:val="000000"/>
        </w:rPr>
        <w:t xml:space="preserve">  акт/Акт о формировании (расформировании) группировок животных (эпизоотической</w:t>
      </w:r>
      <w:r>
        <w:br/>
      </w:r>
      <w:r>
        <w:rPr>
          <w:rFonts w:ascii="Times New Roman"/>
          <w:b/>
          <w:i w:val="false"/>
          <w:color w:val="000000"/>
        </w:rPr>
        <w:t xml:space="preserve">                                       единицы)</w:t>
      </w:r>
    </w:p>
    <w:bookmarkEnd w:id="113"/>
    <w:bookmarkStart w:name="z122" w:id="114"/>
    <w:p>
      <w:pPr>
        <w:spacing w:after="0"/>
        <w:ind w:left="0"/>
        <w:jc w:val="both"/>
      </w:pPr>
      <w:r>
        <w:rPr>
          <w:rFonts w:ascii="Times New Roman"/>
          <w:b w:val="false"/>
          <w:i w:val="false"/>
          <w:color w:val="000000"/>
          <w:sz w:val="28"/>
        </w:rPr>
        <w:t>
                         "____" _____________ 20____жыл/года</w:t>
      </w:r>
    </w:p>
    <w:bookmarkEnd w:id="114"/>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(жануарлар топтарының орналасқан жері (әкімшілік-аумақтық бірліктің және (немесе)</w:t>
      </w:r>
    </w:p>
    <w:p>
      <w:pPr>
        <w:spacing w:after="0"/>
        <w:ind w:left="0"/>
        <w:jc w:val="both"/>
      </w:pPr>
      <w:r>
        <w:rPr>
          <w:rFonts w:ascii="Times New Roman"/>
          <w:b w:val="false"/>
          <w:i w:val="false"/>
          <w:color w:val="000000"/>
          <w:sz w:val="28"/>
        </w:rPr>
        <w:t>шаруашылық жүргізуші субъектінің атауы)/местонахождение группировок животных</w:t>
      </w:r>
    </w:p>
    <w:p>
      <w:pPr>
        <w:spacing w:after="0"/>
        <w:ind w:left="0"/>
        <w:jc w:val="both"/>
      </w:pPr>
      <w:r>
        <w:rPr>
          <w:rFonts w:ascii="Times New Roman"/>
          <w:b w:val="false"/>
          <w:i w:val="false"/>
          <w:color w:val="000000"/>
          <w:sz w:val="28"/>
        </w:rPr>
        <w:t>(наименование административно-территориальной единицы и (или) хозяйствующего</w:t>
      </w:r>
    </w:p>
    <w:p>
      <w:pPr>
        <w:spacing w:after="0"/>
        <w:ind w:left="0"/>
        <w:jc w:val="both"/>
      </w:pPr>
      <w:r>
        <w:rPr>
          <w:rFonts w:ascii="Times New Roman"/>
          <w:b w:val="false"/>
          <w:i w:val="false"/>
          <w:color w:val="000000"/>
          <w:sz w:val="28"/>
        </w:rPr>
        <w:t>субъекта))</w:t>
      </w:r>
    </w:p>
    <w:p>
      <w:pPr>
        <w:spacing w:after="0"/>
        <w:ind w:left="0"/>
        <w:jc w:val="both"/>
      </w:pPr>
      <w:r>
        <w:rPr>
          <w:rFonts w:ascii="Times New Roman"/>
          <w:b w:val="false"/>
          <w:i w:val="false"/>
          <w:color w:val="000000"/>
          <w:sz w:val="28"/>
        </w:rPr>
        <w:t>Мен/мною_______________________________________________________________________</w:t>
      </w:r>
    </w:p>
    <w:p>
      <w:pPr>
        <w:spacing w:after="0"/>
        <w:ind w:left="0"/>
        <w:jc w:val="both"/>
      </w:pPr>
      <w:r>
        <w:rPr>
          <w:rFonts w:ascii="Times New Roman"/>
          <w:b w:val="false"/>
          <w:i w:val="false"/>
          <w:color w:val="000000"/>
          <w:sz w:val="28"/>
        </w:rPr>
        <w:t xml:space="preserve">           (кент, ауыл ауылдық округ, аудан әкімі аппараты, қала әкімдігі маманының аты,</w:t>
      </w:r>
    </w:p>
    <w:p>
      <w:pPr>
        <w:spacing w:after="0"/>
        <w:ind w:left="0"/>
        <w:jc w:val="both"/>
      </w:pPr>
      <w:r>
        <w:rPr>
          <w:rFonts w:ascii="Times New Roman"/>
          <w:b w:val="false"/>
          <w:i w:val="false"/>
          <w:color w:val="000000"/>
          <w:sz w:val="28"/>
        </w:rPr>
        <w:t>жөні, тегі (бар болған жағдайда), лауазымы/ фамилия и имя, отчество (при его наличии),</w:t>
      </w:r>
    </w:p>
    <w:p>
      <w:pPr>
        <w:spacing w:after="0"/>
        <w:ind w:left="0"/>
        <w:jc w:val="both"/>
      </w:pPr>
      <w:r>
        <w:rPr>
          <w:rFonts w:ascii="Times New Roman"/>
          <w:b w:val="false"/>
          <w:i w:val="false"/>
          <w:color w:val="000000"/>
          <w:sz w:val="28"/>
        </w:rPr>
        <w:t>должность специалиста аппарата акима поселка, села, сельского округа, района, акимата</w:t>
      </w:r>
    </w:p>
    <w:p>
      <w:pPr>
        <w:spacing w:after="0"/>
        <w:ind w:left="0"/>
        <w:jc w:val="both"/>
      </w:pPr>
      <w:r>
        <w:rPr>
          <w:rFonts w:ascii="Times New Roman"/>
          <w:b w:val="false"/>
          <w:i w:val="false"/>
          <w:color w:val="000000"/>
          <w:sz w:val="28"/>
        </w:rPr>
        <w:t>города)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(жануарлардың түрі)</w:t>
      </w:r>
    </w:p>
    <w:p>
      <w:pPr>
        <w:spacing w:after="0"/>
        <w:ind w:left="0"/>
        <w:jc w:val="both"/>
      </w:pPr>
      <w:r>
        <w:rPr>
          <w:rFonts w:ascii="Times New Roman"/>
          <w:b w:val="false"/>
          <w:i w:val="false"/>
          <w:color w:val="000000"/>
          <w:sz w:val="28"/>
        </w:rPr>
        <w:t>жануарлардың топтарын (эпизоотиялық бірлігін) қалыптастыру (тарату) жүргізілгені туралы</w:t>
      </w:r>
    </w:p>
    <w:p>
      <w:pPr>
        <w:spacing w:after="0"/>
        <w:ind w:left="0"/>
        <w:jc w:val="both"/>
      </w:pPr>
      <w:r>
        <w:rPr>
          <w:rFonts w:ascii="Times New Roman"/>
          <w:b w:val="false"/>
          <w:i w:val="false"/>
          <w:color w:val="000000"/>
          <w:sz w:val="28"/>
        </w:rPr>
        <w:t>осы актіні жасадым/составлен настоящий акт о том, что</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(күні, айы, жылы/число, месяц, год)</w:t>
      </w:r>
    </w:p>
    <w:p>
      <w:pPr>
        <w:spacing w:after="0"/>
        <w:ind w:left="0"/>
        <w:jc w:val="both"/>
      </w:pPr>
      <w:r>
        <w:rPr>
          <w:rFonts w:ascii="Times New Roman"/>
          <w:b w:val="false"/>
          <w:i w:val="false"/>
          <w:color w:val="000000"/>
          <w:sz w:val="28"/>
        </w:rPr>
        <w:t>проведено формирование (расформирование) группировки</w:t>
      </w:r>
    </w:p>
    <w:p>
      <w:pPr>
        <w:spacing w:after="0"/>
        <w:ind w:left="0"/>
        <w:jc w:val="both"/>
      </w:pPr>
      <w:r>
        <w:rPr>
          <w:rFonts w:ascii="Times New Roman"/>
          <w:b w:val="false"/>
          <w:i w:val="false"/>
          <w:color w:val="000000"/>
          <w:sz w:val="28"/>
        </w:rPr>
        <w:t>животных (эпизоотической единицы)________________________________________________</w:t>
      </w:r>
    </w:p>
    <w:p>
      <w:pPr>
        <w:spacing w:after="0"/>
        <w:ind w:left="0"/>
        <w:jc w:val="both"/>
      </w:pPr>
      <w:r>
        <w:rPr>
          <w:rFonts w:ascii="Times New Roman"/>
          <w:b w:val="false"/>
          <w:i w:val="false"/>
          <w:color w:val="000000"/>
          <w:sz w:val="28"/>
        </w:rPr>
        <w:t xml:space="preserve">                                                 (вид животных)</w:t>
      </w:r>
    </w:p>
    <w:p>
      <w:pPr>
        <w:spacing w:after="0"/>
        <w:ind w:left="0"/>
        <w:jc w:val="both"/>
      </w:pPr>
      <w:r>
        <w:rPr>
          <w:rFonts w:ascii="Times New Roman"/>
          <w:b w:val="false"/>
          <w:i w:val="false"/>
          <w:color w:val="000000"/>
          <w:sz w:val="28"/>
        </w:rPr>
        <w:t>Жануардың жастық-жыныстық тобы/</w:t>
      </w:r>
    </w:p>
    <w:p>
      <w:pPr>
        <w:spacing w:after="0"/>
        <w:ind w:left="0"/>
        <w:jc w:val="both"/>
      </w:pPr>
      <w:r>
        <w:rPr>
          <w:rFonts w:ascii="Times New Roman"/>
          <w:b w:val="false"/>
          <w:i w:val="false"/>
          <w:color w:val="000000"/>
          <w:sz w:val="28"/>
        </w:rPr>
        <w:t>Половозрастная группа животных____________________</w:t>
      </w:r>
    </w:p>
    <w:p>
      <w:pPr>
        <w:spacing w:after="0"/>
        <w:ind w:left="0"/>
        <w:jc w:val="both"/>
      </w:pPr>
      <w:r>
        <w:rPr>
          <w:rFonts w:ascii="Times New Roman"/>
          <w:b w:val="false"/>
          <w:i w:val="false"/>
          <w:color w:val="000000"/>
          <w:sz w:val="28"/>
        </w:rPr>
        <w:t>Бас саны/Количество голов_________________</w:t>
      </w:r>
    </w:p>
    <w:p>
      <w:pPr>
        <w:spacing w:after="0"/>
        <w:ind w:left="0"/>
        <w:jc w:val="both"/>
      </w:pPr>
      <w:r>
        <w:rPr>
          <w:rFonts w:ascii="Times New Roman"/>
          <w:b w:val="false"/>
          <w:i w:val="false"/>
          <w:color w:val="000000"/>
          <w:sz w:val="28"/>
        </w:rPr>
        <w:t>Жануардың жастық-жыныстық тобы/</w:t>
      </w:r>
    </w:p>
    <w:p>
      <w:pPr>
        <w:spacing w:after="0"/>
        <w:ind w:left="0"/>
        <w:jc w:val="both"/>
      </w:pPr>
      <w:r>
        <w:rPr>
          <w:rFonts w:ascii="Times New Roman"/>
          <w:b w:val="false"/>
          <w:i w:val="false"/>
          <w:color w:val="000000"/>
          <w:sz w:val="28"/>
        </w:rPr>
        <w:t>Половозрастная группа животных____________________</w:t>
      </w:r>
    </w:p>
    <w:p>
      <w:pPr>
        <w:spacing w:after="0"/>
        <w:ind w:left="0"/>
        <w:jc w:val="both"/>
      </w:pPr>
      <w:r>
        <w:rPr>
          <w:rFonts w:ascii="Times New Roman"/>
          <w:b w:val="false"/>
          <w:i w:val="false"/>
          <w:color w:val="000000"/>
          <w:sz w:val="28"/>
        </w:rPr>
        <w:t>Бас саны /Количество голов_________________</w:t>
      </w:r>
    </w:p>
    <w:p>
      <w:pPr>
        <w:spacing w:after="0"/>
        <w:ind w:left="0"/>
        <w:jc w:val="both"/>
      </w:pPr>
      <w:r>
        <w:rPr>
          <w:rFonts w:ascii="Times New Roman"/>
          <w:b w:val="false"/>
          <w:i w:val="false"/>
          <w:color w:val="000000"/>
          <w:sz w:val="28"/>
        </w:rPr>
        <w:t>Жануардың жастық-жыныстық тобы/</w:t>
      </w:r>
    </w:p>
    <w:p>
      <w:pPr>
        <w:spacing w:after="0"/>
        <w:ind w:left="0"/>
        <w:jc w:val="both"/>
      </w:pPr>
      <w:r>
        <w:rPr>
          <w:rFonts w:ascii="Times New Roman"/>
          <w:b w:val="false"/>
          <w:i w:val="false"/>
          <w:color w:val="000000"/>
          <w:sz w:val="28"/>
        </w:rPr>
        <w:t>Половозрастная группа животных____________________</w:t>
      </w:r>
    </w:p>
    <w:p>
      <w:pPr>
        <w:spacing w:after="0"/>
        <w:ind w:left="0"/>
        <w:jc w:val="both"/>
      </w:pPr>
      <w:r>
        <w:rPr>
          <w:rFonts w:ascii="Times New Roman"/>
          <w:b w:val="false"/>
          <w:i w:val="false"/>
          <w:color w:val="000000"/>
          <w:sz w:val="28"/>
        </w:rPr>
        <w:t>Бас саны /Количество голов_________________</w:t>
      </w:r>
    </w:p>
    <w:p>
      <w:pPr>
        <w:spacing w:after="0"/>
        <w:ind w:left="0"/>
        <w:jc w:val="both"/>
      </w:pPr>
      <w:r>
        <w:rPr>
          <w:rFonts w:ascii="Times New Roman"/>
          <w:b w:val="false"/>
          <w:i w:val="false"/>
          <w:color w:val="000000"/>
          <w:sz w:val="28"/>
        </w:rPr>
        <w:t xml:space="preserve">Барлығы, саны/всего в количестве __________ бас/голов </w:t>
      </w:r>
    </w:p>
    <w:p>
      <w:pPr>
        <w:spacing w:after="0"/>
        <w:ind w:left="0"/>
        <w:jc w:val="both"/>
      </w:pPr>
      <w:r>
        <w:rPr>
          <w:rFonts w:ascii="Times New Roman"/>
          <w:b w:val="false"/>
          <w:i w:val="false"/>
          <w:color w:val="000000"/>
          <w:sz w:val="28"/>
        </w:rPr>
        <w:t>Осы акт жасалғаны туралы /О чем составлен настоящий акт:</w:t>
      </w:r>
    </w:p>
    <w:p>
      <w:pPr>
        <w:spacing w:after="0"/>
        <w:ind w:left="0"/>
        <w:jc w:val="both"/>
      </w:pPr>
      <w:r>
        <w:rPr>
          <w:rFonts w:ascii="Times New Roman"/>
          <w:b w:val="false"/>
          <w:i w:val="false"/>
          <w:color w:val="000000"/>
          <w:sz w:val="28"/>
        </w:rPr>
        <w:t>Қолы/Подпись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планирования и</w:t>
            </w:r>
            <w:r>
              <w:br/>
            </w:r>
            <w:r>
              <w:rPr>
                <w:rFonts w:ascii="Times New Roman"/>
                <w:b w:val="false"/>
                <w:i w:val="false"/>
                <w:color w:val="000000"/>
                <w:sz w:val="20"/>
              </w:rPr>
              <w:t>проведения ветеринарных</w:t>
            </w:r>
            <w:r>
              <w:br/>
            </w:r>
            <w:r>
              <w:rPr>
                <w:rFonts w:ascii="Times New Roman"/>
                <w:b w:val="false"/>
                <w:i w:val="false"/>
                <w:color w:val="000000"/>
                <w:sz w:val="20"/>
              </w:rPr>
              <w:t>мероприятий против особо</w:t>
            </w:r>
            <w:r>
              <w:br/>
            </w:r>
            <w:r>
              <w:rPr>
                <w:rFonts w:ascii="Times New Roman"/>
                <w:b w:val="false"/>
                <w:i w:val="false"/>
                <w:color w:val="000000"/>
                <w:sz w:val="20"/>
              </w:rPr>
              <w:t>опасных болезней животных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Правила дополнены Приложением 2-2 в соответствии с приказом Заместителя Премьер-Министра РК - Министра сельского хозяйства РК от 30.05.2017 </w:t>
      </w:r>
      <w:r>
        <w:rPr>
          <w:rFonts w:ascii="Times New Roman"/>
          <w:b w:val="false"/>
          <w:i w:val="false"/>
          <w:color w:val="ff0000"/>
          <w:sz w:val="28"/>
        </w:rPr>
        <w:t>№ 216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5" w:id="115"/>
    <w:p>
      <w:pPr>
        <w:spacing w:after="0"/>
        <w:ind w:left="0"/>
        <w:jc w:val="left"/>
      </w:pPr>
      <w:r>
        <w:rPr>
          <w:rFonts w:ascii="Times New Roman"/>
          <w:b/>
          <w:i w:val="false"/>
          <w:color w:val="000000"/>
        </w:rPr>
        <w:t xml:space="preserve">         Қалыптастырылған жануарлардың топтарын (эпизоотиялық бірліктерін) тіркеу</w:t>
      </w:r>
      <w:r>
        <w:br/>
      </w:r>
      <w:r>
        <w:rPr>
          <w:rFonts w:ascii="Times New Roman"/>
          <w:b/>
          <w:i w:val="false"/>
          <w:color w:val="000000"/>
        </w:rPr>
        <w:t xml:space="preserve">      журналы/Журнал учета сформированных группировок животных (эпизоотических</w:t>
      </w:r>
      <w:r>
        <w:br/>
      </w:r>
      <w:r>
        <w:rPr>
          <w:rFonts w:ascii="Times New Roman"/>
          <w:b/>
          <w:i w:val="false"/>
          <w:color w:val="000000"/>
        </w:rPr>
        <w:t xml:space="preserve">                                           единиц)</w:t>
      </w:r>
      <w:r>
        <w:br/>
      </w:r>
      <w:r>
        <w:rPr>
          <w:rFonts w:ascii="Times New Roman"/>
          <w:b/>
          <w:i w:val="false"/>
          <w:color w:val="000000"/>
        </w:rPr>
        <w:t xml:space="preserve">                   бойынша/по __________________________________________</w:t>
      </w:r>
    </w:p>
    <w:bookmarkEnd w:id="115"/>
    <w:p>
      <w:pPr>
        <w:spacing w:after="0"/>
        <w:ind w:left="0"/>
        <w:jc w:val="both"/>
      </w:pPr>
      <w:bookmarkStart w:name="z126" w:id="116"/>
      <w:r>
        <w:rPr>
          <w:rFonts w:ascii="Times New Roman"/>
          <w:b w:val="false"/>
          <w:i w:val="false"/>
          <w:color w:val="000000"/>
          <w:sz w:val="28"/>
        </w:rPr>
        <w:t>
                   (ауыл шаруашылығы жануары түрінің атауы/наименование вида</w:t>
      </w:r>
    </w:p>
    <w:bookmarkEnd w:id="116"/>
    <w:p>
      <w:pPr>
        <w:spacing w:after="0"/>
        <w:ind w:left="0"/>
        <w:jc w:val="both"/>
      </w:pPr>
      <w:r>
        <w:rPr>
          <w:rFonts w:ascii="Times New Roman"/>
          <w:b w:val="false"/>
          <w:i w:val="false"/>
          <w:color w:val="000000"/>
          <w:sz w:val="28"/>
        </w:rPr>
        <w:t xml:space="preserve">                               сельскохозяйственного животного)</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(әкімшілік-аумақтық бірліктің (кент, ауыл, ауылдық округ,қала, аудан, облыс)</w:t>
      </w:r>
    </w:p>
    <w:p>
      <w:pPr>
        <w:spacing w:after="0"/>
        <w:ind w:left="0"/>
        <w:jc w:val="both"/>
      </w:pPr>
      <w:r>
        <w:rPr>
          <w:rFonts w:ascii="Times New Roman"/>
          <w:b w:val="false"/>
          <w:i w:val="false"/>
          <w:color w:val="000000"/>
          <w:sz w:val="28"/>
        </w:rPr>
        <w:t xml:space="preserve">       атауы/наименование административно-территориальной единицы (поселок, село,</w:t>
      </w:r>
    </w:p>
    <w:p>
      <w:pPr>
        <w:spacing w:after="0"/>
        <w:ind w:left="0"/>
        <w:jc w:val="both"/>
      </w:pPr>
      <w:r>
        <w:rPr>
          <w:rFonts w:ascii="Times New Roman"/>
          <w:b w:val="false"/>
          <w:i w:val="false"/>
          <w:color w:val="000000"/>
          <w:sz w:val="28"/>
        </w:rPr>
        <w:t xml:space="preserve">                         сельский округ, город, район, область))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топтарының тіркеу нөмірі/ Регистрационный номер группировок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берілген күн/ Дата присвоения номера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 иесінің мекен-жайы/Адрес владельца сельскохозяйственного животного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атауы/ Наименование хозяйствующего субъекта**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 w:id="118"/>
    <w:p>
      <w:pPr>
        <w:spacing w:after="0"/>
        <w:ind w:left="0"/>
        <w:jc w:val="both"/>
      </w:pPr>
      <w:r>
        <w:rPr>
          <w:rFonts w:ascii="Times New Roman"/>
          <w:b w:val="false"/>
          <w:i w:val="false"/>
          <w:color w:val="000000"/>
          <w:sz w:val="28"/>
        </w:rPr>
        <w:t>
      Ескертпе/Примечание:</w:t>
      </w:r>
    </w:p>
    <w:bookmarkEnd w:id="118"/>
    <w:bookmarkStart w:name="z163" w:id="119"/>
    <w:p>
      <w:pPr>
        <w:spacing w:after="0"/>
        <w:ind w:left="0"/>
        <w:jc w:val="both"/>
      </w:pPr>
      <w:r>
        <w:rPr>
          <w:rFonts w:ascii="Times New Roman"/>
          <w:b w:val="false"/>
          <w:i w:val="false"/>
          <w:color w:val="000000"/>
          <w:sz w:val="28"/>
        </w:rPr>
        <w:t>
      * - Шаруашылық жүргізуші субъектілерді қоспағанда, қалыптастырылған жануарлар тобыныңтіркеу нөмірі әріптік және сандық символдардан (символдар арасы қисық сызықпен бөлінеді) тұрады, ол мыналарды қамтиды:</w:t>
      </w:r>
    </w:p>
    <w:bookmarkEnd w:id="119"/>
    <w:bookmarkStart w:name="z164" w:id="120"/>
    <w:p>
      <w:pPr>
        <w:spacing w:after="0"/>
        <w:ind w:left="0"/>
        <w:jc w:val="both"/>
      </w:pPr>
      <w:r>
        <w:rPr>
          <w:rFonts w:ascii="Times New Roman"/>
          <w:b w:val="false"/>
          <w:i w:val="false"/>
          <w:color w:val="000000"/>
          <w:sz w:val="28"/>
        </w:rPr>
        <w:t>
      алғашқы символ – облыстың, республикалық маңызы бар қаланың, астананың литерлік коды;</w:t>
      </w:r>
    </w:p>
    <w:bookmarkEnd w:id="120"/>
    <w:bookmarkStart w:name="z165" w:id="121"/>
    <w:p>
      <w:pPr>
        <w:spacing w:after="0"/>
        <w:ind w:left="0"/>
        <w:jc w:val="both"/>
      </w:pPr>
      <w:r>
        <w:rPr>
          <w:rFonts w:ascii="Times New Roman"/>
          <w:b w:val="false"/>
          <w:i w:val="false"/>
          <w:color w:val="000000"/>
          <w:sz w:val="28"/>
        </w:rPr>
        <w:t>
      екінші және үшінші символдар – ауданның (облыстық маңызы бар қаланың) реттік нөмірі;</w:t>
      </w:r>
    </w:p>
    <w:bookmarkEnd w:id="121"/>
    <w:bookmarkStart w:name="z166" w:id="122"/>
    <w:p>
      <w:pPr>
        <w:spacing w:after="0"/>
        <w:ind w:left="0"/>
        <w:jc w:val="both"/>
      </w:pPr>
      <w:r>
        <w:rPr>
          <w:rFonts w:ascii="Times New Roman"/>
          <w:b w:val="false"/>
          <w:i w:val="false"/>
          <w:color w:val="000000"/>
          <w:sz w:val="28"/>
        </w:rPr>
        <w:t>
      төртінші символ – ауыл шаруашылығы жануары түрінің сандық коды;</w:t>
      </w:r>
    </w:p>
    <w:bookmarkEnd w:id="122"/>
    <w:bookmarkStart w:name="z167" w:id="123"/>
    <w:p>
      <w:pPr>
        <w:spacing w:after="0"/>
        <w:ind w:left="0"/>
        <w:jc w:val="both"/>
      </w:pPr>
      <w:r>
        <w:rPr>
          <w:rFonts w:ascii="Times New Roman"/>
          <w:b w:val="false"/>
          <w:i w:val="false"/>
          <w:color w:val="000000"/>
          <w:sz w:val="28"/>
        </w:rPr>
        <w:t>
      бесінші – оныншы символдар –жануарлар тобының реттік нөмірі.</w:t>
      </w:r>
    </w:p>
    <w:bookmarkEnd w:id="123"/>
    <w:bookmarkStart w:name="z168" w:id="124"/>
    <w:p>
      <w:pPr>
        <w:spacing w:after="0"/>
        <w:ind w:left="0"/>
        <w:jc w:val="both"/>
      </w:pPr>
      <w:r>
        <w:rPr>
          <w:rFonts w:ascii="Times New Roman"/>
          <w:b w:val="false"/>
          <w:i w:val="false"/>
          <w:color w:val="000000"/>
          <w:sz w:val="28"/>
        </w:rPr>
        <w:t>
      Облыстың, республикалық маңызы бар қаланың, астананың литерлік коды, ауданның (облыстық маңызы бар қаланың) реттік нөмірі Қазақстан Республикасы Ауыл шаруашылығы министрінің 2015 жылғы 23 қаңтардағы № 7-1/37 бұйрығымен бекітілген (Нормативтік құқықтық актілерді мемлекеттік тіркеу тізілімінде № 10466 болып тіркелген)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қағидаларына (бұдан әрі – Қағидалары) 1-қосымшаға сәйкес енгізіледі.</w:t>
      </w:r>
    </w:p>
    <w:bookmarkEnd w:id="124"/>
    <w:bookmarkStart w:name="z169" w:id="125"/>
    <w:p>
      <w:pPr>
        <w:spacing w:after="0"/>
        <w:ind w:left="0"/>
        <w:jc w:val="both"/>
      </w:pPr>
      <w:r>
        <w:rPr>
          <w:rFonts w:ascii="Times New Roman"/>
          <w:b w:val="false"/>
          <w:i w:val="false"/>
          <w:color w:val="000000"/>
          <w:sz w:val="28"/>
        </w:rPr>
        <w:t>
      Ауыл шаруашылығы жануары түрінің сандық коды Қазақстан Республикасы Ауыл шаруашылығы министрінің 2015 жылғы 30 қаңтардағы № 7-1/68 бұйрығымен бекітілген (Нормативтік құқықтық актілерді мемлекеттік тіркеу тізілімінде № 11127 болып тіркелген) Ауыл шаруашылығы жануарларын бірдейлендіру қағидаларына (бұдан әрі – Бірдейлендіру қағидалары) 1-қосымшаға сәйкес енгізіледі.</w:t>
      </w:r>
    </w:p>
    <w:bookmarkEnd w:id="125"/>
    <w:bookmarkStart w:name="z170" w:id="126"/>
    <w:p>
      <w:pPr>
        <w:spacing w:after="0"/>
        <w:ind w:left="0"/>
        <w:jc w:val="both"/>
      </w:pPr>
      <w:r>
        <w:rPr>
          <w:rFonts w:ascii="Times New Roman"/>
          <w:b w:val="false"/>
          <w:i w:val="false"/>
          <w:color w:val="000000"/>
          <w:sz w:val="28"/>
        </w:rPr>
        <w:t>
      Республикалық маңызы бар қалаларда, астанада жануарлар топтарын нөмірлеген кезде екінші және үшінші символдарда нөл көрсетіледі.</w:t>
      </w:r>
    </w:p>
    <w:bookmarkEnd w:id="126"/>
    <w:bookmarkStart w:name="z171" w:id="127"/>
    <w:p>
      <w:pPr>
        <w:spacing w:after="0"/>
        <w:ind w:left="0"/>
        <w:jc w:val="both"/>
      </w:pPr>
      <w:r>
        <w:rPr>
          <w:rFonts w:ascii="Times New Roman"/>
          <w:b w:val="false"/>
          <w:i w:val="false"/>
          <w:color w:val="000000"/>
          <w:sz w:val="28"/>
        </w:rPr>
        <w:t>
      Қағидаларға сәйкес есептік нөмірлері бар шаруашылық жүргізуші субъектілерде жануарлар топтарының тіркеу нөмірлері мыналардан тұрады:</w:t>
      </w:r>
    </w:p>
    <w:bookmarkEnd w:id="127"/>
    <w:bookmarkStart w:name="z172" w:id="128"/>
    <w:p>
      <w:pPr>
        <w:spacing w:after="0"/>
        <w:ind w:left="0"/>
        <w:jc w:val="both"/>
      </w:pPr>
      <w:r>
        <w:rPr>
          <w:rFonts w:ascii="Times New Roman"/>
          <w:b w:val="false"/>
          <w:i w:val="false"/>
          <w:color w:val="000000"/>
          <w:sz w:val="28"/>
        </w:rPr>
        <w:t>
      Қағидаларға сәйкес берілген есептік нөмір;</w:t>
      </w:r>
    </w:p>
    <w:bookmarkEnd w:id="128"/>
    <w:bookmarkStart w:name="z173" w:id="129"/>
    <w:p>
      <w:pPr>
        <w:spacing w:after="0"/>
        <w:ind w:left="0"/>
        <w:jc w:val="both"/>
      </w:pPr>
      <w:r>
        <w:rPr>
          <w:rFonts w:ascii="Times New Roman"/>
          <w:b w:val="false"/>
          <w:i w:val="false"/>
          <w:color w:val="000000"/>
          <w:sz w:val="28"/>
        </w:rPr>
        <w:t>
      ауыл шаруашылығы жануары түрінің сандық коды;</w:t>
      </w:r>
    </w:p>
    <w:bookmarkEnd w:id="129"/>
    <w:bookmarkStart w:name="z174" w:id="130"/>
    <w:p>
      <w:pPr>
        <w:spacing w:after="0"/>
        <w:ind w:left="0"/>
        <w:jc w:val="both"/>
      </w:pPr>
      <w:r>
        <w:rPr>
          <w:rFonts w:ascii="Times New Roman"/>
          <w:b w:val="false"/>
          <w:i w:val="false"/>
          <w:color w:val="000000"/>
          <w:sz w:val="28"/>
        </w:rPr>
        <w:t>
      шаруашылық жүргізуші субъектілерде мал басын шаруашылық ішілік есепке алуға сәйкес жануарлар топтарының реттік нөмірі.</w:t>
      </w:r>
    </w:p>
    <w:bookmarkEnd w:id="130"/>
    <w:bookmarkStart w:name="z175" w:id="131"/>
    <w:p>
      <w:pPr>
        <w:spacing w:after="0"/>
        <w:ind w:left="0"/>
        <w:jc w:val="both"/>
      </w:pPr>
      <w:r>
        <w:rPr>
          <w:rFonts w:ascii="Times New Roman"/>
          <w:b w:val="false"/>
          <w:i w:val="false"/>
          <w:color w:val="000000"/>
          <w:sz w:val="28"/>
        </w:rPr>
        <w:t>
      Ауыл шаруашылығы жануарлары түрінің сандық коды Бірдейлендіру қағидаларына 1-қосымшаға сәйкес енгізіледі.</w:t>
      </w:r>
    </w:p>
    <w:bookmarkEnd w:id="131"/>
    <w:bookmarkStart w:name="z176" w:id="132"/>
    <w:p>
      <w:pPr>
        <w:spacing w:after="0"/>
        <w:ind w:left="0"/>
        <w:jc w:val="both"/>
      </w:pPr>
      <w:r>
        <w:rPr>
          <w:rFonts w:ascii="Times New Roman"/>
          <w:b w:val="false"/>
          <w:i w:val="false"/>
          <w:color w:val="000000"/>
          <w:sz w:val="28"/>
        </w:rPr>
        <w:t>
      Қалыптастырылған жануарлар топтарының тіркеу нөмірлері символдары өзара қисық сызықпен бөлінеді.</w:t>
      </w:r>
    </w:p>
    <w:bookmarkEnd w:id="132"/>
    <w:bookmarkStart w:name="z177" w:id="133"/>
    <w:p>
      <w:pPr>
        <w:spacing w:after="0"/>
        <w:ind w:left="0"/>
        <w:jc w:val="both"/>
      </w:pPr>
      <w:r>
        <w:rPr>
          <w:rFonts w:ascii="Times New Roman"/>
          <w:b w:val="false"/>
          <w:i w:val="false"/>
          <w:color w:val="000000"/>
          <w:sz w:val="28"/>
        </w:rPr>
        <w:t>
      /Регистрационный номер сформированным группировкам животных, за исключением хозяйствующих субъектов состоит из буквенных и цифровых символов (символы между собой разделяются косой чертой) включающие:</w:t>
      </w:r>
    </w:p>
    <w:bookmarkEnd w:id="133"/>
    <w:bookmarkStart w:name="z178" w:id="134"/>
    <w:p>
      <w:pPr>
        <w:spacing w:after="0"/>
        <w:ind w:left="0"/>
        <w:jc w:val="both"/>
      </w:pPr>
      <w:r>
        <w:rPr>
          <w:rFonts w:ascii="Times New Roman"/>
          <w:b w:val="false"/>
          <w:i w:val="false"/>
          <w:color w:val="000000"/>
          <w:sz w:val="28"/>
        </w:rPr>
        <w:t>
      первый символ – литерный код области, города республиканского значения, столицы;</w:t>
      </w:r>
    </w:p>
    <w:bookmarkEnd w:id="134"/>
    <w:bookmarkStart w:name="z179" w:id="135"/>
    <w:p>
      <w:pPr>
        <w:spacing w:after="0"/>
        <w:ind w:left="0"/>
        <w:jc w:val="both"/>
      </w:pPr>
      <w:r>
        <w:rPr>
          <w:rFonts w:ascii="Times New Roman"/>
          <w:b w:val="false"/>
          <w:i w:val="false"/>
          <w:color w:val="000000"/>
          <w:sz w:val="28"/>
        </w:rPr>
        <w:t>
      второй и третий символы – порядковый номер района (города областного значения);</w:t>
      </w:r>
    </w:p>
    <w:bookmarkEnd w:id="135"/>
    <w:bookmarkStart w:name="z180" w:id="136"/>
    <w:p>
      <w:pPr>
        <w:spacing w:after="0"/>
        <w:ind w:left="0"/>
        <w:jc w:val="both"/>
      </w:pPr>
      <w:r>
        <w:rPr>
          <w:rFonts w:ascii="Times New Roman"/>
          <w:b w:val="false"/>
          <w:i w:val="false"/>
          <w:color w:val="000000"/>
          <w:sz w:val="28"/>
        </w:rPr>
        <w:t>
      четвертый символ – цифровой код вида сельскохозяйственного животного;</w:t>
      </w:r>
    </w:p>
    <w:bookmarkEnd w:id="136"/>
    <w:bookmarkStart w:name="z181" w:id="137"/>
    <w:p>
      <w:pPr>
        <w:spacing w:after="0"/>
        <w:ind w:left="0"/>
        <w:jc w:val="both"/>
      </w:pPr>
      <w:r>
        <w:rPr>
          <w:rFonts w:ascii="Times New Roman"/>
          <w:b w:val="false"/>
          <w:i w:val="false"/>
          <w:color w:val="000000"/>
          <w:sz w:val="28"/>
        </w:rPr>
        <w:t>
      пятый – десятый символы – порядковый номер группировки животных.</w:t>
      </w:r>
    </w:p>
    <w:bookmarkEnd w:id="137"/>
    <w:bookmarkStart w:name="z182" w:id="138"/>
    <w:p>
      <w:pPr>
        <w:spacing w:after="0"/>
        <w:ind w:left="0"/>
        <w:jc w:val="both"/>
      </w:pPr>
      <w:r>
        <w:rPr>
          <w:rFonts w:ascii="Times New Roman"/>
          <w:b w:val="false"/>
          <w:i w:val="false"/>
          <w:color w:val="000000"/>
          <w:sz w:val="28"/>
        </w:rPr>
        <w:t>
      Литерный код области, города республиканского значения, столицы, порядковый номер района (города областного значения) вносится, согласно приложению 1 к Правилам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утвержденным приказом Министра сельского хозяйства Республики Казахстан от 23 января 2015 года № 7-1/37 (зарегистрированный в Реестре государственной регистрации нормативных правовых актов № 10466) (далее – Правила).</w:t>
      </w:r>
    </w:p>
    <w:bookmarkEnd w:id="138"/>
    <w:bookmarkStart w:name="z183" w:id="139"/>
    <w:p>
      <w:pPr>
        <w:spacing w:after="0"/>
        <w:ind w:left="0"/>
        <w:jc w:val="both"/>
      </w:pPr>
      <w:r>
        <w:rPr>
          <w:rFonts w:ascii="Times New Roman"/>
          <w:b w:val="false"/>
          <w:i w:val="false"/>
          <w:color w:val="000000"/>
          <w:sz w:val="28"/>
        </w:rPr>
        <w:t xml:space="preserve">
      Цифровой код вида сельскохозяйственного животного вносится, согласно приложению 1 к Правилам идентификации сельскохозяйственных животных (далее – Правила идентификации), утвержденными приказом Министра сельского хозяйства Республики Казахстан от 30 января 2015 года № 7-1/68 (зарегистрированный в Реестре государственной регистрации нормативных правовых актов № 11127). </w:t>
      </w:r>
    </w:p>
    <w:bookmarkEnd w:id="139"/>
    <w:bookmarkStart w:name="z184" w:id="140"/>
    <w:p>
      <w:pPr>
        <w:spacing w:after="0"/>
        <w:ind w:left="0"/>
        <w:jc w:val="both"/>
      </w:pPr>
      <w:r>
        <w:rPr>
          <w:rFonts w:ascii="Times New Roman"/>
          <w:b w:val="false"/>
          <w:i w:val="false"/>
          <w:color w:val="000000"/>
          <w:sz w:val="28"/>
        </w:rPr>
        <w:t>
      При нумерации группировок животных в городах республиканского значения, столице во втором-третьем символах указываются нули.</w:t>
      </w:r>
    </w:p>
    <w:bookmarkEnd w:id="140"/>
    <w:bookmarkStart w:name="z185" w:id="141"/>
    <w:p>
      <w:pPr>
        <w:spacing w:after="0"/>
        <w:ind w:left="0"/>
        <w:jc w:val="both"/>
      </w:pPr>
      <w:r>
        <w:rPr>
          <w:rFonts w:ascii="Times New Roman"/>
          <w:b w:val="false"/>
          <w:i w:val="false"/>
          <w:color w:val="000000"/>
          <w:sz w:val="28"/>
        </w:rPr>
        <w:t>
      В хозяйствующих субъектах имеющих учетные номера в соответствии с Правилами регистрационный номер группировок животных состоит из:</w:t>
      </w:r>
    </w:p>
    <w:bookmarkEnd w:id="141"/>
    <w:bookmarkStart w:name="z186" w:id="142"/>
    <w:p>
      <w:pPr>
        <w:spacing w:after="0"/>
        <w:ind w:left="0"/>
        <w:jc w:val="both"/>
      </w:pPr>
      <w:r>
        <w:rPr>
          <w:rFonts w:ascii="Times New Roman"/>
          <w:b w:val="false"/>
          <w:i w:val="false"/>
          <w:color w:val="000000"/>
          <w:sz w:val="28"/>
        </w:rPr>
        <w:t>
      учетного номера, присвоенного в соответствии с Правилами учета;</w:t>
      </w:r>
    </w:p>
    <w:bookmarkEnd w:id="142"/>
    <w:bookmarkStart w:name="z187" w:id="143"/>
    <w:p>
      <w:pPr>
        <w:spacing w:after="0"/>
        <w:ind w:left="0"/>
        <w:jc w:val="both"/>
      </w:pPr>
      <w:r>
        <w:rPr>
          <w:rFonts w:ascii="Times New Roman"/>
          <w:b w:val="false"/>
          <w:i w:val="false"/>
          <w:color w:val="000000"/>
          <w:sz w:val="28"/>
        </w:rPr>
        <w:t>
      цифрового кода вида сельскохозяйственного животного;</w:t>
      </w:r>
    </w:p>
    <w:bookmarkEnd w:id="143"/>
    <w:bookmarkStart w:name="z188" w:id="144"/>
    <w:p>
      <w:pPr>
        <w:spacing w:after="0"/>
        <w:ind w:left="0"/>
        <w:jc w:val="both"/>
      </w:pPr>
      <w:r>
        <w:rPr>
          <w:rFonts w:ascii="Times New Roman"/>
          <w:b w:val="false"/>
          <w:i w:val="false"/>
          <w:color w:val="000000"/>
          <w:sz w:val="28"/>
        </w:rPr>
        <w:t>
      порядкового номера группировки животных согласно внутрихозяйственного учета поголовья в хозяйствующих субъектах.</w:t>
      </w:r>
    </w:p>
    <w:bookmarkEnd w:id="144"/>
    <w:bookmarkStart w:name="z189" w:id="145"/>
    <w:p>
      <w:pPr>
        <w:spacing w:after="0"/>
        <w:ind w:left="0"/>
        <w:jc w:val="both"/>
      </w:pPr>
      <w:r>
        <w:rPr>
          <w:rFonts w:ascii="Times New Roman"/>
          <w:b w:val="false"/>
          <w:i w:val="false"/>
          <w:color w:val="000000"/>
          <w:sz w:val="28"/>
        </w:rPr>
        <w:t xml:space="preserve">
      Цифровой код вида сельскохозяйственного животного вносится согласно приложению 1 к Правилам идентификации. </w:t>
      </w:r>
    </w:p>
    <w:bookmarkEnd w:id="145"/>
    <w:bookmarkStart w:name="z190" w:id="146"/>
    <w:p>
      <w:pPr>
        <w:spacing w:after="0"/>
        <w:ind w:left="0"/>
        <w:jc w:val="both"/>
      </w:pPr>
      <w:r>
        <w:rPr>
          <w:rFonts w:ascii="Times New Roman"/>
          <w:b w:val="false"/>
          <w:i w:val="false"/>
          <w:color w:val="000000"/>
          <w:sz w:val="28"/>
        </w:rPr>
        <w:t xml:space="preserve">
      Символы регистрационного номера сформированных группировок животных разделяются между собой косой чертой. </w:t>
      </w:r>
    </w:p>
    <w:bookmarkEnd w:id="146"/>
    <w:bookmarkStart w:name="z191" w:id="147"/>
    <w:p>
      <w:pPr>
        <w:spacing w:after="0"/>
        <w:ind w:left="0"/>
        <w:jc w:val="both"/>
      </w:pPr>
      <w:r>
        <w:rPr>
          <w:rFonts w:ascii="Times New Roman"/>
          <w:b w:val="false"/>
          <w:i w:val="false"/>
          <w:color w:val="000000"/>
          <w:sz w:val="28"/>
        </w:rPr>
        <w:t>
      ** - шаруашылық жүргізуші субъекттерінде жануарлардың топтарын қалыптастырған кезде толтырылады.</w:t>
      </w:r>
    </w:p>
    <w:bookmarkEnd w:id="147"/>
    <w:bookmarkStart w:name="z192" w:id="148"/>
    <w:p>
      <w:pPr>
        <w:spacing w:after="0"/>
        <w:ind w:left="0"/>
        <w:jc w:val="both"/>
      </w:pPr>
      <w:r>
        <w:rPr>
          <w:rFonts w:ascii="Times New Roman"/>
          <w:b w:val="false"/>
          <w:i w:val="false"/>
          <w:color w:val="000000"/>
          <w:sz w:val="28"/>
        </w:rPr>
        <w:t>
      /заполняется при формировании группировок животных в хозяйствующих субъектах.</w:t>
      </w:r>
    </w:p>
    <w:bookmarkEnd w:id="1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Правилам планирования и</w:t>
            </w:r>
            <w:r>
              <w:br/>
            </w:r>
            <w:r>
              <w:rPr>
                <w:rFonts w:ascii="Times New Roman"/>
                <w:b w:val="false"/>
                <w:i w:val="false"/>
                <w:color w:val="000000"/>
                <w:sz w:val="20"/>
              </w:rPr>
              <w:t>проведения ветеринарных</w:t>
            </w:r>
            <w:r>
              <w:br/>
            </w:r>
            <w:r>
              <w:rPr>
                <w:rFonts w:ascii="Times New Roman"/>
                <w:b w:val="false"/>
                <w:i w:val="false"/>
                <w:color w:val="000000"/>
                <w:sz w:val="20"/>
              </w:rPr>
              <w:t>мероприятий против особо</w:t>
            </w:r>
            <w:r>
              <w:br/>
            </w:r>
            <w:r>
              <w:rPr>
                <w:rFonts w:ascii="Times New Roman"/>
                <w:b w:val="false"/>
                <w:i w:val="false"/>
                <w:color w:val="000000"/>
                <w:sz w:val="20"/>
              </w:rPr>
              <w:t>опасных болезней животных</w:t>
            </w:r>
          </w:p>
        </w:tc>
      </w:tr>
    </w:tbl>
    <w:p>
      <w:pPr>
        <w:spacing w:after="0"/>
        <w:ind w:left="0"/>
        <w:jc w:val="left"/>
      </w:pPr>
      <w:r>
        <w:br/>
      </w:r>
    </w:p>
    <w:p>
      <w:pPr>
        <w:spacing w:after="0"/>
        <w:ind w:left="0"/>
        <w:jc w:val="both"/>
      </w:pPr>
      <w:r>
        <w:drawing>
          <wp:inline distT="0" distB="0" distL="0" distR="0">
            <wp:extent cx="16510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51000" cy="139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9" w:id="149"/>
    <w:p>
      <w:pPr>
        <w:spacing w:after="0"/>
        <w:ind w:left="0"/>
        <w:jc w:val="left"/>
      </w:pPr>
      <w:r>
        <w:rPr>
          <w:rFonts w:ascii="Times New Roman"/>
          <w:b/>
          <w:i w:val="false"/>
          <w:color w:val="000000"/>
        </w:rPr>
        <w:t xml:space="preserve"> Биологиялық материал сынамаларын алу актісі/</w:t>
      </w:r>
      <w:r>
        <w:br/>
      </w:r>
      <w:r>
        <w:rPr>
          <w:rFonts w:ascii="Times New Roman"/>
          <w:b/>
          <w:i w:val="false"/>
          <w:color w:val="000000"/>
        </w:rPr>
        <w:t>Акт взятия проб биологического материала</w:t>
      </w:r>
    </w:p>
    <w:bookmarkEnd w:id="149"/>
    <w:p>
      <w:pPr>
        <w:spacing w:after="0"/>
        <w:ind w:left="0"/>
        <w:jc w:val="both"/>
      </w:pPr>
      <w:r>
        <w:rPr>
          <w:rFonts w:ascii="Times New Roman"/>
          <w:b w:val="false"/>
          <w:i w:val="false"/>
          <w:color w:val="ff0000"/>
          <w:sz w:val="28"/>
        </w:rPr>
        <w:t xml:space="preserve">
      Сноска. Приложение 3 - в редакции приказа Министра сельского хозяйства РК от 25.12.2025 </w:t>
      </w:r>
      <w:r>
        <w:rPr>
          <w:rFonts w:ascii="Times New Roman"/>
          <w:b w:val="false"/>
          <w:i w:val="false"/>
          <w:color w:val="ff0000"/>
          <w:sz w:val="28"/>
        </w:rPr>
        <w:t>№ 490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0" w:id="150"/>
    <w:p>
      <w:pPr>
        <w:spacing w:after="0"/>
        <w:ind w:left="0"/>
        <w:jc w:val="both"/>
      </w:pPr>
      <w:r>
        <w:rPr>
          <w:rFonts w:ascii="Times New Roman"/>
          <w:b w:val="false"/>
          <w:i w:val="false"/>
          <w:color w:val="000000"/>
          <w:sz w:val="28"/>
        </w:rPr>
        <w:t>
      Зерттеулер өткізу мақсатында жануардан биологиялық материал сынамасы алынды. Төмендегі кестеде биологиялық материал сынамасын алу актісінің мәліметтері көрсетілген/В целях проведения исследований взяты пробы биологического материала животного. В таблице ниже представлены сведения акта взятия проб биологического материала:</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аумақтық бірліктің атауы/Наименование административной территориальной единицы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маман (лауазымы, аты, әкесінің аты (бар болса), тегі)/Специалист в области ветеринарии (должность, фамилия, имя, отчество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(аты, әкесінің аты (бар болса), тегі)/Присутствующие (фамилия, имя, отчество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сынамасын алу күні/Дата взятия проб биологического материала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иесі (жеке немесе заңды тұлғаның атауы, аты, әкесінің аты (бар болса), тегі/Владелец животного (наименование физического или юридического лица, фамилия, имя, отчество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материалдың атауы/Наименование биологического материала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Жануардың түрі/Вид животного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саны/Количество животных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саны/Количество проб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Аурудың аты/Название болезни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 w:id="151"/>
    <w:p>
      <w:pPr>
        <w:spacing w:after="0"/>
        <w:ind w:left="0"/>
        <w:jc w:val="both"/>
      </w:pPr>
      <w:r>
        <w:rPr>
          <w:rFonts w:ascii="Times New Roman"/>
          <w:b w:val="false"/>
          <w:i w:val="false"/>
          <w:color w:val="000000"/>
          <w:sz w:val="28"/>
        </w:rPr>
        <w:t>
      Осы актіге жануарлардың тізімдемесі қоса беріледі/К настоящему акту прилагается опись животных</w:t>
      </w:r>
    </w:p>
    <w:bookmarkEnd w:id="151"/>
    <w:bookmarkStart w:name="z242" w:id="152"/>
    <w:p>
      <w:pPr>
        <w:spacing w:after="0"/>
        <w:ind w:left="0"/>
        <w:jc w:val="both"/>
      </w:pPr>
      <w:r>
        <w:rPr>
          <w:rFonts w:ascii="Times New Roman"/>
          <w:b w:val="false"/>
          <w:i w:val="false"/>
          <w:color w:val="000000"/>
          <w:sz w:val="28"/>
        </w:rPr>
        <w:t>
      Биологиялық материал алған кезде шығын материалы пайдаланылды/При взятии биологического материала использовано расходного материала:</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материалының атауы/Наименование расходного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w:t>
      </w:r>
    </w:p>
    <w:bookmarkStart w:name="z243" w:id="153"/>
    <w:p>
      <w:pPr>
        <w:spacing w:after="0"/>
        <w:ind w:left="0"/>
        <w:jc w:val="both"/>
      </w:pPr>
      <w:r>
        <w:rPr>
          <w:rFonts w:ascii="Times New Roman"/>
          <w:b w:val="false"/>
          <w:i w:val="false"/>
          <w:color w:val="000000"/>
          <w:sz w:val="28"/>
        </w:rPr>
        <w:t>
      Ветеринария саласындағы маманның лауазымы, аты, әкесінің аты (бар болса), тегі, қолтаңбасы* (электрондық цифрлық қолтаңбасы**)/Должность, фамилия, имя, отчество (при его наличии) специалиста в области ветеринарии, подпись* (электронная цифровая подпись**)</w:t>
      </w:r>
    </w:p>
    <w:bookmarkEnd w:id="153"/>
    <w:bookmarkStart w:name="z244" w:id="154"/>
    <w:p>
      <w:pPr>
        <w:spacing w:after="0"/>
        <w:ind w:left="0"/>
        <w:jc w:val="both"/>
      </w:pPr>
      <w:r>
        <w:rPr>
          <w:rFonts w:ascii="Times New Roman"/>
          <w:b w:val="false"/>
          <w:i w:val="false"/>
          <w:color w:val="000000"/>
          <w:sz w:val="28"/>
        </w:rPr>
        <w:t>
      Ескертпе/Примечание:</w:t>
      </w:r>
    </w:p>
    <w:bookmarkEnd w:id="154"/>
    <w:bookmarkStart w:name="z245" w:id="155"/>
    <w:p>
      <w:pPr>
        <w:spacing w:after="0"/>
        <w:ind w:left="0"/>
        <w:jc w:val="both"/>
      </w:pPr>
      <w:r>
        <w:rPr>
          <w:rFonts w:ascii="Times New Roman"/>
          <w:b w:val="false"/>
          <w:i w:val="false"/>
          <w:color w:val="000000"/>
          <w:sz w:val="28"/>
        </w:rPr>
        <w:t>
      *қағаз түрінде/в бумажной форме;</w:t>
      </w:r>
    </w:p>
    <w:bookmarkEnd w:id="155"/>
    <w:bookmarkStart w:name="z246" w:id="156"/>
    <w:p>
      <w:pPr>
        <w:spacing w:after="0"/>
        <w:ind w:left="0"/>
        <w:jc w:val="both"/>
      </w:pPr>
      <w:r>
        <w:rPr>
          <w:rFonts w:ascii="Times New Roman"/>
          <w:b w:val="false"/>
          <w:i w:val="false"/>
          <w:color w:val="000000"/>
          <w:sz w:val="28"/>
        </w:rPr>
        <w:t>
      ** техникалық мүмкіндік болған кезде ақпараттық жүйе арқылы электрондық нысанда/в электронной форме посредством информационной системы при наличии технической возможности.</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Правилам планирования и</w:t>
            </w:r>
            <w:r>
              <w:br/>
            </w:r>
            <w:r>
              <w:rPr>
                <w:rFonts w:ascii="Times New Roman"/>
                <w:b w:val="false"/>
                <w:i w:val="false"/>
                <w:color w:val="000000"/>
                <w:sz w:val="20"/>
              </w:rPr>
              <w:t>проведения ветеринарных</w:t>
            </w:r>
            <w:r>
              <w:br/>
            </w:r>
            <w:r>
              <w:rPr>
                <w:rFonts w:ascii="Times New Roman"/>
                <w:b w:val="false"/>
                <w:i w:val="false"/>
                <w:color w:val="000000"/>
                <w:sz w:val="20"/>
              </w:rPr>
              <w:t>мероприятий против особо</w:t>
            </w:r>
            <w:r>
              <w:br/>
            </w:r>
            <w:r>
              <w:rPr>
                <w:rFonts w:ascii="Times New Roman"/>
                <w:b w:val="false"/>
                <w:i w:val="false"/>
                <w:color w:val="000000"/>
                <w:sz w:val="20"/>
              </w:rPr>
              <w:t>опасных болезней животных</w:t>
            </w:r>
          </w:p>
        </w:tc>
      </w:tr>
    </w:tbl>
    <w:p>
      <w:pPr>
        <w:spacing w:after="0"/>
        <w:ind w:left="0"/>
        <w:jc w:val="left"/>
      </w:pPr>
      <w:r>
        <w:br/>
      </w:r>
    </w:p>
    <w:p>
      <w:pPr>
        <w:spacing w:after="0"/>
        <w:ind w:left="0"/>
        <w:jc w:val="both"/>
      </w:pPr>
      <w:r>
        <w:drawing>
          <wp:inline distT="0" distB="0" distL="0" distR="0">
            <wp:extent cx="16510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651000" cy="139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7" w:id="157"/>
    <w:p>
      <w:pPr>
        <w:spacing w:after="0"/>
        <w:ind w:left="0"/>
        <w:jc w:val="left"/>
      </w:pPr>
      <w:r>
        <w:rPr>
          <w:rFonts w:ascii="Times New Roman"/>
          <w:b/>
          <w:i w:val="false"/>
          <w:color w:val="000000"/>
        </w:rPr>
        <w:t xml:space="preserve"> Биологиялық материал сынамалары алынған жануарлардың тізімдемесі /</w:t>
      </w:r>
      <w:r>
        <w:br/>
      </w:r>
      <w:r>
        <w:rPr>
          <w:rFonts w:ascii="Times New Roman"/>
          <w:b/>
          <w:i w:val="false"/>
          <w:color w:val="000000"/>
        </w:rPr>
        <w:t>Опись животных по взятым пробам биологического материала</w:t>
      </w:r>
      <w:r>
        <w:br/>
      </w:r>
      <w:r>
        <w:rPr>
          <w:rFonts w:ascii="Times New Roman"/>
          <w:b/>
          <w:i w:val="false"/>
          <w:color w:val="000000"/>
        </w:rPr>
        <w:t>№__________ күні / от _____________</w:t>
      </w:r>
    </w:p>
    <w:bookmarkEnd w:id="157"/>
    <w:p>
      <w:pPr>
        <w:spacing w:after="0"/>
        <w:ind w:left="0"/>
        <w:jc w:val="both"/>
      </w:pPr>
      <w:r>
        <w:rPr>
          <w:rFonts w:ascii="Times New Roman"/>
          <w:b w:val="false"/>
          <w:i w:val="false"/>
          <w:color w:val="ff0000"/>
          <w:sz w:val="28"/>
        </w:rPr>
        <w:t xml:space="preserve">
      Сноска. Приложение 4 - в редакции приказа Министра сельского хозяйства РК от 25.12.2025 </w:t>
      </w:r>
      <w:r>
        <w:rPr>
          <w:rFonts w:ascii="Times New Roman"/>
          <w:b w:val="false"/>
          <w:i w:val="false"/>
          <w:color w:val="ff0000"/>
          <w:sz w:val="28"/>
        </w:rPr>
        <w:t>№ 490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8" w:id="158"/>
    <w:p>
      <w:pPr>
        <w:spacing w:after="0"/>
        <w:ind w:left="0"/>
        <w:jc w:val="both"/>
      </w:pPr>
      <w:r>
        <w:rPr>
          <w:rFonts w:ascii="Times New Roman"/>
          <w:b w:val="false"/>
          <w:i w:val="false"/>
          <w:color w:val="000000"/>
          <w:sz w:val="28"/>
        </w:rPr>
        <w:t>
      бірінші бөлігі / часть первая</w:t>
      </w:r>
    </w:p>
    <w:bookmarkEnd w:id="158"/>
    <w:bookmarkStart w:name="z249" w:id="159"/>
    <w:p>
      <w:pPr>
        <w:spacing w:after="0"/>
        <w:ind w:left="0"/>
        <w:jc w:val="both"/>
      </w:pPr>
      <w:r>
        <w:rPr>
          <w:rFonts w:ascii="Times New Roman"/>
          <w:b w:val="false"/>
          <w:i w:val="false"/>
          <w:color w:val="000000"/>
          <w:sz w:val="28"/>
        </w:rPr>
        <w:t>
      Биологиялық материалдың атауы/Наименование биологического материала__</w:t>
      </w:r>
    </w:p>
    <w:bookmarkEnd w:id="159"/>
    <w:p>
      <w:pPr>
        <w:spacing w:after="0"/>
        <w:ind w:left="0"/>
        <w:jc w:val="both"/>
      </w:pPr>
      <w:r>
        <w:rPr>
          <w:rFonts w:ascii="Times New Roman"/>
          <w:b w:val="false"/>
          <w:i w:val="false"/>
          <w:color w:val="000000"/>
          <w:sz w:val="28"/>
        </w:rPr>
        <w:t>
      ___________________________________________________________________</w:t>
      </w:r>
    </w:p>
    <w:bookmarkStart w:name="z250" w:id="160"/>
    <w:p>
      <w:pPr>
        <w:spacing w:after="0"/>
        <w:ind w:left="0"/>
        <w:jc w:val="both"/>
      </w:pPr>
      <w:r>
        <w:rPr>
          <w:rFonts w:ascii="Times New Roman"/>
          <w:b w:val="false"/>
          <w:i w:val="false"/>
          <w:color w:val="000000"/>
          <w:sz w:val="28"/>
        </w:rPr>
        <w:t>
      Жануарлар түрі/Вид животных_________________________________________</w:t>
      </w:r>
    </w:p>
    <w:bookmarkEnd w:id="160"/>
    <w:bookmarkStart w:name="z251" w:id="161"/>
    <w:p>
      <w:pPr>
        <w:spacing w:after="0"/>
        <w:ind w:left="0"/>
        <w:jc w:val="both"/>
      </w:pPr>
      <w:r>
        <w:rPr>
          <w:rFonts w:ascii="Times New Roman"/>
          <w:b w:val="false"/>
          <w:i w:val="false"/>
          <w:color w:val="000000"/>
          <w:sz w:val="28"/>
        </w:rPr>
        <w:t>
      Аурудың атауы / Название болезни___________________________________</w:t>
      </w:r>
    </w:p>
    <w:bookmarkEnd w:id="161"/>
    <w:bookmarkStart w:name="z252" w:id="162"/>
    <w:p>
      <w:pPr>
        <w:spacing w:after="0"/>
        <w:ind w:left="0"/>
        <w:jc w:val="both"/>
      </w:pPr>
      <w:r>
        <w:rPr>
          <w:rFonts w:ascii="Times New Roman"/>
          <w:b w:val="false"/>
          <w:i w:val="false"/>
          <w:color w:val="000000"/>
          <w:sz w:val="28"/>
        </w:rPr>
        <w:t>
      Зерттеу түрі/Вид исследования _______________________________________</w:t>
      </w:r>
    </w:p>
    <w:bookmarkEnd w:id="162"/>
    <w:bookmarkStart w:name="z253" w:id="163"/>
    <w:p>
      <w:pPr>
        <w:spacing w:after="0"/>
        <w:ind w:left="0"/>
        <w:jc w:val="both"/>
      </w:pPr>
      <w:r>
        <w:rPr>
          <w:rFonts w:ascii="Times New Roman"/>
          <w:b w:val="false"/>
          <w:i w:val="false"/>
          <w:color w:val="000000"/>
          <w:sz w:val="28"/>
        </w:rPr>
        <w:t>
      Зерттеулердің жиілігі/Кратность исследований ______________________</w:t>
      </w:r>
    </w:p>
    <w:bookmarkEnd w:id="163"/>
    <w:bookmarkStart w:name="z254" w:id="164"/>
    <w:p>
      <w:pPr>
        <w:spacing w:after="0"/>
        <w:ind w:left="0"/>
        <w:jc w:val="both"/>
      </w:pPr>
      <w:r>
        <w:rPr>
          <w:rFonts w:ascii="Times New Roman"/>
          <w:b w:val="false"/>
          <w:i w:val="false"/>
          <w:color w:val="000000"/>
          <w:sz w:val="28"/>
        </w:rPr>
        <w:t>
      Бас саны/Количество голов__________</w:t>
      </w:r>
    </w:p>
    <w:bookmarkEnd w:id="164"/>
    <w:bookmarkStart w:name="z255" w:id="165"/>
    <w:p>
      <w:pPr>
        <w:spacing w:after="0"/>
        <w:ind w:left="0"/>
        <w:jc w:val="both"/>
      </w:pPr>
      <w:r>
        <w:rPr>
          <w:rFonts w:ascii="Times New Roman"/>
          <w:b w:val="false"/>
          <w:i w:val="false"/>
          <w:color w:val="000000"/>
          <w:sz w:val="28"/>
        </w:rPr>
        <w:t>
      Сынаманың саны/Количество проб ___________________________</w:t>
      </w:r>
    </w:p>
    <w:bookmarkEnd w:id="165"/>
    <w:p>
      <w:pPr>
        <w:spacing w:after="0"/>
        <w:ind w:left="0"/>
        <w:jc w:val="both"/>
      </w:pPr>
      <w:r>
        <w:rPr>
          <w:rFonts w:ascii="Times New Roman"/>
          <w:b w:val="false"/>
          <w:i w:val="false"/>
          <w:color w:val="000000"/>
          <w:sz w:val="28"/>
        </w:rPr>
        <w:t>
      оның ішінде жануарлардың жыныстық-жастық тобы бөлінісінде/в том числе, в разрезе половозрастная группа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топтың атауы / Наименование половозрастной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p>
            <w:pPr>
              <w:spacing w:after="20"/>
              <w:ind w:left="20"/>
              <w:jc w:val="both"/>
            </w:pPr>
            <w:r>
              <w:rPr>
                <w:rFonts w:ascii="Times New Roman"/>
                <w:b w:val="false"/>
                <w:i w:val="false"/>
                <w:color w:val="000000"/>
                <w:sz w:val="20"/>
              </w:rPr>
              <w:t>
Количество голов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Сынаманың №/</w:t>
            </w:r>
          </w:p>
          <w:p>
            <w:pPr>
              <w:spacing w:after="20"/>
              <w:ind w:left="20"/>
              <w:jc w:val="both"/>
            </w:pPr>
            <w:r>
              <w:rPr>
                <w:rFonts w:ascii="Times New Roman"/>
                <w:b w:val="false"/>
                <w:i w:val="false"/>
                <w:color w:val="000000"/>
                <w:sz w:val="20"/>
              </w:rPr>
              <w:t>
№ пробы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иесі туралы мәліметтер/Сведения о владельце животного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бірдейлендіру нөмірі /идентификационный номер животного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жыныстық-жастық тобы / половозрастная группа животных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жасы / возраст животного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жиілігі/Кратность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немесе заңды тұлға басшысының аты, әкесінің аты (бар болса), тегі/</w:t>
            </w:r>
          </w:p>
          <w:p>
            <w:pPr>
              <w:spacing w:after="20"/>
              <w:ind w:left="20"/>
              <w:jc w:val="both"/>
            </w:pPr>
            <w:r>
              <w:rPr>
                <w:rFonts w:ascii="Times New Roman"/>
                <w:b w:val="false"/>
                <w:i w:val="false"/>
                <w:color w:val="000000"/>
                <w:sz w:val="20"/>
              </w:rPr>
              <w:t>
Фамилия, имя, отчество (при его наличии) физического лица или руководителя юридического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p>
            <w:pPr>
              <w:spacing w:after="20"/>
              <w:ind w:left="20"/>
              <w:jc w:val="both"/>
            </w:pPr>
            <w:r>
              <w:rPr>
                <w:rFonts w:ascii="Times New Roman"/>
                <w:b w:val="false"/>
                <w:i w:val="false"/>
                <w:color w:val="000000"/>
                <w:sz w:val="20"/>
              </w:rPr>
              <w:t>
Наименование юридического лица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w:t>
      </w:r>
    </w:p>
    <w:bookmarkStart w:name="z256" w:id="166"/>
    <w:p>
      <w:pPr>
        <w:spacing w:after="0"/>
        <w:ind w:left="0"/>
        <w:jc w:val="both"/>
      </w:pPr>
      <w:r>
        <w:rPr>
          <w:rFonts w:ascii="Times New Roman"/>
          <w:b w:val="false"/>
          <w:i w:val="false"/>
          <w:color w:val="000000"/>
          <w:sz w:val="28"/>
        </w:rPr>
        <w:t>
      Ветеринария саласындағы маманның лауазымы, аты, әкесінің аты (бар болса), тегі, қолтаңба* (электрондық цифрлық қолтаңбасы**)/Должность, фамилия, имя, отчество (при его наличии) специалиста в области ветеринарии, подпись* (электронная цифровая подпись**)</w:t>
      </w:r>
    </w:p>
    <w:bookmarkEnd w:id="166"/>
    <w:p>
      <w:pPr>
        <w:spacing w:after="0"/>
        <w:ind w:left="0"/>
        <w:jc w:val="both"/>
      </w:pPr>
      <w:r>
        <w:rPr>
          <w:rFonts w:ascii="Times New Roman"/>
          <w:b w:val="false"/>
          <w:i w:val="false"/>
          <w:color w:val="000000"/>
          <w:sz w:val="28"/>
        </w:rPr>
        <w:t>
      екінші бөлігі / часть вторая</w:t>
      </w:r>
    </w:p>
    <w:bookmarkStart w:name="z257" w:id="167"/>
    <w:p>
      <w:pPr>
        <w:spacing w:after="0"/>
        <w:ind w:left="0"/>
        <w:jc w:val="both"/>
      </w:pPr>
      <w:r>
        <w:rPr>
          <w:rFonts w:ascii="Times New Roman"/>
          <w:b w:val="false"/>
          <w:i w:val="false"/>
          <w:color w:val="000000"/>
          <w:sz w:val="28"/>
        </w:rPr>
        <w:t>
      Биологиялық материалдың сынамаларын алу тізімдемесінің нөмірі және күні/ номер и дата описи животных по взятым пробам биологического материала</w:t>
      </w:r>
    </w:p>
    <w:bookmarkEnd w:id="167"/>
    <w:p>
      <w:pPr>
        <w:spacing w:after="0"/>
        <w:ind w:left="0"/>
        <w:jc w:val="both"/>
      </w:pPr>
      <w:r>
        <w:rPr>
          <w:rFonts w:ascii="Times New Roman"/>
          <w:b w:val="false"/>
          <w:i w:val="false"/>
          <w:color w:val="000000"/>
          <w:sz w:val="28"/>
        </w:rPr>
        <w:t>
      ___________________________________________________________________</w:t>
      </w:r>
    </w:p>
    <w:bookmarkStart w:name="z258" w:id="168"/>
    <w:p>
      <w:pPr>
        <w:spacing w:after="0"/>
        <w:ind w:left="0"/>
        <w:jc w:val="both"/>
      </w:pPr>
      <w:r>
        <w:rPr>
          <w:rFonts w:ascii="Times New Roman"/>
          <w:b w:val="false"/>
          <w:i w:val="false"/>
          <w:color w:val="000000"/>
          <w:sz w:val="28"/>
        </w:rPr>
        <w:t>
      Биологиялық материалдың атауы/Наименование биологического материала__</w:t>
      </w:r>
    </w:p>
    <w:bookmarkEnd w:id="168"/>
    <w:p>
      <w:pPr>
        <w:spacing w:after="0"/>
        <w:ind w:left="0"/>
        <w:jc w:val="both"/>
      </w:pPr>
      <w:r>
        <w:rPr>
          <w:rFonts w:ascii="Times New Roman"/>
          <w:b w:val="false"/>
          <w:i w:val="false"/>
          <w:color w:val="000000"/>
          <w:sz w:val="28"/>
        </w:rPr>
        <w:t>
      ___________________________________________________________________</w:t>
      </w:r>
    </w:p>
    <w:bookmarkStart w:name="z259" w:id="169"/>
    <w:p>
      <w:pPr>
        <w:spacing w:after="0"/>
        <w:ind w:left="0"/>
        <w:jc w:val="both"/>
      </w:pPr>
      <w:r>
        <w:rPr>
          <w:rFonts w:ascii="Times New Roman"/>
          <w:b w:val="false"/>
          <w:i w:val="false"/>
          <w:color w:val="000000"/>
          <w:sz w:val="28"/>
        </w:rPr>
        <w:t>
      Жануарлар түрі/Вид животных________________________________________</w:t>
      </w:r>
    </w:p>
    <w:bookmarkEnd w:id="169"/>
    <w:bookmarkStart w:name="z260" w:id="170"/>
    <w:p>
      <w:pPr>
        <w:spacing w:after="0"/>
        <w:ind w:left="0"/>
        <w:jc w:val="both"/>
      </w:pPr>
      <w:r>
        <w:rPr>
          <w:rFonts w:ascii="Times New Roman"/>
          <w:b w:val="false"/>
          <w:i w:val="false"/>
          <w:color w:val="000000"/>
          <w:sz w:val="28"/>
        </w:rPr>
        <w:t>
      Аурудың атауы/ Название болезни___________________________________</w:t>
      </w:r>
    </w:p>
    <w:bookmarkEnd w:id="170"/>
    <w:bookmarkStart w:name="z261" w:id="171"/>
    <w:p>
      <w:pPr>
        <w:spacing w:after="0"/>
        <w:ind w:left="0"/>
        <w:jc w:val="both"/>
      </w:pPr>
      <w:r>
        <w:rPr>
          <w:rFonts w:ascii="Times New Roman"/>
          <w:b w:val="false"/>
          <w:i w:val="false"/>
          <w:color w:val="000000"/>
          <w:sz w:val="28"/>
        </w:rPr>
        <w:t>
      Зерттеулер түрі/Вид исследования ____________________________________</w:t>
      </w:r>
    </w:p>
    <w:bookmarkEnd w:id="171"/>
    <w:bookmarkStart w:name="z262" w:id="172"/>
    <w:p>
      <w:pPr>
        <w:spacing w:after="0"/>
        <w:ind w:left="0"/>
        <w:jc w:val="both"/>
      </w:pPr>
      <w:r>
        <w:rPr>
          <w:rFonts w:ascii="Times New Roman"/>
          <w:b w:val="false"/>
          <w:i w:val="false"/>
          <w:color w:val="000000"/>
          <w:sz w:val="28"/>
        </w:rPr>
        <w:t>
      Зерттеулердің жиілігі/Кратность исследований ______________________</w:t>
      </w:r>
    </w:p>
    <w:bookmarkEnd w:id="172"/>
    <w:bookmarkStart w:name="z263" w:id="173"/>
    <w:p>
      <w:pPr>
        <w:spacing w:after="0"/>
        <w:ind w:left="0"/>
        <w:jc w:val="both"/>
      </w:pPr>
      <w:r>
        <w:rPr>
          <w:rFonts w:ascii="Times New Roman"/>
          <w:b w:val="false"/>
          <w:i w:val="false"/>
          <w:color w:val="000000"/>
          <w:sz w:val="28"/>
        </w:rPr>
        <w:t>
      Бас саны/Количество голов_________</w:t>
      </w:r>
    </w:p>
    <w:bookmarkEnd w:id="173"/>
    <w:bookmarkStart w:name="z264" w:id="174"/>
    <w:p>
      <w:pPr>
        <w:spacing w:after="0"/>
        <w:ind w:left="0"/>
        <w:jc w:val="both"/>
      </w:pPr>
      <w:r>
        <w:rPr>
          <w:rFonts w:ascii="Times New Roman"/>
          <w:b w:val="false"/>
          <w:i w:val="false"/>
          <w:color w:val="000000"/>
          <w:sz w:val="28"/>
        </w:rPr>
        <w:t>
      Сынамалар саны/Количество проб ________________________________</w:t>
      </w:r>
    </w:p>
    <w:bookmarkEnd w:id="174"/>
    <w:p>
      <w:pPr>
        <w:spacing w:after="0"/>
        <w:ind w:left="0"/>
        <w:jc w:val="both"/>
      </w:pPr>
      <w:r>
        <w:rPr>
          <w:rFonts w:ascii="Times New Roman"/>
          <w:b w:val="false"/>
          <w:i w:val="false"/>
          <w:color w:val="000000"/>
          <w:sz w:val="28"/>
        </w:rPr>
        <w:t>
      оның ішінде жануарлардың жыныстық-жастық тобы бөлінісінде/ в том числе, в разрезе половозрастной группы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топтың атауы / Наименование половозрастной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p>
            <w:pPr>
              <w:spacing w:after="20"/>
              <w:ind w:left="20"/>
              <w:jc w:val="both"/>
            </w:pPr>
            <w:r>
              <w:rPr>
                <w:rFonts w:ascii="Times New Roman"/>
                <w:b w:val="false"/>
                <w:i w:val="false"/>
                <w:color w:val="000000"/>
                <w:sz w:val="20"/>
              </w:rPr>
              <w:t>
Количество голов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Сынаманың №/№ пробы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жыныстық-жастық тобы / половозрастная группа животных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Реакцияның атауы/Наименование реакции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нәтижелері /</w:t>
            </w:r>
          </w:p>
          <w:p>
            <w:pPr>
              <w:spacing w:after="20"/>
              <w:ind w:left="20"/>
              <w:jc w:val="both"/>
            </w:pPr>
            <w:r>
              <w:rPr>
                <w:rFonts w:ascii="Times New Roman"/>
                <w:b w:val="false"/>
                <w:i w:val="false"/>
                <w:color w:val="000000"/>
                <w:sz w:val="20"/>
              </w:rPr>
              <w:t>
Результаты исследования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651000" cy="1397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Ветеринария саласындағы маманның лауазымы, аты, әкесінің аты (бар болса), тегі, қолтаңбасы* (электрондық цифрлық қолтаңбасы**)/Должность, фамилия, имя, отчество (при его наличии) специалиста в области ветеринарии, подпись* (электронная цифровая подпись**)</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716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371600" cy="1384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Сараптама актісінің (сынақ хаттамасының) күні, нөмірі/дата, номер акта экспертизы (протокола испытания))</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Ветеринариялық зертхана маманның лауазымы, аты, әкесінің аты (бар болса), тегі, қолтаңбасы* (электрондық цифрлық қолтаңбасы**)/Должность, фамилия, имя, отчество (при его наличии) специалиста ветеринаринарной лаборатории, подпись* (электронная цифровая подпись**)</w:t>
            </w:r>
          </w:p>
          <w:p>
            <w:pPr>
              <w:spacing w:after="20"/>
              <w:ind w:left="20"/>
              <w:jc w:val="both"/>
            </w:pPr>
          </w:p>
        </w:tc>
      </w:tr>
    </w:tbl>
    <w:bookmarkStart w:name="z265" w:id="175"/>
    <w:p>
      <w:pPr>
        <w:spacing w:after="0"/>
        <w:ind w:left="0"/>
        <w:jc w:val="both"/>
      </w:pPr>
      <w:r>
        <w:rPr>
          <w:rFonts w:ascii="Times New Roman"/>
          <w:b w:val="false"/>
          <w:i w:val="false"/>
          <w:color w:val="000000"/>
          <w:sz w:val="28"/>
        </w:rPr>
        <w:t>
      Ескертпе/Примечание:</w:t>
      </w:r>
    </w:p>
    <w:bookmarkEnd w:id="175"/>
    <w:bookmarkStart w:name="z266" w:id="176"/>
    <w:p>
      <w:pPr>
        <w:spacing w:after="0"/>
        <w:ind w:left="0"/>
        <w:jc w:val="both"/>
      </w:pPr>
      <w:r>
        <w:rPr>
          <w:rFonts w:ascii="Times New Roman"/>
          <w:b w:val="false"/>
          <w:i w:val="false"/>
          <w:color w:val="000000"/>
          <w:sz w:val="28"/>
        </w:rPr>
        <w:t>
      *қағаз түрінде/в бумажной форме;</w:t>
      </w:r>
    </w:p>
    <w:bookmarkEnd w:id="176"/>
    <w:bookmarkStart w:name="z267" w:id="177"/>
    <w:p>
      <w:pPr>
        <w:spacing w:after="0"/>
        <w:ind w:left="0"/>
        <w:jc w:val="both"/>
      </w:pPr>
      <w:r>
        <w:rPr>
          <w:rFonts w:ascii="Times New Roman"/>
          <w:b w:val="false"/>
          <w:i w:val="false"/>
          <w:color w:val="000000"/>
          <w:sz w:val="28"/>
        </w:rPr>
        <w:t>
      ** техникалық мүмкіндік болған кезде ақпараттық жүйе арқылы электрондық нысанда/в электронной форме посредством информационной системы при наличии технической возможности.</w:t>
      </w:r>
    </w:p>
    <w:bookmarkEnd w:id="177"/>
    <w:bookmarkStart w:name="z268" w:id="178"/>
    <w:p>
      <w:pPr>
        <w:spacing w:after="0"/>
        <w:ind w:left="0"/>
        <w:jc w:val="both"/>
      </w:pPr>
      <w:r>
        <w:rPr>
          <w:rFonts w:ascii="Times New Roman"/>
          <w:b w:val="false"/>
          <w:i w:val="false"/>
          <w:color w:val="000000"/>
          <w:sz w:val="28"/>
        </w:rPr>
        <w:t>
      1. Биологиялық материалдың сынамалары алынған жануарлардың тізімдемесі диагностикалық зерттеулер жүргізу үшін ветеринариялық зертханаға жолданатын жануардың әр түріне, жануарлар ауруының түріне жеке-жеке жасалады./Опись животных по взятым пробам биологического материала составляется отдельно по каждому виду животного, виду болезней животных, по которому направляется в ветеринарную лабораторию для проведения диагностических исследований.</w:t>
      </w:r>
    </w:p>
    <w:bookmarkEnd w:id="178"/>
    <w:bookmarkStart w:name="z271" w:id="179"/>
    <w:p>
      <w:pPr>
        <w:spacing w:after="0"/>
        <w:ind w:left="0"/>
        <w:jc w:val="both"/>
      </w:pPr>
      <w:r>
        <w:rPr>
          <w:rFonts w:ascii="Times New Roman"/>
          <w:b w:val="false"/>
          <w:i w:val="false"/>
          <w:color w:val="000000"/>
          <w:sz w:val="28"/>
        </w:rPr>
        <w:t>
      2. Биологиялық материал сынамаларын қабылдауды, тіркеуді жүзеге асыратын ветеринариялық зертхана маманы ауыл шаруашылығы жануарларын бірдейлендіру дерекқорында тізімдеменің екінші бөлігін қарайды. Зерттеу аяқталғаннан кейін ветеринариялық зертхана маманы осы бөлікке сараптама актісінің (сынақ хаттамасының) күні мен нөмірін, реакцияның атауын және зерттеу нәтижесін енгізеді, содан кейін деректерді сараптама актісімен (сынақ хаттамасымен) бірге дерекқорға жүктейді./Специалист ветеринарной лаборатории, осуществляющий и регистрирующий пробы биологического материала, рассматривает вторую часть описи в базе данных по идентификации сельскохозяйственных животных. После завершения исследования специалист ветеринарной лаборатории вносит в эту часть дату и номер акта экспертизы (протокола испытаний), наименование реакции и результат исследования, затем вводит данные в базу данных вместе с актом экспертизы (протоколом испытаний).</w:t>
      </w:r>
    </w:p>
    <w:bookmarkEnd w:id="179"/>
    <w:bookmarkStart w:name="z272" w:id="180"/>
    <w:p>
      <w:pPr>
        <w:spacing w:after="0"/>
        <w:ind w:left="0"/>
        <w:jc w:val="both"/>
      </w:pPr>
      <w:r>
        <w:rPr>
          <w:rFonts w:ascii="Times New Roman"/>
          <w:b w:val="false"/>
          <w:i w:val="false"/>
          <w:color w:val="000000"/>
          <w:sz w:val="28"/>
        </w:rPr>
        <w:t>
      3. Жануарлар басы туралы мәліметтердің сәйкестігі; үйірдегі, табындағы, отардағы, шаруашылық жүргізуші субъектідегі және жануарлардың басқа да топтарындағы бар жануарлар басын қамту және бір уақытта зерттеулер жүргізу мақсатында алынған биологиялық материалдың сынамалары санының жануарлар басымен (үйір, табын, отар, шаруашылық жүргізуші субъект және жануарлардың басқа да топтары) сәйкестігі (Қазақстан Республикасы Ауыл шаруашылығы министрінің 2015 жылғы 29 маусымдағы № 7-1/587 бұйрығымен (Нормативтік құқықтық актілерді мемлекеттік тіркеу тізілімінде № 11940 болып тіркелген) бекітілген Ветеринариялық (ветеринариялық-санитариялық) қағидаларда (бұдан әрі – Ветеринариялық (ветеринариялық-санитариялық) қағидалар) көзделген жануарлар ауруларының түріне және диагностикалық зерттеулер жиілігіне қарай) жүйе арқылы ауыл шаруашылығы жануарларын сәйкестендіру жөніндегі дереққорда автоматты түрде тексеріледі./ Соответствие сведений о поголовье животных; соответствие количества взятых проб биологического материала с наличием поголовья животных (гурт, стадо, отара, хозяйствующий субъект и другие группировки животных) с целью обеспечения охвата и одновременного проведения исследования имеющегося поголовья животных в гурте, стаде, отаре, хозяйствующем субъекте и других группировках животных (в зависимости от вида болезней животных и кратности диагностических исследований, предусмотренных Ветеринарными (ветеринарно-санитарными) правилами, утвержденных приказом Министра сельского хозяйства Республики Казахстан от 29 июня 2015 года № 7-1/587 (зарегистрирован в Реестре государственной регистрации нормативных правовых актов № 11940) (далее – Ветеринарные (ветеринарно-санитарные) правила) проверяется автоматически по базе данных по идентификации сельскохозяйственных животных через систему.</w:t>
      </w:r>
    </w:p>
    <w:bookmarkEnd w:id="180"/>
    <w:bookmarkStart w:name="z269" w:id="181"/>
    <w:p>
      <w:pPr>
        <w:spacing w:after="0"/>
        <w:ind w:left="0"/>
        <w:jc w:val="both"/>
      </w:pPr>
      <w:r>
        <w:rPr>
          <w:rFonts w:ascii="Times New Roman"/>
          <w:b w:val="false"/>
          <w:i w:val="false"/>
          <w:color w:val="000000"/>
          <w:sz w:val="28"/>
        </w:rPr>
        <w:t>
      4. Ветеринариялық (ветеринариялық-санитариялық) қағидалармен бекітілген індеттер бойынша ветеринариялық іс-шараларда қарастырылған диагностикалық зерттеулер жануардың жастық-жыныстық тобы бойынша жеке көрсетіледі./Отдельно по половозрастным группам указываются диагностические исследования, предусмотренные ветеринарными мероприятиями по болезням, утвержденным Ветеринарными (ветеринарно-санитарными) правилами.</w:t>
      </w:r>
    </w:p>
    <w:bookmarkEnd w:id="181"/>
    <w:bookmarkStart w:name="z270" w:id="182"/>
    <w:p>
      <w:pPr>
        <w:spacing w:after="0"/>
        <w:ind w:left="0"/>
        <w:jc w:val="both"/>
      </w:pPr>
      <w:r>
        <w:rPr>
          <w:rFonts w:ascii="Times New Roman"/>
          <w:b w:val="false"/>
          <w:i w:val="false"/>
          <w:color w:val="000000"/>
          <w:sz w:val="28"/>
        </w:rPr>
        <w:t>
      5. "Ауыл шаруашылығы жануарларын бірдейлендіру" ақпараттық жүйесінде техникалық ақау туындаған немесе оның жұмыс істеуі уақытша тоқтатылған жағдайда, жұмыс қағаз түрінде жүргізіледі./ В случае технического сбоя или приостановления функционирования информационной системы "Идентификация сельскохозяйственных животных" работа осуществляется на бумажном носителе.</w:t>
      </w:r>
    </w:p>
    <w:bookmarkEnd w:id="1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