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6af58" w14:textId="9a6af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Таблицы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 – членов Евразийского экономического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18 сентября 2014 года № 404. Зарегистрирован в Министерстве юстиции Республики Казахстан 26 сентября 2014 года № 9760. Утратил силу приказом Министра финансов Республики Казахстан от 18 апреля 2025 года № 180.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18.04.2025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приказа Заместителя Премьер-Министра - Министра финансов РК от 08.09.2023 </w:t>
      </w:r>
      <w:r>
        <w:rPr>
          <w:rFonts w:ascii="Times New Roman"/>
          <w:b w:val="false"/>
          <w:i w:val="false"/>
          <w:color w:val="000000"/>
          <w:sz w:val="28"/>
        </w:rPr>
        <w:t>№ 951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приказа Министра финансов РК от 22.02.2022 </w:t>
      </w:r>
      <w:r>
        <w:rPr>
          <w:rFonts w:ascii="Times New Roman"/>
          <w:b w:val="false"/>
          <w:i w:val="false"/>
          <w:color w:val="000000"/>
          <w:sz w:val="28"/>
        </w:rPr>
        <w:t>№ 197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92 Бюджетного кодекса Республики Казахстан от 4 декабря 2008 года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Таблицу</w:t>
      </w:r>
      <w:r>
        <w:rPr>
          <w:rFonts w:ascii="Times New Roman"/>
          <w:b w:val="false"/>
          <w:i w:val="false"/>
          <w:color w:val="000000"/>
          <w:sz w:val="28"/>
        </w:rPr>
        <w:t xml:space="preserve">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 – членов Евразийского экономического союза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08.09.2023 </w:t>
      </w:r>
      <w:r>
        <w:rPr>
          <w:rFonts w:ascii="Times New Roman"/>
          <w:b w:val="false"/>
          <w:i w:val="false"/>
          <w:color w:val="000000"/>
          <w:sz w:val="28"/>
        </w:rPr>
        <w:t>№ 951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экономики и бюджетного планирования Республики Казахстан и Министерства финансов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6" w:id="3"/>
    <w:p>
      <w:pPr>
        <w:spacing w:after="0"/>
        <w:ind w:left="0"/>
        <w:jc w:val="both"/>
      </w:pPr>
      <w:r>
        <w:rPr>
          <w:rFonts w:ascii="Times New Roman"/>
          <w:b w:val="false"/>
          <w:i w:val="false"/>
          <w:color w:val="000000"/>
          <w:sz w:val="28"/>
        </w:rPr>
        <w:t>
      3. Департаменту бюджетного планирования и прогнозирования (Токабекова Ж. Т.) обеспечить государственную регистрацию настоящего приказа в Министерстве юстиции Республики Казахстан и его официальное опубликование в информационно-правовой системе "Әділет" и в официальных средствах массовой информации.</w:t>
      </w:r>
    </w:p>
    <w:bookmarkEnd w:id="3"/>
    <w:bookmarkStart w:name="z7" w:id="4"/>
    <w:p>
      <w:pPr>
        <w:spacing w:after="0"/>
        <w:ind w:left="0"/>
        <w:jc w:val="both"/>
      </w:pPr>
      <w:r>
        <w:rPr>
          <w:rFonts w:ascii="Times New Roman"/>
          <w:b w:val="false"/>
          <w:i w:val="false"/>
          <w:color w:val="000000"/>
          <w:sz w:val="28"/>
        </w:rPr>
        <w:t>
      4. Настоящий приказ вводится в действие со дня его государственной регистрации, за исключением категории 1 "Налоговые поступления" Таблицы распределения поступлений бюджета между уровнями бюджетов и контрольным счетом наличности Национального фонда Республики Казахстан, которая вводится в действие с 1 июля 2015 года.</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 в редакции приказа Министра финансов РК от 19.12.2014 </w:t>
      </w:r>
      <w:r>
        <w:rPr>
          <w:rFonts w:ascii="Times New Roman"/>
          <w:b w:val="false"/>
          <w:i w:val="false"/>
          <w:color w:val="000000"/>
          <w:sz w:val="28"/>
        </w:rPr>
        <w:t>№ 577</w:t>
      </w:r>
      <w:r>
        <w:rPr>
          <w:rFonts w:ascii="Times New Roman"/>
          <w:b w:val="false"/>
          <w:i/>
          <w:color w:val="000000"/>
          <w:sz w:val="28"/>
        </w:rPr>
        <w:t xml:space="preserve"> (вводится в действие с 01.01.2015).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w:t>
      </w:r>
      <w:r>
        <w:rPr>
          <w:rFonts w:ascii="Times New Roman"/>
          <w:b/>
          <w:i w:val="false"/>
          <w:color w:val="000000"/>
          <w:sz w:val="28"/>
        </w:rPr>
        <w:t>      Б. Султанов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сентября 2014 года № 404</w:t>
            </w:r>
          </w:p>
        </w:tc>
      </w:tr>
    </w:tbl>
    <w:bookmarkStart w:name="z10" w:id="5"/>
    <w:p>
      <w:pPr>
        <w:spacing w:after="0"/>
        <w:ind w:left="0"/>
        <w:jc w:val="left"/>
      </w:pPr>
      <w:r>
        <w:rPr>
          <w:rFonts w:ascii="Times New Roman"/>
          <w:b/>
          <w:i w:val="false"/>
          <w:color w:val="000000"/>
        </w:rPr>
        <w:t xml:space="preserve"> Таблица распределения поступлений бюджета между уровнями бюджетов, контрольным счетом наличности Национального фонда Республики Казахстан, контрольным счетом наличности Фонда компенсации потерпевшим, контрольным счетом наличности Фонда поддержки инфраструктуры образования, контрольным счетом наличности Специального государственного фонда и бюджетами государств – членов Евразийского экономического союза</w:t>
      </w:r>
    </w:p>
    <w:bookmarkEnd w:id="5"/>
    <w:p>
      <w:pPr>
        <w:spacing w:after="0"/>
        <w:ind w:left="0"/>
        <w:jc w:val="both"/>
      </w:pPr>
      <w:r>
        <w:rPr>
          <w:rFonts w:ascii="Times New Roman"/>
          <w:b w:val="false"/>
          <w:i w:val="false"/>
          <w:color w:val="ff0000"/>
          <w:sz w:val="28"/>
        </w:rPr>
        <w:t xml:space="preserve">
      Сноска. Таблица - в редакции приказа Заместителя Премьер-Министра - Министра финансов РК от 08.09.2023 </w:t>
      </w:r>
      <w:r>
        <w:rPr>
          <w:rFonts w:ascii="Times New Roman"/>
          <w:b w:val="false"/>
          <w:i w:val="false"/>
          <w:color w:val="ff0000"/>
          <w:sz w:val="28"/>
        </w:rPr>
        <w:t>№ 951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Заместителя Премьер-Министра - Министра финансов РК от 19.10.2023 </w:t>
      </w:r>
      <w:r>
        <w:rPr>
          <w:rFonts w:ascii="Times New Roman"/>
          <w:b w:val="false"/>
          <w:i w:val="false"/>
          <w:color w:val="ff0000"/>
          <w:sz w:val="28"/>
        </w:rPr>
        <w:t>№ 1108</w:t>
      </w:r>
      <w:r>
        <w:rPr>
          <w:rFonts w:ascii="Times New Roman"/>
          <w:b w:val="false"/>
          <w:i w:val="false"/>
          <w:color w:val="ff0000"/>
          <w:sz w:val="28"/>
        </w:rPr>
        <w:t xml:space="preserve">; от 07.12.2023 </w:t>
      </w:r>
      <w:r>
        <w:rPr>
          <w:rFonts w:ascii="Times New Roman"/>
          <w:b w:val="false"/>
          <w:i w:val="false"/>
          <w:color w:val="ff0000"/>
          <w:sz w:val="28"/>
        </w:rPr>
        <w:t>№ 1266</w:t>
      </w:r>
      <w:r>
        <w:rPr>
          <w:rFonts w:ascii="Times New Roman"/>
          <w:b w:val="false"/>
          <w:i w:val="false"/>
          <w:color w:val="ff0000"/>
          <w:sz w:val="28"/>
        </w:rPr>
        <w:t xml:space="preserve"> (вводится в действие с 01.01.2024); от 17.04.2024 </w:t>
      </w:r>
      <w:r>
        <w:rPr>
          <w:rFonts w:ascii="Times New Roman"/>
          <w:b w:val="false"/>
          <w:i w:val="false"/>
          <w:color w:val="ff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03.05.2024 </w:t>
      </w:r>
      <w:r>
        <w:rPr>
          <w:rFonts w:ascii="Times New Roman"/>
          <w:b w:val="false"/>
          <w:i w:val="false"/>
          <w:color w:val="ff0000"/>
          <w:sz w:val="28"/>
        </w:rPr>
        <w:t>№ 258</w:t>
      </w:r>
      <w:r>
        <w:rPr>
          <w:rFonts w:ascii="Times New Roman"/>
          <w:b w:val="false"/>
          <w:i w:val="false"/>
          <w:color w:val="ff0000"/>
          <w:sz w:val="28"/>
        </w:rPr>
        <w:t xml:space="preserve"> (вводится в действие с 08.06.2024); от 04.09.2024 </w:t>
      </w:r>
      <w:r>
        <w:rPr>
          <w:rFonts w:ascii="Times New Roman"/>
          <w:b w:val="false"/>
          <w:i w:val="false"/>
          <w:color w:val="ff0000"/>
          <w:sz w:val="28"/>
        </w:rPr>
        <w:t>№ 603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государственном языке, текст на русском языке не меняется приказом Министра финансов РК от 09.12.2024 </w:t>
      </w:r>
      <w:r>
        <w:rPr>
          <w:rFonts w:ascii="Times New Roman"/>
          <w:b w:val="false"/>
          <w:i w:val="false"/>
          <w:color w:val="ff0000"/>
          <w:sz w:val="28"/>
        </w:rPr>
        <w:t>№ 811</w:t>
      </w:r>
      <w:r>
        <w:rPr>
          <w:rFonts w:ascii="Times New Roman"/>
          <w:b w:val="false"/>
          <w:i w:val="false"/>
          <w:color w:val="ff0000"/>
          <w:sz w:val="28"/>
        </w:rPr>
        <w:t xml:space="preserve"> (вводится в действие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Зачисляется в бюджет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Национального фонда Республики Казахстан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Фонда компенсации потерпевшим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Фонда поддержки инфраструктуры образования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Специального государственного фонда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бюджеты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республиканского значения, столицы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города областного значения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 села, поселка, сельского округа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 субъектов крупного предпринимательства,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за исключением поступлений от субъектов крупного предпринимательства и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иностранных граждан, не облагаемых у источника выплаты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юридических лиц и индивидуальных предпринимателей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имущество физических лиц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 с юридических лиц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 с физических лиц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(поступления в бюджет города областного значения)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добавленную стоимость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добавленную стоимость на произведенные товары, выполненные работы и оказанные услуги на территории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добавленную стоимость на товары, импортируемые на территорию Республики Казахстан, кроме налога на добавленную стоимость на товары, импортируемые с территории Российской Федерации и Республики Беларусь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за нерезидента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(возврат) налогоплательщиком суммы превышения налога на добавленную стоимость, ранее возвращенной из бюджета и не подтвержденной к возврату при проведении налоговой проверки, перечисление суммы пени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импортированные с территории государств-членов ЕАЭС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с иностранных интернет компаний при осуществлении электронной торговли товарами, оказании услуг в электронной форме физическим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 газовый конденсат, произведенные на территории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произведенных на территории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ввозимые на территорию Республики Казахстан с территории государств-членов Таможенного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ввозимых на территорию Республики Казахстан с территории государств-членов Таможенного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подакцизной продукции, ввозимой на территорию Республики Казахстан с территории государств-членов Таможенного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ввозимых на территорию Республики Казахстан с территории государств-членов Таможенного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импортируемых на территорию Республики Казахстан с территории государств, не являющихся членами Таможенного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импортируемые на территорию Республики Казахстан с территории государств, не являющихся членами Таможенного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подакцизных продукций, импортируемые на территорию Республики Казахстан с территории государств, не являющихся членами Таможенного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импортируемых на территорию Республики Казахстан с территории государств, не являющихся членами Таможенного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газохол, бензанол, нефрас, смеси легких углеводородов и экологическое топливо, произведенных на территории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междугородной и (или) международной телефонной связи, а также сотовой связи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лесные пользования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радиочастотного спектра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животным миром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республиканского значения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местного значения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негативное воздействие на окружающую среду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цифровой майнинг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право занятия отдельными видами деятельности (сбор за выдачу лицензий на занятие отдельными видами деятельности)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разрешения на использование радиочастотного спектра телевизионным и радиовещательным организациям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республиканского значения, столице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городе районного значения, селе, поселке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республиканский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областного и районного значения, проходящих через территории городов районного значения, сел, поселков, сельских округов и на открытом пространстве за пределами помещений в городе районного значения, селе, поселке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прохождение учетной регистрации микрофинансовых организаций и включение их в реестр микрофинансовых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разрешительных документов, согласия для участников банковского и страхового рынков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или продление разрешения на привлечение иностранной рабочей силы в Республику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лицензиями на занятие отдельными видами деятельности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сертификатов, выдаваемых уполномоченной организацией в сфере гражданской авиации, на соответствие сертификационным требованиям, установленным законодательством Республики Казахстан и деятельность авиации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международную торговлю и внешние операции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Ввозные таможенные пошлины (иные пошлины, налоги и сборы, имеющие эквивалентное действие), уплаченные в соответствии с Договором о Евразийском экономическом союзе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вывозимые товары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налоги на ввозимые физическими лицами товары для личного пользования с применением единых ставок таможенных пошлин, налогов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таможенный платеж на ввозимые товары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Российской Федерацией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Беларусь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ввозных таможенных пошлин, перечисление которых приостановлено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неполное и (или) несвоевременное исполнение обязательств по перечислению сумм от распределения ввозных таможенных пошлин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товары, выработанные из нефти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ввозимые товары и (или) ввозные таможенные пошлины,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а также таможенные пошлины на товары ввозимые в рамках контрактов в сфере недропользования, в том числе по соглашениям о разделе продукции, заключенных Республикой Казахстан до 1 июля 2010 года, которыми предусмотрено освобождение и (или) возмещение ввозных таможенных пошлин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Армения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Российской Федерации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Беларусь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Армения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Кыргызской Республикой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от Кыргызской Республики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таможенных платежей, налогов, специальных, антидемпинговых, компенсационных пошлин, а также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уплачиваемые в соответствии с таможенным законодательством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уплаченные в соответствии с Договором о Евразийском экономическом союзе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Беларусь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Российской Федерации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или (неполное) несвоевременное исполнение обязательств по перечислению сумм от распределения специальных, антидемпинговых, компенсационных пошлин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не подлежащие распределению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Армения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специальных, антидемпинговых, компенсационных пошлин, перечисление которых приостановлено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Кыргызской Республики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республиканский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Задолженность по отмененным видам налогов, ранее поступавшим в республиканский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местный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Задолженность по отмененным видам налогов, ранее поступавшим в местный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Задолженность по отмененным видам налогов, ранее поступавшим в местный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Задолженность по отмененным видам налогов, ранее поступавшим в местный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Консульский сбор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республиканский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республиканских государственных предприятий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коммунальных государственных предприятий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республиканской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коммунальной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республиканской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коммунальной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республиканской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военными полигонами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комплексом "Байконур"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области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области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района (города областного значения), за исключением доходов от аренды имущества коммунальной собственности района (города областного значения), находящегося в управлении акимов города районного значения, села, поселка, сельского округа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города районного значения, села, поселка, сельского округа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депозитам Правительства Республики Казахстан в Национальном Банке Республики Казахстан и на ежедневный остаток денег на едином казначеском счете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полученные от размещения в депозиты временно свободных бюджетных денег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средств государственных внешних займов на счетах в банках второго уровня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местным исполнительным органам областей,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областного бюджета местным исполнительным органам районов (городов областного значения)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специализированным организациям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специализированным организациям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специализированным организациям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до 2005 года за счет средств правительственных внешних займов юридическим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до 2005 года юридическим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физическим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физическим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иностранным государствам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оплаченным Правительством Республики Казахстан требованиям по государственным гарантиям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за счет внутренних источников финансовым агентствам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юридическим лицам, за исключением специализированных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районного (города областного значения) бюджета аппаратам акимов городов районного значения, сел, поселков, сельских округов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в пользование информации о недрах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доходов от государственных лотерей, проводимых по решениям местных представительных органов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конфискованного имущества, имущества, безвозмездно перешедшего в установленном порядке в республиканскую собственность, в том числе товаров и транспортных средств, оформленных в таможенном режиме отказа в пользу государства, за исключением поступлений в Фонд поддержки инфраструктуры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бесхозяйного имущества, конфискованные объекты недвижимого имущества, вещественные доказательства, выморочное имущество,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от государственных эмиссионных ценных бумаг, приобретенных на организованном рынке ценных бумаг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республиканской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коммунальной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пропуск через Государственную границу Республики Казахстан автомобильных транспортных средств, грузов и товаров, а также их прохождение по электронной очереди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предоставляемых государственными учреждениями, финансируемыми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Исполнительская санкция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областного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департаментами внутренних дел областей, города республиканского значения, столицы, их территориальными подразделениями, финансируемыми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по искам о возмещении вреда,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удержаний из заработной платы осужденных к исправительным работам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в Фонд компенсации потерпевшим, в Фонд поддержки инфраструктуры образования и в Специальный государственный фонд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местным исполнительным органам областей,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областного бюджета местным исполнительным органам районов (городов областного значения)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специализированным организациям, иностранным государствам, физическим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местного бюджета специализированным организациям, физическим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здравоохранения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просвещения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науки и высшего образования Республики Казахстан, финансируемым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обороны Республики Казахстан, его территориальные органы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сельского хозяйства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труда и социальной защиты населения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внутренних дел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по чрезвычайным ситуациям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юстиции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Национальным Банком Республики Казахстан,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Санкции, взыскания, подлежащие уплате по поручению и/или во исполнения решений Высшей аудиторской палаты Республики Казахстан, за исключением поступлений от организации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национальной безопасности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внутреннего государственного аудита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бюджетов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районного (города областного значения) бюджета, за исключением штрафов, пеней, санкций, взысканий, налагаемых акимами городов районного значения, сел, поселков, сельских округов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национальной экономики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энергетики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государственных доходов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делам государственной службы,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Службой государственной охраны Республики Казахстан,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назначенные за совершение уголовных правонарушений по приговорам судов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цифрового развития, инноваций и аэрокосмической промышленности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акимами города районного значения, села, поселка, сельского округа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районного (города областного значения) бюджета аппаратам акимов города районного значения, села, поселка, сельского округа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торговли и интеграции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экологии и природных ресурсов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регулированию и развитию финансового рынка,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стратегическому планированию и реформам Республики Казахстан, его терррирориальными органами финансируемыми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защите и развитию конкуренции Республики Казахстан, его терррирориальными органами финансируемыми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Генеральной прокуратурой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в рамках административного судопроизводства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транспорта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промышленности и строительства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туризма и 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культуры и информации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водных ресурсов и ирригации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организации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в Фонд компенсации потерпевшим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за неисполнение процессуальных обязанностей и нарушение порядка в судебном заседании в ходе производства по уголовному делу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с осужденного, в отношении которого вступил в законную силу обвинительный приговор суда и которому назначено наказание в виде исправительных работ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Принудительные платежи, взыскиваемые судом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центральными государственными органами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центральными государственными органами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при распределении дополнительной, добавочной и индивидуальной пошлины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республиканский бюджет,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Благотворительные поступления в республиканский бюджет (в зависимости от пожелания благотворительного лица); не целевое использование средств республиканского бюджета;</w:t>
            </w:r>
          </w:p>
          <w:p>
            <w:pPr>
              <w:spacing w:after="20"/>
              <w:ind w:left="20"/>
              <w:jc w:val="both"/>
            </w:pPr>
            <w:r>
              <w:rPr>
                <w:rFonts w:ascii="Times New Roman"/>
                <w:b w:val="false"/>
                <w:i w:val="false"/>
                <w:color w:val="000000"/>
                <w:sz w:val="20"/>
              </w:rPr>
              <w:t>
суммы возмещенного ущерба, выявленного в государственных учреждениях республиканского подчинения по аудиторским заключениям уполномоченного органа по внутреннему государственному аудиту;</w:t>
            </w:r>
          </w:p>
          <w:p>
            <w:pPr>
              <w:spacing w:after="20"/>
              <w:ind w:left="20"/>
              <w:jc w:val="both"/>
            </w:pPr>
            <w:r>
              <w:rPr>
                <w:rFonts w:ascii="Times New Roman"/>
                <w:b w:val="false"/>
                <w:i w:val="false"/>
                <w:color w:val="000000"/>
                <w:sz w:val="20"/>
              </w:rPr>
              <w:t>
плата за выдачу государственных гарантий; избирательный взнос кандидата в депутаты, внесенный согласно Конституционному закону Республики Казахстан "О выборах в Республике Казахстан";</w:t>
            </w:r>
          </w:p>
          <w:p>
            <w:pPr>
              <w:spacing w:after="20"/>
              <w:ind w:left="20"/>
              <w:jc w:val="both"/>
            </w:pPr>
            <w:r>
              <w:rPr>
                <w:rFonts w:ascii="Times New Roman"/>
                <w:b w:val="false"/>
                <w:i w:val="false"/>
                <w:color w:val="000000"/>
                <w:sz w:val="20"/>
              </w:rPr>
              <w:t>
суммы, взысканные с ответчиков по решениям судов в возмещение материального ущерба государства по учреждениям, финансируемым из республиканского бюджета;</w:t>
            </w:r>
          </w:p>
          <w:p>
            <w:pPr>
              <w:spacing w:after="20"/>
              <w:ind w:left="20"/>
              <w:jc w:val="both"/>
            </w:pPr>
            <w:r>
              <w:rPr>
                <w:rFonts w:ascii="Times New Roman"/>
                <w:b w:val="false"/>
                <w:i w:val="false"/>
                <w:color w:val="000000"/>
                <w:sz w:val="20"/>
              </w:rPr>
              <w:t>
поступления по отмененным видам неналоговых поступлений, ранее поступивших в республиканский бюджет; остатки средств при закрытии счета учреждений, финансируемых из республиканского бюджета;</w:t>
            </w:r>
          </w:p>
          <w:p>
            <w:pPr>
              <w:spacing w:after="20"/>
              <w:ind w:left="20"/>
              <w:jc w:val="both"/>
            </w:pPr>
            <w:r>
              <w:rPr>
                <w:rFonts w:ascii="Times New Roman"/>
                <w:b w:val="false"/>
                <w:i w:val="false"/>
                <w:color w:val="000000"/>
                <w:sz w:val="20"/>
              </w:rPr>
              <w:t>
невостребованные депозитные суммы по истечении сроков их хранения по распоряжению государственного учреждения, на текущем счете которого хранятся эти суммы;</w:t>
            </w:r>
          </w:p>
          <w:p>
            <w:pPr>
              <w:spacing w:after="20"/>
              <w:ind w:left="20"/>
              <w:jc w:val="both"/>
            </w:pPr>
            <w:r>
              <w:rPr>
                <w:rFonts w:ascii="Times New Roman"/>
                <w:b w:val="false"/>
                <w:i w:val="false"/>
                <w:color w:val="000000"/>
                <w:sz w:val="20"/>
              </w:rPr>
              <w:t>
возврат юридическими и физическими лицами средств, незаконно полученных из республиканского бюджета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 за исключением поступлений в Фонд поддержки инфраструктуры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Благотворительные поступления в местный бюджет (в зависимости от пожелания благотворительного лица);</w:t>
            </w:r>
          </w:p>
          <w:p>
            <w:pPr>
              <w:spacing w:after="20"/>
              <w:ind w:left="20"/>
              <w:jc w:val="both"/>
            </w:pPr>
            <w:r>
              <w:rPr>
                <w:rFonts w:ascii="Times New Roman"/>
                <w:b w:val="false"/>
                <w:i w:val="false"/>
                <w:color w:val="000000"/>
                <w:sz w:val="20"/>
              </w:rPr>
              <w:t>
нецелевое</w:t>
            </w:r>
          </w:p>
          <w:p>
            <w:pPr>
              <w:spacing w:after="20"/>
              <w:ind w:left="20"/>
              <w:jc w:val="both"/>
            </w:pPr>
            <w:r>
              <w:rPr>
                <w:rFonts w:ascii="Times New Roman"/>
                <w:b w:val="false"/>
                <w:i w:val="false"/>
                <w:color w:val="000000"/>
                <w:sz w:val="20"/>
              </w:rPr>
              <w:t>
использование средств местного бюджета;</w:t>
            </w:r>
          </w:p>
          <w:p>
            <w:pPr>
              <w:spacing w:after="20"/>
              <w:ind w:left="20"/>
              <w:jc w:val="both"/>
            </w:pPr>
            <w:r>
              <w:rPr>
                <w:rFonts w:ascii="Times New Roman"/>
                <w:b w:val="false"/>
                <w:i w:val="false"/>
                <w:color w:val="000000"/>
                <w:sz w:val="20"/>
              </w:rPr>
              <w:t>
суммы возмещенного ущерба,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w:t>
            </w:r>
          </w:p>
          <w:p>
            <w:pPr>
              <w:spacing w:after="20"/>
              <w:ind w:left="20"/>
              <w:jc w:val="both"/>
            </w:pPr>
            <w:r>
              <w:rPr>
                <w:rFonts w:ascii="Times New Roman"/>
                <w:b w:val="false"/>
                <w:i w:val="false"/>
                <w:color w:val="000000"/>
                <w:sz w:val="20"/>
              </w:rPr>
              <w:t>
суммы, взысканные с ответчиков по решениям судов в возмещение материального ущерба государства, по учреждениям, финансируемым из местного бюджета;</w:t>
            </w:r>
          </w:p>
          <w:p>
            <w:pPr>
              <w:spacing w:after="20"/>
              <w:ind w:left="20"/>
              <w:jc w:val="both"/>
            </w:pPr>
            <w:r>
              <w:rPr>
                <w:rFonts w:ascii="Times New Roman"/>
                <w:b w:val="false"/>
                <w:i w:val="false"/>
                <w:color w:val="000000"/>
                <w:sz w:val="20"/>
              </w:rPr>
              <w:t>
поступления по отмененным видам неналоговых поступлений, ранее поступивших в местный бюджет;</w:t>
            </w:r>
          </w:p>
          <w:p>
            <w:pPr>
              <w:spacing w:after="20"/>
              <w:ind w:left="20"/>
              <w:jc w:val="both"/>
            </w:pPr>
            <w:r>
              <w:rPr>
                <w:rFonts w:ascii="Times New Roman"/>
                <w:b w:val="false"/>
                <w:i w:val="false"/>
                <w:color w:val="000000"/>
                <w:sz w:val="20"/>
              </w:rPr>
              <w:t>
остатки средств при закрытии счета учреждений, финансируемых из местного бюджета;</w:t>
            </w:r>
          </w:p>
          <w:p>
            <w:pPr>
              <w:spacing w:after="20"/>
              <w:ind w:left="20"/>
              <w:jc w:val="both"/>
            </w:pPr>
            <w:r>
              <w:rPr>
                <w:rFonts w:ascii="Times New Roman"/>
                <w:b w:val="false"/>
                <w:i w:val="false"/>
                <w:color w:val="000000"/>
                <w:sz w:val="20"/>
              </w:rPr>
              <w:t>
невостребованные депозитные суммы по истечении сроков их хранения по распоряжению государственного учреждения, на текущем счете которого хранятся эти суммы;</w:t>
            </w:r>
          </w:p>
          <w:p>
            <w:pPr>
              <w:spacing w:after="20"/>
              <w:ind w:left="20"/>
              <w:jc w:val="both"/>
            </w:pPr>
            <w:r>
              <w:rPr>
                <w:rFonts w:ascii="Times New Roman"/>
                <w:b w:val="false"/>
                <w:i w:val="false"/>
                <w:color w:val="000000"/>
                <w:sz w:val="20"/>
              </w:rPr>
              <w:t>
возврат юридическими и физическими лицами средств, незаконно полученных из местного бюджета.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Благотворительные поступления в местный бюджет (в зависимости от пожелания благотворительного лица);</w:t>
            </w:r>
          </w:p>
          <w:p>
            <w:pPr>
              <w:spacing w:after="20"/>
              <w:ind w:left="20"/>
              <w:jc w:val="both"/>
            </w:pPr>
            <w:r>
              <w:rPr>
                <w:rFonts w:ascii="Times New Roman"/>
                <w:b w:val="false"/>
                <w:i w:val="false"/>
                <w:color w:val="000000"/>
                <w:sz w:val="20"/>
              </w:rPr>
              <w:t>
нецелевое</w:t>
            </w:r>
          </w:p>
          <w:p>
            <w:pPr>
              <w:spacing w:after="20"/>
              <w:ind w:left="20"/>
              <w:jc w:val="both"/>
            </w:pPr>
            <w:r>
              <w:rPr>
                <w:rFonts w:ascii="Times New Roman"/>
                <w:b w:val="false"/>
                <w:i w:val="false"/>
                <w:color w:val="000000"/>
                <w:sz w:val="20"/>
              </w:rPr>
              <w:t>
использование средств местного бюджета;</w:t>
            </w:r>
          </w:p>
          <w:p>
            <w:pPr>
              <w:spacing w:after="20"/>
              <w:ind w:left="20"/>
              <w:jc w:val="both"/>
            </w:pPr>
            <w:r>
              <w:rPr>
                <w:rFonts w:ascii="Times New Roman"/>
                <w:b w:val="false"/>
                <w:i w:val="false"/>
                <w:color w:val="000000"/>
                <w:sz w:val="20"/>
              </w:rPr>
              <w:t>
суммы возмещенного ущерба,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w:t>
            </w:r>
          </w:p>
          <w:p>
            <w:pPr>
              <w:spacing w:after="20"/>
              <w:ind w:left="20"/>
              <w:jc w:val="both"/>
            </w:pPr>
            <w:r>
              <w:rPr>
                <w:rFonts w:ascii="Times New Roman"/>
                <w:b w:val="false"/>
                <w:i w:val="false"/>
                <w:color w:val="000000"/>
                <w:sz w:val="20"/>
              </w:rPr>
              <w:t>
суммы, взысканные с ответчиков по решениям судов в возмещение материального ущерба государства, по учреждениям, финансируемым из местного бюджета;</w:t>
            </w:r>
          </w:p>
          <w:p>
            <w:pPr>
              <w:spacing w:after="20"/>
              <w:ind w:left="20"/>
              <w:jc w:val="both"/>
            </w:pPr>
            <w:r>
              <w:rPr>
                <w:rFonts w:ascii="Times New Roman"/>
                <w:b w:val="false"/>
                <w:i w:val="false"/>
                <w:color w:val="000000"/>
                <w:sz w:val="20"/>
              </w:rPr>
              <w:t>
поступления по отмененным видам неналоговых поступлений, ранее поступивших в местный бюджет;</w:t>
            </w:r>
          </w:p>
          <w:p>
            <w:pPr>
              <w:spacing w:after="20"/>
              <w:ind w:left="20"/>
              <w:jc w:val="both"/>
            </w:pPr>
            <w:r>
              <w:rPr>
                <w:rFonts w:ascii="Times New Roman"/>
                <w:b w:val="false"/>
                <w:i w:val="false"/>
                <w:color w:val="000000"/>
                <w:sz w:val="20"/>
              </w:rPr>
              <w:t>
остатки средств при закрытии счета учреждений, финансируемых из местного бюджета;</w:t>
            </w:r>
          </w:p>
          <w:p>
            <w:pPr>
              <w:spacing w:after="20"/>
              <w:ind w:left="20"/>
              <w:jc w:val="both"/>
            </w:pPr>
            <w:r>
              <w:rPr>
                <w:rFonts w:ascii="Times New Roman"/>
                <w:b w:val="false"/>
                <w:i w:val="false"/>
                <w:color w:val="000000"/>
                <w:sz w:val="20"/>
              </w:rPr>
              <w:t>
невостребованные депозитные суммы по истечении сроков их хранения по распоряжению государственного учреждения, на текущем счете которого хранятся эти суммы;</w:t>
            </w:r>
          </w:p>
          <w:p>
            <w:pPr>
              <w:spacing w:after="20"/>
              <w:ind w:left="20"/>
              <w:jc w:val="both"/>
            </w:pPr>
            <w:r>
              <w:rPr>
                <w:rFonts w:ascii="Times New Roman"/>
                <w:b w:val="false"/>
                <w:i w:val="false"/>
                <w:color w:val="000000"/>
                <w:sz w:val="20"/>
              </w:rPr>
              <w:t>
возврат юридическими и физическими лицами средств, незаконно полученных из местного бюджета.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Благотворительные поступления в местный бюджет (в зависимости от пожелания благотворительного лица);</w:t>
            </w:r>
          </w:p>
          <w:p>
            <w:pPr>
              <w:spacing w:after="20"/>
              <w:ind w:left="20"/>
              <w:jc w:val="both"/>
            </w:pPr>
            <w:r>
              <w:rPr>
                <w:rFonts w:ascii="Times New Roman"/>
                <w:b w:val="false"/>
                <w:i w:val="false"/>
                <w:color w:val="000000"/>
                <w:sz w:val="20"/>
              </w:rPr>
              <w:t>
нецелевое</w:t>
            </w:r>
          </w:p>
          <w:p>
            <w:pPr>
              <w:spacing w:after="20"/>
              <w:ind w:left="20"/>
              <w:jc w:val="both"/>
            </w:pPr>
            <w:r>
              <w:rPr>
                <w:rFonts w:ascii="Times New Roman"/>
                <w:b w:val="false"/>
                <w:i w:val="false"/>
                <w:color w:val="000000"/>
                <w:sz w:val="20"/>
              </w:rPr>
              <w:t>
использование средств местного бюджета;</w:t>
            </w:r>
          </w:p>
          <w:p>
            <w:pPr>
              <w:spacing w:after="20"/>
              <w:ind w:left="20"/>
              <w:jc w:val="both"/>
            </w:pPr>
            <w:r>
              <w:rPr>
                <w:rFonts w:ascii="Times New Roman"/>
                <w:b w:val="false"/>
                <w:i w:val="false"/>
                <w:color w:val="000000"/>
                <w:sz w:val="20"/>
              </w:rPr>
              <w:t>
суммы возмещенного ущерба, выявленного в государственных учреждениях местного подчинения по актам проверки органами Министерства финансов;</w:t>
            </w:r>
          </w:p>
          <w:p>
            <w:pPr>
              <w:spacing w:after="20"/>
              <w:ind w:left="20"/>
              <w:jc w:val="both"/>
            </w:pPr>
            <w:r>
              <w:rPr>
                <w:rFonts w:ascii="Times New Roman"/>
                <w:b w:val="false"/>
                <w:i w:val="false"/>
                <w:color w:val="000000"/>
                <w:sz w:val="20"/>
              </w:rPr>
              <w:t>
суммы, взысканные с ответчиков по решениям судов в возмещение материального ущерба государства, по учреждениям, финансируемым из местного бюджета;</w:t>
            </w:r>
          </w:p>
          <w:p>
            <w:pPr>
              <w:spacing w:after="20"/>
              <w:ind w:left="20"/>
              <w:jc w:val="both"/>
            </w:pPr>
            <w:r>
              <w:rPr>
                <w:rFonts w:ascii="Times New Roman"/>
                <w:b w:val="false"/>
                <w:i w:val="false"/>
                <w:color w:val="000000"/>
                <w:sz w:val="20"/>
              </w:rPr>
              <w:t>
поступления по отмененным видам неналоговых поступлений, ранее поступивших в местный бюджет;</w:t>
            </w:r>
          </w:p>
          <w:p>
            <w:pPr>
              <w:spacing w:after="20"/>
              <w:ind w:left="20"/>
              <w:jc w:val="both"/>
            </w:pPr>
            <w:r>
              <w:rPr>
                <w:rFonts w:ascii="Times New Roman"/>
                <w:b w:val="false"/>
                <w:i w:val="false"/>
                <w:color w:val="000000"/>
                <w:sz w:val="20"/>
              </w:rPr>
              <w:t>
остатки средств при закрытии счета учреждений, финансируемых из местного бюджета;</w:t>
            </w:r>
          </w:p>
          <w:p>
            <w:pPr>
              <w:spacing w:after="20"/>
              <w:ind w:left="20"/>
              <w:jc w:val="both"/>
            </w:pPr>
            <w:r>
              <w:rPr>
                <w:rFonts w:ascii="Times New Roman"/>
                <w:b w:val="false"/>
                <w:i w:val="false"/>
                <w:color w:val="000000"/>
                <w:sz w:val="20"/>
              </w:rPr>
              <w:t>
невостребованные депозитные суммы по истечении сроков их хранения по распоряжению государственного учреждения, на текущем счете которого хранятся эти суммы;</w:t>
            </w:r>
          </w:p>
          <w:p>
            <w:pPr>
              <w:spacing w:after="20"/>
              <w:ind w:left="20"/>
              <w:jc w:val="both"/>
            </w:pPr>
            <w:r>
              <w:rPr>
                <w:rFonts w:ascii="Times New Roman"/>
                <w:b w:val="false"/>
                <w:i w:val="false"/>
                <w:color w:val="000000"/>
                <w:sz w:val="20"/>
              </w:rPr>
              <w:t>
возврат юридическими и физическими лицами средств, незаконно полученных из местного бюджета.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Благотворительные поступления в местный бюджет (в зависимости от пожелания благотворительного лица);</w:t>
            </w:r>
          </w:p>
          <w:p>
            <w:pPr>
              <w:spacing w:after="20"/>
              <w:ind w:left="20"/>
              <w:jc w:val="both"/>
            </w:pPr>
            <w:r>
              <w:rPr>
                <w:rFonts w:ascii="Times New Roman"/>
                <w:b w:val="false"/>
                <w:i w:val="false"/>
                <w:color w:val="000000"/>
                <w:sz w:val="20"/>
              </w:rPr>
              <w:t>
нецелевое</w:t>
            </w:r>
          </w:p>
          <w:p>
            <w:pPr>
              <w:spacing w:after="20"/>
              <w:ind w:left="20"/>
              <w:jc w:val="both"/>
            </w:pPr>
            <w:r>
              <w:rPr>
                <w:rFonts w:ascii="Times New Roman"/>
                <w:b w:val="false"/>
                <w:i w:val="false"/>
                <w:color w:val="000000"/>
                <w:sz w:val="20"/>
              </w:rPr>
              <w:t>
использование средств местного бюджета;</w:t>
            </w:r>
          </w:p>
          <w:p>
            <w:pPr>
              <w:spacing w:after="20"/>
              <w:ind w:left="20"/>
              <w:jc w:val="both"/>
            </w:pPr>
            <w:r>
              <w:rPr>
                <w:rFonts w:ascii="Times New Roman"/>
                <w:b w:val="false"/>
                <w:i w:val="false"/>
                <w:color w:val="000000"/>
                <w:sz w:val="20"/>
              </w:rPr>
              <w:t>
суммы возмещенного ущерба,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w:t>
            </w:r>
          </w:p>
          <w:p>
            <w:pPr>
              <w:spacing w:after="20"/>
              <w:ind w:left="20"/>
              <w:jc w:val="both"/>
            </w:pPr>
            <w:r>
              <w:rPr>
                <w:rFonts w:ascii="Times New Roman"/>
                <w:b w:val="false"/>
                <w:i w:val="false"/>
                <w:color w:val="000000"/>
                <w:sz w:val="20"/>
              </w:rPr>
              <w:t>
суммы, взысканные с ответчиков по решениям судов в возмещение материального ущерба государства, по учреждениям, финансируемым из местного бюджета;</w:t>
            </w:r>
          </w:p>
          <w:p>
            <w:pPr>
              <w:spacing w:after="20"/>
              <w:ind w:left="20"/>
              <w:jc w:val="both"/>
            </w:pPr>
            <w:r>
              <w:rPr>
                <w:rFonts w:ascii="Times New Roman"/>
                <w:b w:val="false"/>
                <w:i w:val="false"/>
                <w:color w:val="000000"/>
                <w:sz w:val="20"/>
              </w:rPr>
              <w:t>
поступления по отмененным видам неналоговых поступлений, ранее поступивших в местный бюджет;</w:t>
            </w:r>
          </w:p>
          <w:p>
            <w:pPr>
              <w:spacing w:after="20"/>
              <w:ind w:left="20"/>
              <w:jc w:val="both"/>
            </w:pPr>
            <w:r>
              <w:rPr>
                <w:rFonts w:ascii="Times New Roman"/>
                <w:b w:val="false"/>
                <w:i w:val="false"/>
                <w:color w:val="000000"/>
                <w:sz w:val="20"/>
              </w:rPr>
              <w:t>
остатки средств при закрытии счета учреждений, финансируемых из местного бюджета;</w:t>
            </w:r>
          </w:p>
          <w:p>
            <w:pPr>
              <w:spacing w:after="20"/>
              <w:ind w:left="20"/>
              <w:jc w:val="both"/>
            </w:pPr>
            <w:r>
              <w:rPr>
                <w:rFonts w:ascii="Times New Roman"/>
                <w:b w:val="false"/>
                <w:i w:val="false"/>
                <w:color w:val="000000"/>
                <w:sz w:val="20"/>
              </w:rPr>
              <w:t>
невостребованные депозитные суммы по истечении сроков их хранения по распоряжению государственного учреждения, на текущем счете которого хранятся эти суммы;</w:t>
            </w:r>
          </w:p>
          <w:p>
            <w:pPr>
              <w:spacing w:after="20"/>
              <w:ind w:left="20"/>
              <w:jc w:val="both"/>
            </w:pPr>
            <w:r>
              <w:rPr>
                <w:rFonts w:ascii="Times New Roman"/>
                <w:b w:val="false"/>
                <w:i w:val="false"/>
                <w:color w:val="000000"/>
                <w:sz w:val="20"/>
              </w:rPr>
              <w:t>
возврат юридическими и физическими лицами средств, незаконно полученных из местного бюджета.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легализацию имущества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ветеринарного паспорта на животное, бирок (чипов) для идентификации животных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социально-экономическое развитие региона и развитие его инфраструктуры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сборы физических и юридических лиц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средств ранее полученных из республиканского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остатков средств с контрольного счета наличности местного самоуправления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взысканных в порядке регрессных требований, в Фонд компенсации потерпевшим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Фонд компенсации потерпевшим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Туристские взносы для иностранцев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 в Фонд поддержки инфраструктуры образования и в Специальный государственный фонд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передаваемые в государственную собственность от физических и (или) юридических лиц на цели Фонда поддержки инфраструктуры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в результате их конфискации на основании судебного акта, вынесенного по коррупционному правонарушению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от реализации конфискованного имущества на основании судебного акта, вынесенного по коррупционному правонарушению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том числе от реализации имущества, возвращенного в соответствии с Законом Республики Казахстан "О возврате государству незаконно приобретенных активов" в Специальный государственный фонд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от реализации иного имущества, поступившего в собственность управляющей компании либо в результате ее деятельности по управлению активами в соответствии с законодательством Республики Казахстан о возврате государству незаконно приобретенных активов в Специальный государственный фонд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гражданам квартир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жилищ из государственного жилищного фонда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погашения задолженности за полученные товары из государственных резервов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сверхнормативных запасов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материальных ценностей мобилизационного резерва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материальных ценностей государственного материального резерва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утилизированных товаров государственного материального резерва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продажу права аренды земельных участков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областных бюджетов, бюджетов городов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Атырауской области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Мангистауской области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Алматы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Астана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областных бюджетов, бюджетов городов республиканского значения, столицы на компенсацию потерь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республиканского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районных (городов областного значения) бюджетов на компенсацию потерь областного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областного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бюджетов городов районного значения, сел, поселков, сельских округов на компенсацию потерь районного (города областного значения)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районного (города областного значения)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в областные бюджеты, бюджеты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Взаимоотношения областного бюджета, бюджетов города республиканского значения, столицы с другими областными бюджетами, бюджетами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областным бюджетам, бюджетам городов республиканского значения, столицы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в целях развития агломераций по ходатайству акимов областей, городов республиканского значения, столицы, а также по поручению Президента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районным (городам областного значения) бюджетам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в целях развития агломераций по ходатайству акимов областей, городов республиканского значения, столицы, а также по поручению Президента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бюджетам городов районного значения, сел, поселков, сельских округов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в целях развития агломераций по ходатайству акимов областей, городов республиканского значения, столицы, а также по поручению Президента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в республиканский бюджет из Национального фонда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Неперечисленная за прошедший год сумма гарантированного трансферта из Национального фонда Республики Казахстан в республиканский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в республиканский бюджет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местным исполнительным органам областей,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областного бюджета местным исполнительным органам районов (городов областного значения)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специализированным организациям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специализированным организациям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специализированным организациям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до 2005 года за счет средств правительственных внешних займов юридическим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до 2005 года юридическим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физическим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иностранным государствам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юридическим лицам, за исключением специализированных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районного (города областного значения) бюджета аппаратам акимов города районного значения, села, поселка, сельского округа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областей, города республиканского значения, столицы использованных не по целевому назначению кредитов, выданных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района (города областного значения) использованных не по целевому назначению кредитов, выданных из областного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использованных не по целевому назначению бюджетных кредитов, выданных из районного (города областного значения)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требований по оплаченным государственным гарантиям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юридическими лицами требований по оплаченным государственным гарантиям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направленных на исполнение обязательств по государственным гарантиям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имущества, полученного или взысканного в пользу государства в счет погашения задолженности по бюджетным кредитам, а также бюджетным средствам, направленным на исполнение обязательств по государственным гарантиям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доли участия, ценных бумаг юридических лиц, находящихся в коммунальной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республиканской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коммунальных государственных учреждений и государственных предприятий в виде имущественного комплекса, иного государственного имущества, находящегося в оперативном управлении или хозяйственном ведении коммунальных государственных предприятий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за пределами страны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доли участия, ценных бумаг юридических лиц международных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долгосрочные казначейские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среднесрочные казначейские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краткосрочные казначейские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государственных эмиссионных ценных бумаг на организованном рынке ценных бумаг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строительства и (или) приобретения, выкупа жилья и (или) квартир в объектах долевого участия в жилищном строительстве, а также для финансирования строительства и реконструкции канализационных очистных сооружений в рамках реализации государственных программ, концепций развития отрасли (сферы), национальных проектов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городов республиканского значения, столицы для обращения на внутреннем рынке для финансирования дефицита бюджета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мер в рамках Дорожной карты занятости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Правительством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области,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района (города областного значения)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аппаратом акима города районного значения, села, поселка, сельского округа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государственные займы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международных финансовых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государств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коммерческих банков и фирм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международных финансовых организаций в национальной валюте местным исполнительным органом города республиканского значения с особым статусом для финансирования "зеленых" проектов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долговые обязательства, размещенные на внешних рынках капиталов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ценные бумаги в национальной валюте для обращения на площадке Международного финансового центра "Астана" выпущенные местным исполнительным органом города республиканского значения с особым статусом для финансирования "зеленых" проектов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уровня бюджета, где образовались свободные остатки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уровня бюджета, где образовались остатки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сентября 2014 года № 404</w:t>
            </w:r>
          </w:p>
        </w:tc>
      </w:tr>
    </w:tbl>
    <w:p>
      <w:pPr>
        <w:spacing w:after="0"/>
        <w:ind w:left="0"/>
        <w:jc w:val="both"/>
      </w:pPr>
      <w:bookmarkStart w:name="z515" w:id="6"/>
      <w:r>
        <w:rPr>
          <w:rFonts w:ascii="Times New Roman"/>
          <w:b w:val="false"/>
          <w:i w:val="false"/>
          <w:color w:val="000000"/>
          <w:sz w:val="28"/>
        </w:rPr>
        <w:t xml:space="preserve">
      </w:t>
      </w:r>
      <w:r>
        <w:rPr>
          <w:rFonts w:ascii="Times New Roman"/>
          <w:b/>
          <w:i w:val="false"/>
          <w:color w:val="000000"/>
          <w:sz w:val="28"/>
        </w:rPr>
        <w:t>Перечень</w:t>
      </w:r>
    </w:p>
    <w:bookmarkEnd w:id="6"/>
    <w:p>
      <w:pPr>
        <w:spacing w:after="0"/>
        <w:ind w:left="0"/>
        <w:jc w:val="both"/>
      </w:pPr>
      <w:r>
        <w:rPr>
          <w:rFonts w:ascii="Times New Roman"/>
          <w:b/>
          <w:i w:val="false"/>
          <w:color w:val="000000"/>
          <w:sz w:val="28"/>
        </w:rPr>
        <w:t>утративших силу некоторых приказов Министерства экономики и</w:t>
      </w:r>
    </w:p>
    <w:p>
      <w:pPr>
        <w:spacing w:after="0"/>
        <w:ind w:left="0"/>
        <w:jc w:val="both"/>
      </w:pPr>
      <w:r>
        <w:rPr>
          <w:rFonts w:ascii="Times New Roman"/>
          <w:b/>
          <w:i w:val="false"/>
          <w:color w:val="000000"/>
          <w:sz w:val="28"/>
        </w:rPr>
        <w:t>бюджетного планирования Республики Казахстан и Министерства финансов Республики Казахстан</w:t>
      </w:r>
    </w:p>
    <w:bookmarkStart w:name="z516"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22 апреля 2013 года № 111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8459);</w:t>
      </w:r>
    </w:p>
    <w:bookmarkEnd w:id="7"/>
    <w:bookmarkStart w:name="z517"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25 июня 2013 года № 191 "О внесении изменений и дополнений в приказ Министра экономики и бюджетного планирования Республики Казахстан от 22 апреля 2013 года № 111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8550);</w:t>
      </w:r>
    </w:p>
    <w:bookmarkEnd w:id="8"/>
    <w:bookmarkStart w:name="z518"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18 июля 2013 года № 219 "О внесении изменения в приказ Министра экономики и бюджетного планирования Республики Казахстан от 22 апреля 2013 года № 111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8597);</w:t>
      </w:r>
    </w:p>
    <w:bookmarkEnd w:id="9"/>
    <w:bookmarkStart w:name="z519"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9 декабря 2013 года № 365 "О внесении изменений в приказ Министра экономики и бюджетного планирования Республики Казахстан от 22 апреля 2013 года № 111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9029);</w:t>
      </w:r>
    </w:p>
    <w:bookmarkEnd w:id="10"/>
    <w:bookmarkStart w:name="z520"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21 января 2014 года № 17 "О внесении изменений и дополнений в приказ Министра экономики и бюджетного планирования Республики Казахстан от 22 апреля 2013 года № 111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9084);</w:t>
      </w:r>
    </w:p>
    <w:bookmarkEnd w:id="11"/>
    <w:bookmarkStart w:name="z521" w:id="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5 марта 2014 года № 68 "О внесении изменения и дополнений в приказ Министра экономики и бюджетного планирования Республики Казахстан от 22 апреля 2013 года № 111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9285);</w:t>
      </w:r>
    </w:p>
    <w:bookmarkEnd w:id="12"/>
    <w:bookmarkStart w:name="z522" w:id="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7 апреля 2014 года № 94 "О внесении изменений и дополнения в приказ Министра экономики и бюджетного планирования Республики Казахстан от 22 апреля 2013 года № 111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9311);</w:t>
      </w:r>
    </w:p>
    <w:bookmarkEnd w:id="13"/>
    <w:bookmarkStart w:name="z523" w:id="1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5 июня 2014 года № 172 "О внесении дополнения в приказ Министра экономики и бюджетного планирования Республики Казахстан от 22 апреля 2013 года № 111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9563):</w:t>
      </w:r>
    </w:p>
    <w:bookmarkEnd w:id="14"/>
    <w:bookmarkStart w:name="z524" w:id="1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17 июля 2014 года № 200 "О внесении изменений и дополнения в приказ Министра экономики и бюджетного планирования Республики Казахстан от 22 апреля 2013 года № 111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9684);</w:t>
      </w:r>
    </w:p>
    <w:bookmarkEnd w:id="1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 сентября 2014 года № 387 "О внесении дополнения в приказ Министра экономики и бюджетного планирования Республики Казахстан от 22 апреля 2013 года № 111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9717).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