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7a7b7" w14:textId="a07a7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решение Уйгурского районного маслихата от 10 февраля 2014 года № 28-3 "Об утверждении Регламента Уйгурского районного маслихата"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Уйгурского районного маслихата Алматинской области от 05 мая 2014 года № 33-2. Зарегистрировано Департаментом юстиции Алматинской области 22 мая 2014 года № 2731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 </w:t>
      </w:r>
      <w:r>
        <w:rPr>
          <w:rFonts w:ascii="Times New Roman"/>
          <w:b w:val="false"/>
          <w:i w:val="false"/>
          <w:color w:val="000000"/>
          <w:sz w:val="28"/>
        </w:rPr>
        <w:t>подпункта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8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03 декабря 2013 года № 704 "Об утверждении Типового регламента маслихата" Уйгурский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Уйгурского районного маслихата от 10 февраля 2014 года № 28-3 "Об утверждении Регламента Уйгурского районного маслихата" (зарегистрированного в Реестре государственной регистрации нормативных правовых актов от 20 марта 2014 года № 2629, опубликовано в районной газете "Қарадала тынысы – Қарадала нәпәси" № 13(65) от 28 марта 2014 года) следующие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абзацом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"Отчет ревизионной комиссии области об исполнении бюджета рассматриваются маслихатом ежегодно".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аппарата районного маслихата Манаповой Арзигуль Гопуровне.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Б. Атагелдиев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Н. Есжанов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