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07b7" w14:textId="8440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31 октября 2014 года N 5-39-257. Зарегистрировано Департаментом юстиции Алматинской области 04 ноября 2014 года N 2903. Утратило силу решением Панфиловского районного маслихата Алматинской области от 28 июня 2016 года № 6-6-42</w:t>
      </w:r>
    </w:p>
    <w:p>
      <w:pPr>
        <w:spacing w:after="0"/>
        <w:ind w:left="0"/>
        <w:jc w:val="both"/>
      </w:pPr>
      <w:bookmarkStart w:name="z70" w:id="0"/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Панфиловского районного маслихата Алматинской области от 28.06.2016 </w:t>
      </w:r>
      <w:r>
        <w:rPr>
          <w:rFonts w:ascii="Times New Roman"/>
          <w:b w:val="false"/>
          <w:i w:val="false"/>
          <w:color w:val="ff0000"/>
          <w:sz w:val="28"/>
        </w:rPr>
        <w:t>№ 6-6-42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Панфиловского района, согласно приложению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"По образованию, здравоохранению, культуре, социальной политике, по делам молодежи и спорта".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"31"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5-39-257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Панфиловского района"</w:t>
            </w:r>
          </w:p>
        </w:tc>
      </w:tr>
    </w:tbl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даты-события,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комиссия-комиссия,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минимум-необходимый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дни-дни национальных и государственных праздников Республики Казахстан;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(гражданина)-доля совокупного дохода семьи, приходящаяся на каждого члена семьи в месяц;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орган-исполнительный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организация-Республиканское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комиссия-комиссия,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размер-утвержденный максимальный размер социальной помощи.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15 февраля-День вывода советских войск из Афганистана;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26 апреля-День Чернобыльской катастрофы;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9 мая-День Победы.</w:t>
      </w:r>
    </w:p>
    <w:bookmarkEnd w:id="25"/>
    <w:bookmarkStart w:name="z8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категорий получателей и предельные размеры социальной помощи: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войны-76 месячных расчетных показателей;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войны-26 месячных расчетных показателей;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войны-26 месячных расчетных показателей;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 Великой Отечественной войны-26 месячных расчетных показателей;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граждане имеющие социально-значимые заболевания-5 месячных расчетных показателей;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Казахстан-500 месячных расчетных показателей в пределах средств, предусмотренных бюджетом на текущий финансовый год;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 причинении ущерба гражданину (семье) либо его имуществу вследствие стихийного бедствия или пожара-200 месячных расчетных показателей на семью.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области.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2"/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44"/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(далее-Типовые правила);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обращения за социальной помощью при наступлении трудной жизненной ситуации вследствие стихийного бедствия или пожара-три месяца.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9"/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0"/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1"/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2"/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</w:p>
    <w:bookmarkEnd w:id="63"/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</w:p>
    <w:bookmarkEnd w:id="64"/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</w:p>
    <w:bookmarkEnd w:id="65"/>
    <w:bookmarkStart w:name="z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66"/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67"/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68"/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Социальная помощь прекращается в случаях: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75"/>
    <w:bookmarkStart w:name="z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6"/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7"/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8"/>
    <w:bookmarkStart w:name="z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