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6776b" w14:textId="fb677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общественных работ по Райымбекскому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Райымбекского района Алматинской области от 03 февраля 2014 года N 55. Зарегистрировано Департаментом юстиции Алматинской области 26 февраля 2014 года N 2598. Утратило силу постановлением акимата Райымбекского района Алматинской области от 27 января 2015 года № 10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      Снска. Утратило силу постановлением акимата Райымбекского района Алматинской области от 27.01.2015 </w:t>
      </w:r>
      <w:r>
        <w:rPr>
          <w:rFonts w:ascii="Times New Roman"/>
          <w:b w:val="false"/>
          <w:i w:val="false"/>
          <w:color w:val="000000"/>
          <w:sz w:val="28"/>
        </w:rPr>
        <w:t>№ 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7, 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 статьи 20 Закона Республики Казахстан от 23 января 2001 года "О занятости населения",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2001 года N 836 "О мерах по реализации Закона Республики Казахстан от 23 января 2001 года "О занятости населения", акимат Райымбекского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Организовать общественные работы в Райымбекском районе.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перечень организаций, в которых будут проводится общественные работы, виды, объемы и конкретные условия общественных работ, размеры оплаты труда участников и источники их финансирования, а также определить спросы и предложения на общественные работы по Райымбекскому району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Признать утратившим силу постановление акимата Райымбекского района от 23 февраля 2011 года N 55 "Об организации оплачиваемых общественных работ по Райымбекскому району" (зарегистрированного в государственном Реестре нормативных правовых актов от 28 февраля 2011 года за N 2-15-99, опубликованного в районной газете "Хан тәңірі" за N 10(7668) от 05 марта 2011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Байедилова Талгата Ескендировича.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Медеуов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"СОГЛАСОВАНО"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Руководитель государственного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учреждения "Отдел занятости и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социальных программ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Райымбекского района"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Зыкаев Халык Сансызбаевич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Руководитель государственного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учреждения "Отдел экономики и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бюджетного планирования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Райымбекского района"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Кенжебаев Муса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к постановлению акимата Райымбекского района "Об организации общественных работ по Райымбекскому району" от 03 февраля 2014 года N 55 </w:t>
            </w:r>
          </w:p>
          <w:bookmarkEnd w:id="1"/>
        </w:tc>
      </w:tr>
    </w:tbl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организаций, в которых будут проводится общественные работы, виды, объемы и конкретные условия общественных работ, размеры оплаты труда участников и источники их финансирования, а также спросы и предложения на общественные работы по Райымбекскому району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3"/>
        <w:gridCol w:w="3155"/>
        <w:gridCol w:w="5640"/>
        <w:gridCol w:w="2502"/>
      </w:tblGrid>
      <w:tr>
        <w:trPr>
          <w:trHeight w:val="30" w:hRule="atLeast"/>
        </w:trPr>
        <w:tc>
          <w:tcPr>
            <w:tcW w:w="1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общественных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Объемы и конкретные условия общественных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(на одного участника)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Кегенского селького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благоустройстве и озеленении территории (помощь в санитарной очистке, посадка саженцев вдоль улиц, полив и уход за ними, очистка арыков, ремонт ограждений);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 в проведении широкомасштабных культурных мероприятий (уборка территорий, побелка, покраска, развешивание стендов, билбордов, плакатов);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 одиноким престарелым (помощь по уборке жилых помещений, по оплате платежей жилищных и коммунальных услуг, топка печи и доставка воды);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 детям-инвалидам (помощь в выполнении лечебно-физических упражнений, при вызове врача на дом и сопровождение в организации здравоохранения);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сезонном подсчете сельскохозяйственных животных.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Распространение листков напоминании жителям округа о сроке и объеме бюджетных платежей.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Приведение в порядок "Аллей Славы", памятников (уборка территорий, покраска, побелка деревьев, ремонт ограждении);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 при сборе и подшивке документов получателей государственных детских пособий до 18 лет, государственной адресной социальной помощи и жилищной помощи;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Распространение пригласительных избирателям во время выборной компаний;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заполнении хозяйственной книги (сбор сведений);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по уходу историко-архитектурных памятников (уборка территорий, ремонт бордюр и ограждений, покраска, посадка цветов, побелка деревьев).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500 квадратных 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 культурных мероприятий;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 престарелых граждан;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 детей;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50 документов;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70 документов;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200 квадратных 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60 документов;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60 человек;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60 документов;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100 квадратых метров.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Жаланашского селького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благоустройстве и озеленении территории (помощь в санитарной очистке, посадка саженцев вдоль улиц, полив и уход за ними, очистка арыков, ремонт ограждений);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 в проведении широкомасштабных культурных мероприятий (уборка территорий, побелка, покраска, развешивание стендов, билбордов, плакатов);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 одиноким престарелым (помощь по уборке жилых помещений, по оплате платежей жилищных и коммунальных услуг, топка печи и доставка воды);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 детям-инвалидам (помощь в выполнении лечебно-физических упражнений, при вызове врача на дом и сопровождение в организации здравоохранения);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сезонном подсчете сельскохозяйственных животных.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Распространение листков напоминании жителям округа о сроке и объеме бюджетных платежей.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Приведение в порядок "Аллей Славы", памятников (уборка территорий, покраска, побелка деревьев, ремонт ограждении);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 при сборе и подшивке документов получателей государственных детских пособий до 18 лет, государственной адресной социальной помощи и жилищной помощи;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Распространение пригласительных избирателям во время выборной компаний;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заполнении хозяйственной книги (сбор сведений);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по уходу историко-архитектурных памятников (уборка территорий, ремонт бордюр и ограждений, покраска, посадка цветов, побелка деревьев).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500 квадратных 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 культурных мероприятий;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 престарелых граждан;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 детей;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50 документов;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70 документов;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200 квадратных 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60 документов;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60 человек;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60 документов;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100 квадратых метров.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Сарыжазского селького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благоустройстве и озеленении территории (помощь в санитарной очистке, посадка саженцев вдоль улиц, полив и уход за ними, очистка арыков, ремонт ограждений);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 в проведении широкомасштабных культурных мероприятий (уборка территорий, побелка, покраска, развешивание стендов, билбордов, плакатов);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 одиноким престарелым (помощь по уборке жилых помещений, по оплате платежей жилищных и коммунальных услуг, топка печи и доставка воды);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 детям-инвалидам (помощь в выполнении лечебно-физических упражнений, при вызове врача на дом и сопровождение в организации здравоохранения);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сезонном подсчете сельскохозяйственных животных.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Распространение листков напоминании жителям округа о сроке и объеме бюджетных платежей.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Приведение в порядок "Аллей Славы", памятников (уборка территорий, покраска, побелка деревьев, ремонт ограждении);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 при сборе и подшивке документов получателей государственных детских пособий до 18 лет, государственной адресной социальной помощи и жилищной помощи;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Распространение пригласительных избирателям во время выборной компаний;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Помощь в заполнении хозяйственной книги (сбор сведений);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по уходу историко-архитектурных памятников (уборка территорий, ремонт бордюр и ограждений, покраска, посадка цветов, побелка деревьев).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500 квадратных 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 культурных мероприятий;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 престарелых граждан;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 детей;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50 документов;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70 документов;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200 квадратных 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60 документов;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60 человек;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60 документов;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100 квадратых метров.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Алгабаского селького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благоустройстве и озеленении территории (помощь в санитарной очистке, посадка саженцев вдоль улиц, полив и уход за ними, очистка арыков, ремонт ограждений);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 в проведении широкомасштабных культурных мероприятий (уборка территорий, побелка, покраска, развешивание стендов, билбордов, плакатов);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 одиноким престарелым (помощь по уборке жилых помещений, по оплате платежей жилищных и коммунальных услуг, топка печи и доставка воды);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 детям-инвалидам (помощь в выполнении лечебно-физических упражнений, при вызове врача на дом и сопровождение в организации здравоохранения);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сезонном подсчете сельскохозяйственных животных.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Распространение листков напоминании жителям округа о сроке и объеме бюджетных платежей.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Приведение в порядок "Аллей Славы", памятников (уборка территорий, покраска, побелка деревьев, ремонт ограждении);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 при сборе и подшивке документов получателей государственных детских пособий до 18 лет, государственной адресной социальной помощи и жилищной помощи;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Распространение пригласительных избирателям во время выборной компаний;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заполнении хозяйственной книги (сбор сведений);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по уходу историко-архитектурных памятников (уборка территорий, ремонт бордюр и ограждений, покраска, посадка цветов, побелка деревьев).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500 квадратных 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 культурных мероприятий;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 престарелых граждан;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 детей;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50 документов;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70 документов;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200 квадратных 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60 документов;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60 человек;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60 документов;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100 квадратых метров.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Карабулакского селького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благоустройстве и озеленении территории (помощь в санитарной очистке, посадка саженцев вдоль улиц, полив и уход за ними, очистка арыков, ремонт ограждений);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 в проведении широкомасштабных культурных мероприятий (уборка территорий, побелка, покраска, развешивание стендов, билбордов, плакатов);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 одиноким престарелым (помощь по уборке жилых помещений, по оплате платежей жилищных и коммунальных услуг, топка печи и доставка воды);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помощи детям-инвалидам (помощь в выполнении лечебно-физических упражнений, при вызове врача на дом и сопровождение в организации здравоохранения);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сезонном подсчете сельскохозяйственных животных.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Распространение листков напоминании жителям округа о сроке и объеме бюджетных платежей.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Приведение в порядок "Аллей Славы", памятников (уборка территорий, покраска, побелка деревьев, ремонт ограждении);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 при сборе и подшивке документов получателей государственных детских пособий до 18 лет, государственной адресной социальной помощи и жилищной помощи;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Распространение пригласительных избирателям во время выборной компаний;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Помощь в заполнении хозяйственной книги (сбор сведений);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по уходу историко-архитектурных памятников (уборка территорий, ремонт бордюр и ограждений, покраска, посадка цветов, побелка деревьев).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500 квадратных 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 культурных мероприятий;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 престарелых граждан;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 детей;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50 документов;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70 документов;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200 квадратных 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60 документов;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60 человек;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60 документов;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100 квадратых метров.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Сатинского селького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благоустройстве и озеленении территории (помощь в санитарной очистке, посадка саженцев вдоль улиц, полив и уход за ними, очистка арыков, ремонт ограждений);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 в проведении широкомасштабных культурных мероприятий (уборка территорий, побелка, покраска, развешивание стендов, билбордов, плакатов);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 одиноким престарелым (помощь по уборке жилых помещений, по оплате платежей жилищных и коммунальных услуг, топка печи и доставка воды);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 детям-инвалидам (помощь в выполнении лечебно-физических упражнений, при вызове врача на дом и сопровождение в организации здравоохранения);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сезонном подсчете сельскохозяйственных животных.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Распространение листков напоминании жителям округа о сроке и объеме бюджетных платежей.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Приведение в порядок "Аллей Славы", памятников (уборка территорий, покраска, побелка деревьев, ремонт ограждении);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 при сборе и подшивке документов получателей государственных детских пособий до 18 лет, государственной адресной социальной помощи и жилищной помощи;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Распространение пригласительных избирателям во время выборной компаний;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Помощь в заполнении хозяйственной книги (сбор сведений);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по уходу историко-архитектурных памятников (уборка территорий, ремонт бордюр и ограждений, покраска, посадка цветов, побелка деревьев).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500 квадратных 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 культурных мероприятий;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 престарелых граждан;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 детей;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50 документов;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70 документов;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200 квадратных 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60 документов;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60 человек;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60 документов;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100 квадратых метров.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Жылысайского селького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благоустройстве и озеленении территории (помощь в санитарной очистке, посадка саженцев вдоль улиц, полив и уход за ними, очистка арыков, ремонт ограждений);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 в проведении широкомасштабных культурных мероприятий (уборка территорий, побелка, покраска, развешивание стендов, билбордов, плакатов);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 одиноким престарелым (помощь по уборке жилых помещений, по оплате платежей жилищных и коммунальных услуг, топка печи и доставка воды);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 детям-инвалидам (помощь в выполнении лечебно-физических упражнений, при вызове врача на дом и сопровождение в организации здравоохранения);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сезонном подсчете сельскохозяйственных животных.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Распространение листков напоминании жителям округа о сроке и объеме бюджетных платежей.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Приведение в порядок "Аллей Славы", памятников (уборка территорий, покраска, побелка деревьев, ремонт ограждении);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 при сборе и подшивке документов получателей государственных детских пособий до 18 лет, государственной адресной социальной помощи и жилищной помощи;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Распространение пригласительных избирателям во время выборной компаний;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заполнении хозяйственной книги (сбор сведений);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по уходу историко-архитектурных памятников (уборка территорий, ремонт бордюр и ограждений, покраска, посадка цветов, побелка деревьев).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500 квадратных 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 культурных мероприятий;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 престарелых граждан;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 детей;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70 документов;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200 квадратных 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60 документов;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60 человек;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60 документов;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100 квадратых метров.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Узынбулаксого селького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благоустройстве и озеленении территории (помощь в санитарной очистке, посадка саженцев вдоль улиц, полив и уход за ними, очистка арыков, ремонт ограждений);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 в проведении широкомасштабных культурных мероприятий (уборка территорий, побелка, покраска, развешивание стендов, билбордов, плакатов);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 одиноким престарелым (помощь по уборке жилых помещений, по оплате платежей жилищных и коммунальных услуг, топка печи и доставка воды);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 детям-инвалидам (помощь в выполнении лечебно-физических упражнений, при вызове врача на дом и сопровождение в организации здравоохранения);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сезонном подсчете сельскохозяйственных животных.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Распространение листков напоминании жителям округа о сроке и объеме бюджетных платежей.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Приведение в порядок "Аллей Славы", памятников (уборка территорий, покраска, побелка деревьев, ремонт ограждении);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 при сборе и подшивке документов получателей государственных детских пособий до 18 лет, государственной адресной социальной помощи и жилищной помощи;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Распространение пригласительных избирателям во время выборной компаний;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заполнении хозяйственной книги (сбор сведений);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по уходу историко-архитектурных памятников (уборка территорий, ремонт бордюр и ограждений, покраска, посадка цветов, побелка деревьев).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500 квадратных 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 культурных мероприятий;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 престарелых граждан;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 детей;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50 документов;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70 документов;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200 квадратных 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60 документов;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60 человек;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60 документов;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100 квадратых метров.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Туюк"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благоустройстве и озеленении территории (помощь в санитарной очистке, посадка саженцев вдоль улиц, полив и уход за ними, очистка арыков, ремонт ограждений);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 в проведении широкомасштабных культурных мероприятий (уборка территорий, побелка, покраска, развешивание стендов, билбордов, плакатов);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 одиноким престарелым (помощь по уборке жилых помещений, по оплате платежей жилищных и коммунальных услуг, топка печи и доставка воды);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 детям-инвалидам (помощь в выполнении лечебно-физических упражнений, при вызове врача на дом и сопровождение в организации здравоохранения);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сезонном подсчете сельскохозяйственных животных.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Распространение листков напоминании жителям округа о сроке и объеме бюджетных платежей.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Приведение в порядок "Аллей Славы", памятников (уборка территорий, покраска, побелка деревьев, ремонт ограждении);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 при сборе и подшивке документов получателей государственных детских пособий до 18 лет, государственной адресной социальной помощи и жилищной помощи;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Распространение пригласительных избирателям во время выборной компаний;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заполнении хозяйственной книги (сбор сведений);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Помощь по уходу историко-архитектурных памятников (уборка территорий, ремонт бордюр и ограждений, покраска, посадка цветов, побелка деревьев).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500 квадратных 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 культурных мероприятий;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 престарелых граждан;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 детей;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50 документов;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70 документов;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200 квадратных 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60 документов;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60 человек;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60 документов;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100 квадратых метров.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Шырганакского селького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благоустройстве и озеленении территории (помощь в санитарной очистке, посадка саженцев вдоль улиц, полив и уход за ними, очистка арыков, ремонт ограждений);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 в проведении широкомасштабных культурных мероприятий (уборка территорий, побелка, покраска, развешивание стендов, билбордов, плакатов);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 одиноким престарелым (помощь по уборке жилых помещений, по оплате платежей жилищных и коммунальных услуг, топка печи и доставка воды);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 детям-инвалидам (помощь в выполнении лечебно-физических упражнений, при вызове врача на дом и сопровождение в организации здравоохранения);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сезонном подсчете сельскохозяйственных животных.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Распространение листков напоминании жителям округа о сроке и объеме бюджетных платежей.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Приведение в порядок "Аллей Славы", памятников (уборка территорий, покраска, побелка деревьев, ремонт ограждении);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 при сборе и подшивке документов получателей государственных детских пособий до 18 лет, государственной адресной социальной помощи и жилищной помощи;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Распространение пригласительных избирателям во время выборной компаний;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заполнении хозяйственной книги (сбор сведений);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по уходу историко-архитектурных памятников (уборка территорий, ремонт бордюр и ограждений, покраска, посадка цветов, побелка деревьев).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500 квадратных 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 культурных мероприятий;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 престарелых граждан;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 детей;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50 документов;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70 документов;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200 квадратных 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60 документов;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60 человек;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60 документов;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100 квадратых метров.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Болексазского селького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благоустройстве и озеленении территории (помощь в санитарной очистке, посадка саженцев вдоль улиц, полив и уход за ними, очистка арыков, ремонт ограждений);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 в проведении широкомасштабных культурных мероприятий (уборка территорий, побелка, покраска, развешивание стендов, билбордов, плакатов);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 одиноким престарелым (помощь по уборке жилых помещений, по оплате платежей жилищных и коммунальных услуг, топка печи и доставка воды);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 детям-инвалидам (помощь в выполнении лечебно-физических упражнений, при вызове врача на дом и сопровождение в организации здравоохранения);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сезонном подсчете сельскохозяйственных животных.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Распространение листков напоминании жителям округа о сроке и объеме бюджетных платежей.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Приведение в порядок "Аллей Славы", памятников (уборка территорий, покраска, побелка деревьев, ремонт ограждении);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 при сборе и подшивке документов получателей государственных детских пособий до 18 лет, государственной адресной социальной помощи и жилищной помощи;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Распространение пригласительных избирателям во время выборной компаний;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заполнении хозяйственной книги (сбор сведений);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по уходу историко-архитектурных памятников (уборка территорий, ремонт бордюр и ограждений, покраска, посадка цветов, побелка деревьев).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500 квадратных 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 культурных мероприятий;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 престарелых граждан;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 детей;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50 документов;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70 документов;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200 квадратных 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60 документов;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60 человек;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60 документов;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100 квадратых метров.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Каркаринского селького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благоустройстве и озеленении территории (помощь в санитарной очистке, посадка саженцев вдоль улиц, полив и уход за ними, очистка арыков, ремонт ограждений);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 в проведении широкомасштабных культурных мероприятий (уборка территорий, побелка, покраска, развешивание стендов, билбордов, плакатов);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 одиноким престарелым (помощь по уборке жилых помещений, по оплате платежей жилищных и коммунальных услуг, топка печи и доставка воды);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 детям-инвалидам (помощь в выполнении лечебно-физических упражнений, при вызове врача на дом и сопровождение в организации здравоохранения);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сезонном подсчете сельскохозяйственных животных.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Распространение листков напоминании жителям округа о сроке и объеме бюджетных платежей.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Приведение в порядок "Аллей Славы", памятников (уборка территорий, покраска, побелка деревьев, ремонт ограждении);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 при сборе и подшивке документов получателей государственных детских пособий до 18 лет, государственной адресной социальной помощи и жилищной помощи;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Распространение пригласительных избирателям во время выборной компаний;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Помощь в заполнении хозяйственной книги (сбор сведений);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по уходу историко-архитектурных памятников (уборка территорий, ремонт бордюр и ограждений, покраска, посадка цветов, побелка деревьев).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500 квадратных 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 культурных мероприятий;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 престарелых граждан;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 детей;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50 документов;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70 документов;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200 квадратных 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60 документов;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60 человек;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60 документов;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100 квадратых метров.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Тасашинского селького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благоустройстве и озеленении территории (помощь в санитарной очистке, посадка саженцев вдоль улиц, полив и уход за ними, очистка арыков, ремонт ограждений);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 в проведении широкомасштабных культурных мероприятий (уборка территорий, побелка, покраска, развешивание стендов, билбордов, плакатов);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 одиноким престарелым (помощь по уборке жилых помещений, по оплате платежей жилищных и коммунальных услуг, топка печи и доставка воды);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 детям-инвалидам (помощь в выполнении лечебно-физических упражнений, при вызове врача на дом и сопровождение в организации здравоохранения);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сезонном подсчете сельскохозяйственных животных.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Распространение листков напоминании жителям округа о сроке и объеме бюджетных платежей.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Приведение в порядок "Аллей Славы", памятников (уборка территорий, покраска, побелка деревьев, ремонт ограждении);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 при сборе и подшивке документов получателей государственных детских пособий до 18 лет, государственной адресной социальной помощи и жилищной помощи;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Распространение пригласительных избирателям во время выборной компаний;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Помощь в заполнении хозяйственной книги (сбор сведений);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по уходу историко-архитектурных памятников (уборка территорий, ремонт бордюр и ограждений, покраска, посадка цветов, побелка деревьев).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500 квадратных 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 культурных мероприятий;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 престарелых граждан;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 детей;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50 документов;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70 документов;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200 квадратных 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60 документов;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60 человек;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60 документов;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100 квадратых метров.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Карасазского селького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благоустройстве и озеленении территории (помощь в санитарной очистке, посадка саженцев вдоль улиц, полив и уход за ними, очистка арыков, ремонт ограждений);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 в проведении широкомасштабных культурных мероприятий (уборка территорий, побелка, покраска, развешивание стендов, билбордов, плакатов);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 одиноким престарелым (помощь по уборке жилых помещений, по оплате платежей жилищных и коммунальных услуг, топка печи и доставка воды);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 детям-инвалидам (помощь в выполнении лечебно-физических упражнений, при вызове врача на дом и сопровождение в организации здравоохранения);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сезонном подсчете сельскохозяйственных животных.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Распространение листков напоминании жителям округа о сроке и объеме бюджетных платежей.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Приведение в порядок "Аллей Славы", памятников (уборка территорий, покраска, побелка деревьев, ремонт ограждении);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 при сборе и подшивке документов получателей государственных детских пособий до 18 лет, государственной адресной социальной помощи и жилищной помощи;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Распространение пригласительных избирателям во время выборной компаний;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заполнении хозяйственной книги (сбор сведений);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по уходу историко-архитектурных памятников (уборка территорий, ремонт бордюр и ограждений, покраска, посадка цветов, побелка деревьев).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500 квадратных 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 культурных мероприятий;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 престарелых граждан;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 детей;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50 документов;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70 документов;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200 квадратных 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60 документов;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60 человек;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60 документов;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100 квадратых метров.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Шалкодинского селького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благоустройстве и озеленении территории (помощь в санитарной очистке, посадка саженцев вдоль улиц, полив и уход за ними, очистка арыков, ремонт ограждений);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 в проведении широкомасштабных культурных мероприятий (уборка территорий, побелка, покраска, развешивание стендов, билбордов, плакатов);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 одиноким престарелым (помощь по уборке жилых помещений, по оплате платежей жилищных и коммунальных услуг, топка печи и доставка воды);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 детям-инвалидам (помощь в выполнении лечебно-физических упражнений, при вызове врача на дом и сопровождение в организации здравоохранения);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сезонном подсчете сельскохозяйственных животных.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Распространение листков напоминании жителям округа о сроке и объеме бюджетных платежей.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Приведение в порядок "Аллей Славы", памятников (уборка территорий, покраска, побелка деревьев, ремонт ограждении);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 при сборе и подшивке документов получателей государственных детских пособий до 18 лет, государственной адресной социальной помощи и жилищной помощи;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Распространение пригласительных избирателям во время выборной компаний;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Помощь в заполнении хозяйственной книги (сбор сведений);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по уходу историко-архитектурных памятников (уборка территорий, ремонт бордюр и ограждений, покраска, посадка цветов, побелка деревьев).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500 квадратных 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 культурных мероприятий;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 престарелых граждан;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 детей;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50 документов;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70 документов;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200 квадратных 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60 документов;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60 человек;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60 документов;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100 квадратых метров.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Кайнарского селького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благоустройстве и озеленении территории (помощь в санитарной очистке, посадка саженцев вдоль улиц, полив и уход за ними, очистка арыков, ремонт ограждений);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 в проведении широкомасштабных культурных мероприятий (уборка территорий, побелка, покраска, развешивание стендов, билбордов, плакатов);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 одиноким престарелым (помощь по уборке жилых помещений, по оплате платежей жилищных и коммунальных услуг, топка печи и доставка воды);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 детям-инвалидам (помощь в выполнении лечебно-физических упражнений, при вызове врача на дом и сопровождение в организации здравоохранения);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сезонном подсчете сельскохозяйственных животных.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Распространение листков напоминании жителям округа о сроке и объеме бюджетных платежей.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Приведение в порядок "Аллей Славы", памятников (уборка территорий, покраска, побелка деревьев, ремонт ограждении);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 при сборе и подшивке документов получателей государственных детских пособий до 18 лет, государственной адресной социальной помощи и жилищной помощи;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Распространение пригласительных избирателям во время выборной компаний;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Помощь в заполнении хозяйственной книги (сбор сведений);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по уходу историко-архитектурных памятников (уборка территорий, ремонт бордюр и ограждений, покраска, посадка цветов, побелка деревьев).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500 квадратных 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 культурных мероприятий;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 престарелых граждан;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 детей;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50 документов;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70 документов;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200 квадратных 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60 документов;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60 человек;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60 документов;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100 квадратых метров.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Текеского селького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благоустройстве и озеленении территории (помощь в санитарной очистке, посадка саженцев вдоль улиц, полив и уход за ними, очистка арыков, ремонт ограждений);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 в проведении широкомасштабных культурных мероприятий (уборка территорий, побелка, покраска, развешивание стендов, билбордов, плакатов);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 одиноким престарелым (помощь по уборке жилых помещений, по оплате платежей жилищных и коммунальных услуг, топка печи и доставка воды);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 детям-инвалидам (помощь в выполнении лечебно-физических упражнений, при вызове врача на дом и сопровождение в организации здравоохранения);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сезонном подсчете сельскохозяйственных животных.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Распространение листков напоминании жителям округа о сроке и объеме бюджетных платежей.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Приведение в порядок "Аллей Славы", памятников (уборка территорий, покраска, побелка деревьев, ремонт ограждении);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 при сборе и подшивке документов получателей государственных детских пособий до 18 лет, государственной адресной социальной помощи и жилищной помощи;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Распространение пригласительных избирателям во время выборной компаний;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Помощь в заполнении хозяйственной книги (сбор сведений);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по уходу историко-архитектурных памятников (уборка территорий, ремонт бордюр и ограждений, покраска, посадка цветов, побелка деревьев).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500 квадратных 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 культурных мероприятий;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 престарелых граждан;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 детей;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50 документов;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70 документов;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200 квадратных 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60 документов;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60 человек;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60 документов;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100 квадратых метров.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Тегистикского селького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благоустройстве и озеленении территории (помощь в санитарной очистке, посадка саженцев вдоль улиц, полив и уход за ними, очистка арыков, ремонт ограждений);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 в проведении широкомасштабных культурных мероприятий (уборка территорий, побелка, покраска, развешивание стендов, билбордов, плакатов);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 одиноким престарелым (помощь по уборке жилых помещений, по оплате платежей жилищных и коммунальных услуг, топка печи и доставка воды);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помощи детям-инвалидам (помощь в выполнении лечебно-физических упражнений, при вызове врача на дом и сопровождение в организации здравоохранения);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сезонном подсчете сельскохозяйственных животных.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Распространение листков напоминании жителям округа о сроке и объеме бюджетных платежей.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Приведение в порядок "Аллей Славы", памятников (уборка территорий, покраска, побелка деревьев, ремонт ограждении);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 при сборе и подшивке документов получателей государственных детских пособий до 18 лет, государственной адресной социальной помощи и жилищной помощи;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Распространение пригласительных избирателям во время выборной компаний;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Помощь в заполнении хозяйственной книги (сбор сведений);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по уходу историко-архитектурных памятников (уборка территорий, ремонт бордюр и ограждений, покраска, посадка цветов, побелка деревьев).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500 квадратных 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 культурных мероприятий;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 престарелых граждан;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 детей;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50 документов;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70 документов;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200 квадратных 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60 документов;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60 человек;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60 документов;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100 квадратых метров.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Какпакского селького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благоустройстве и озеленении территории (помощь в санитарной очистке, посадка саженцев вдоль улиц, полив и уход за ними, очистка арыков, ремонт ограждений);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 в проведении широкомасштабных культурных мероприятий (уборка территорий, побелка, покраска, развешивание стендов, билбордов, плакатов);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 одиноким престарелым (помощь по уборке жилых помещений, по оплате платежей жилищных и коммунальных услуг, топка печи и доставка воды);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помощи детям-инвалидам (помощь в выполнении лечебно-физических упражнений, при вызове врача на дом и сопровождение в организации здравоохранения);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сезонном подсчете сельскохозяйственных животных.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Распространение листков напоминании жителям округа о сроке и объеме бюджетных платежей.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Приведение в порядок "Аллей Славы", памятников (уборка территорий, покраска, побелка деревьев, ремонт ограждении);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 при сборе и подшивке документов получателей государственных детских пособий до 18 лет, государственной адресной социальной помощи и жилищной помощи;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Распространение пригласительных избирателям во время выборной компаний;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Помощь в заполнении хозяйственной книги (сбор сведений);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по уходу историко-архитектурных памятников (уборка территорий, ремонт бордюр и ограждений, покраска, посадка цветов, побелка деревьев).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500 квадратных 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 культурных мероприятий;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 престарелых граждан;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 детей;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50 документов;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70 документов;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200 квадратных 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60 документов;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60 человек;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60 документов;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100 квадратых метров.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Нарынколского селького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благоустройстве и озеленении территории (помощь в санитарной очистке, посадка саженцев вдоль улиц, полив и уход за ними, очистка арыков, ремонт ограждений);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 в проведении широкомасштабных культурных мероприятий (уборка территорий, побелка, покраска, развешивание стендов, билбордов, плакатов);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 одиноким престарелым (помощь по уборке жилых помещений, по оплате платежей жилищных и коммунальных услуг, топка печи и доставка воды);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помощи детям-инвалидам (помощь в выполнении лечебно-физических упражнений, при вызове врача на дом и сопровождение в организации здравоохранения);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сезонном подсчете сельскохозяйственных животных.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Распространение листков напоминании жителям округа о сроке и объеме бюджетных платежей.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Приведение в порядок "Аллей Славы", памятников (уборка территорий, покраска, побелка деревьев, ремонт ограждении);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 при сборе и подшивке документов получателей государственных детских пособий до 18 лет, государственной адресной социальной помощи и жилищной помощи;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Распространение пригласительных избирателям во время выборной компаний;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Помощь в заполнении хозяйственной книги (сбор сведений);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по уходу историко-архитектурных памятников (уборка территорий, ремонт бордюр и ограждений, покраска, посадка цветов, побелка деревьев).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500 квадратных 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 культурных мероприятий;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 престарелых граждан;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 детей;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50 документов;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70 документов;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200 квадратных 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60 документов;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60 человек;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60 документов;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100 квадратых метров.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Жамбылского селького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благоустройстве и озеленении территории (помощь в санитарной очистке, посадка саженцев вдоль улиц, полив и уход за ними, очистка арыков, ремонт ограждений);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 в проведении широкомасштабных культурных мероприятий (уборка территорий, побелка, покраска, развешивание стендов, билбордов, плакатов);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 одиноким престарелым (помощь по уборке жилых помещений, по оплате платежей жилищных и коммунальных услуг, топка печи и доставка воды);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помощи детям-инвалидам (помощь в выполнении лечебно-физических упражнений, при вызове врача на дом и сопровождение в организации здравоохранения);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сезонном подсчете сельскохозяйственных животных.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Распространение листков напоминании жителям округа о сроке и объеме бюджетных платежей.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Приведение в порядок "Аллей Славы", памятников (уборка территорий, покраска, побелка деревьев, ремонт ограждении);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 при сборе и подшивке документов получателей государственных детских пособий до 18 лет, государственной адресной социальной помощи и жилищной помощи;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Распространение пригласительных избирателям во время выборной компаний;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Помощь в заполнении хозяйственной книги (сбор сведений);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по уходу историко-архитектурных памятников (уборка территорий, ремонт бордюр и ограждений, покраска, посадка цветов, побелка деревьев).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500 квадратных 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 культурных мероприятий;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 престарелых граждан;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 детей;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50 документов;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70 документов;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200 квадратных 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60 документов;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60 человек;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60 документов;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100 квадратых метров.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Сумбинского селького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благоустройстве и озеленении территории (помощь в санитарной очистке, посадка саженцев вдоль улиц, полив и уход за ними, очистка арыков, ремонт ограждений);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 в проведении широкомасштабных культурных мероприятий (уборка территорий, побелка, покраска, развешивание стендов, билбордов, плакатов);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 одиноким престарелым (помощь по уборке жилых помещений, по оплате платежей жилищных и коммунальных услуг, топка печи и доставка воды);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помощи детям-инвалидам (помощь в выполнении лечебно-физических упражнений, при вызове врача на дом и сопровождение в организации здравоохранения);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сезонном подсчете сельскохозяйственных животных.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Распространение листков напоминании жителям округа о сроке и объеме бюджетных платежей.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Приведение в порядок "Аллей Славы", памятников (уборка территорий, покраска, побелка деревьев, ремонт ограждении);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 при сборе и подшивке документов получателей государственных детских пособий до 18 лет, государственной адресной социальной помощи и жилищной помощи;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Распространение пригласительных избирателям во время выборной компаний;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Помощь в заполнении хозяйственной книги (сбор сведений);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по уходу историко-архитектурных памятников (уборка территорий, ремонт бордюр и ограждений, покраска, посадка цветов, побелка деревьев).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500 квадратных 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 культурных мероприятий;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 престарелых граждан;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 детей;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50 документов;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70 документов;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200 квадратных 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60 документов;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60 человек;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60 документов;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100 квадратых метров.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Узакского селького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благоустройстве и озеленении территории (помощь в санитарной очистке, посадка саженцев вдоль улиц, полив и уход за ними, очистка арыков, ремонт ограждений);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 в проведении широкомасштабных культурных мероприятий (уборка территорий, побелка, покраска, развешивание стендов, билбордов, плакатов);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 одиноким престарелым (помощь по уборке жилых помещений, по оплате платежей жилищных и коммунальных услуг, топка печи и доставка воды);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помощи детям-инвалидам (помощь в выполнении лечебно-физических упражнений, при вызове врача на дом и сопровождение в организации здравоохранения);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сезонном подсчете сельскохозяйственных животных.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Распространение листков напоминании жителям округа о сроке и объеме бюджетных платежей.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Приведение в порядок "Аллей Славы", памятников (уборка территорий, покраска, побелка деревьев, ремонт ограждении);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 при сборе и подшивке документов получателей государственных детских пособий до 18 лет, государственной адресной социальной помощи и жилищной помощи;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Распространение пригласительных избирателям во время выборной компаний;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Помощь в заполнении хозяйственной книги (сбор сведений);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по уходу историко-архитектурных памятников (уборка территорий, ремонт бордюр и ограждений, покраска, посадка цветов, побелка деревьев).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500 квадратных 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 культурных мероприятий;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 престарелых граждан;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 детей;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50 документов;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70 документов;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200 квадратных 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60 документов;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60 человек;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60 документов;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100 квадратых метров.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Общественное объеденение "Центр гражданского развития Инсан"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детям из малообеспеченных семей и детям инвалидам.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20 семьи и 5 детей-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Государсвенное учреждение "Райымбекская районная библиотека"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при реставрации и переплете книг.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100 книг.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Райымбекское районное отделение Алматинского областного филиала "Государственный центр по выплате пенсий"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проведении технических работ по обработке документов (помощь в подшивке и реставрации документов архива).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50 документов.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"Государственный архив Алматинской области" Райымбекский филиал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проведении технических работ по обработке документов (помощь в подшивке и реставрации документов архива).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300 документов.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Райымбекский районный филиал "Центр недвижимости по Алматинской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проведении технических работ по обработке документов (помощь в подшивке и реставрации документов архива).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200 документов.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"Управление юстиции Райымбекского района"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проведении технических работ по обработке документов (оказывать помощь в подшивке и переплете);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200 документов.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"Отдел занятости и социальных программ Райымбекского района"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Курьерская работа;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 документов сдаваемых в архив (помощь в подшивке и переплете);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Оказывать помощь одиноким престарелым (оказывать помощь в уборке жилых помещений, по оплате платежей жилищных и коммунальных услуг, топка печи и доставка воды);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Оказывать помощь детям-инвалидам (помощь при выполнении лечебно-физических упражнений, вызов врача на дом и сопровождение в организации здравоохранения и кабинет реабилитации);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200 документов.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по делам обороны Райымбекского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во время призывной кампании (распространение призывных листков, реставрация и подшивка личных дел призывника);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200 призывных листков.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Общественное обьединение "Народно-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демократическая партия "Нур-Отан" Райымбекский районный филиал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проведении технических работ по обработке документов (помощь в подшивке и реставрации документов архива).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200 документов.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на праве хозяйственного ведения "Кеген Су құбыры" акимата Райымбекского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при распрастранений памятки по оплате на воду и договоров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200 семей.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земельных отношений Райымбекского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проведении технических работ по обработке документов (помощь в подшивке и реставрации документов архива).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300 документов.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Райымбекское районное отделение Алматинский областной филиал республиканского государственного предприятия на праве хозяйственного ведения "Научно-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производственный центр земельного кадастра"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проведении технических работ по обработке документов (помощь в подшивке и реставрации документов архива).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300 документов.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73"/>
        <w:gridCol w:w="1719"/>
        <w:gridCol w:w="496"/>
        <w:gridCol w:w="706"/>
        <w:gridCol w:w="706"/>
      </w:tblGrid>
      <w:tr>
        <w:trPr>
          <w:trHeight w:val="30" w:hRule="atLeast"/>
        </w:trPr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Конкретные условия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труда участников в общественных работах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Источники финан-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Спрос (участник)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Предложение (участник)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Общественная работа организуется путем создания временных рабочих мест, предназначенное специально для безработных. Направление безработных на общественные работы осуществляется районным отделом занятости и социальных программ с их согласия в порядке очередности согласно дате регистрации. Приоритетное право участия в общественных работах имеют безработные, входящие в целевые группы. Между работодателем и безработным заключается индивидуальный трудовой договор. Своевременная выплата заработной платы.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ниже минимальной месячной заработной платы, установлен ной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Общественная работа организуется путем создания временных рабочих мест, предназначенное специально для безработных. Направление безработных на общественные работы осуществляется районным отделом занятости и социальных программ с их согласия в порядке очередности согласно дате регистрации. Приоритетное право участия в общественных работах имеют безработные, входящие в целевые группы. Между работодателем и безработным заключается индивидуальный трудовой договор. Своевременная выплата заработной платы.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ниже минимальной месячной заработной платы, установлен ной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Общественная работа организуется путем создания временных рабочих мест, предназначенное специально для безработных. Направление безработных на общественные работы осуществляется районным отделом занятости и социальных программ с их согласия в порядке очередности согласно дате регистрации. Приоритетное право участия в общественных работах имеют безработные, входящие в целевые группы. Между работодателем и безработным заключается индивидуальный трудовой договор. Своевременная выплата заработной платы.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ниже минимальной месячной заработной платы, установлен ной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Общественная работа организуется путем создания временных рабочих мест, предназначенное специально для безработных. Направление безработных на общественные работы осуществляется районным отделом занятости и социальных программ с их согласия в порядке очередности согласно дате регистрации. Приоритетное право участия в общественных работах имеют безработные, входящие в целевые группы. Между работодателем и безработным заключается индивидуальный трудовой договор. Своевременная выплата заработной платы.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ниже минимальной месячной заработной платы, установлен ной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Общественная работа организуется путем создания временных рабочих мест, предназначенное специально для безработных. Направление безработных на общественные работы осуществляется районным отделом занятости и социальных программ с их согласия в порядке очередности согласно дате регистрации. Приоритетное право участия в общественных работах имеют безработные, входящие в целевые группы. Между работодателем и безработным заключается индивидуальный трудовой договор. Своевременная выплата заработной платы.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ниже минимальной месячной заработной платы, установлен ной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Общественная работа организуется путем создания временных рабочих мест, предназначенное специально для безработных. Направление безработных на общественные работы осуществляется районным отделом занятости и социальных программ с их согласия в порядке очередности согласно дате регистрации. Приоритетное право участия в общественных работах имеют безработные, входящие в целевые группы. Между работодателем и безработным заключается индивидуальный трудовой договор. Своевременная выплата заработной платы.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ниже минимальной месячной заработной платы, установлен ной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Общественная работа организуется путем создания временных рабочих мест, предназначенное специально для безработных. Направление безработных на общественные работы осуществляется районным отделом занятости и социальных программ с их согласия в порядке очередности согласно дате регистрации. Приоритетное право участия в общественных работах имеют безработные, входящие в целевые группы. Между работодателем и безработным заключается индивидуальный трудовой договор. Своевременная выплата заработной платы.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ниже минимальной месячной заработной платы, установлен ной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Общественная работа организуется путем создания временных рабочих мест, предназначенное специально для безработных. Направление безработных на общественные работы осуществляется районным отделом занятости и социальных программ с их согласия в порядке очередности согласно дате регистрации. Приоритетное право участия в общественных работах имеют безработные, входящие в целевые группы. Между работодателем и безработным заключается индивидуальный трудовой договор. Своевременная выплата заработной платы.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ниже минимальной месячной заработной платы, установлен ной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Общественная работа организуется путем создания временных рабочих мест, предназначенное специально для безработных. Направление безработных на общественные работы осуществляется районным отделом занятости и социальных программ с их согласия в порядке очередности согласно дате регистрации. Приоритетное право участия в общественных работах имеют безработные, входящие в целевые группы. Между работодателем и безработным заключается индивидуальный трудовой договор. Своевременная выплата заработной платы.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ниже минимальной месячной заработной платы, установлен ной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Общественная работа организуется путем создания временных рабочих мест, предназначенное специально для безработных. Направление безработных на общественные работы осуществляется районным отделом занятости и социальных программ с их согласия в порядке очередности согласно дате регистрации. Приоритетное право участия в общественных работах имеют безработные, входящие в целевые группы. Между работодателем и безработным заключается индивидуальный трудовой договор. Своевременная выплата заработной платы.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ниже минимальной месячной заработной платы, установлен ной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Общественная работа организуется путем создания временных рабочих мест, предназначенное специально для безработных. Направление безработных на общественные работы осуществляется районным отделом занятости и социальных программ с их согласия в порядке очередности согласно дате регистрации. Приоритетное право участия в общественных работах имеют безработные, входящие в целевые группы. Между работодателем и безработным заключается индивидуальный трудовой договор. Своевременная выплата заработной платы.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ниже минимальной месячной заработной платы, установлен ной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Общественная работа организуется путем создания временных рабочих мест, предназначенное специально для безработных. Направление безработных на общественные работы осуществляется районным отделом занятости и социальных программ с их согласия в порядке очередности согласно дате регистрации. Приоритетное право участия в общественных работах имеют безработные, входящие в целевые группы. Между работодателем и безработным заключается индивидуальный трудовой договор. Своевременная выплата заработной платы.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ниже минимальной месячной заработной платы, установлен ной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Общественная работа организуется путем создания временных рабочих мест, предназначенное специально для безработных. Направление безработных на общественные работы осуществляется районным отделом занятости и социальных программ с их согласия в порядке очередности согласно дате регистрации. Приоритетное право участия в общественных работах имеют безработные, входящие в целевые группы. Между работодателем и безработным заключается индивидуальный трудовой договор. Своевременная выплата заработной платы.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ниже минимальной месячной заработной платы, установлен ной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Общественная работа организуется путем создания временных рабочих мест, предназначенное специально для безработных. Направление безработных на общественные работы осуществляется районным отделом занятости и социальных программ с их согласия в порядке очередности согласно дате регистрации. Приоритетное право участия в общественных работах имеют безработные, входящие в целевые группы. Между работодателем и безработным заключается индивидуальный трудовой договор. Своевременная выплата заработной платы.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ниже минимальной месячной заработной платы, установлен ной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Общественная работа организуется путем создания временных рабочих мест, предназначенное специально для безработных. Направление безработных на общественные работы осуществляется районным отделом занятости и социальных программ с их согласия в порядке очередности согласно дате регистрации. Приоритетное право участия в общественных работах имеют безработные, входящие в целевые группы. Между работодателем и безработным заключается индивидуальный трудовой договор. Своевременная выплата заработной платы.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ниже минимальной месячной заработной платы, установлен ной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Общественная работа организуется путем создания временных рабочих мест, предназначенное специально для безработных. Направление безработных на общественные работы осуществляется районным отделом занятости и социальных программ с их согласия в порядке очередности согласно дате регистрации. Приоритетное право участия в общественных работах имеют безработные, входящие в целевые группы. Между работодателем и безработным заключается индивидуальный трудовой договор. Своевременная выплата заработной платы.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ниже минимальной месячной заработной платы, установлен ной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Общественная работа организуется путем создания временных рабочих мест, предназначенное специально для безработных. Направление безработных на общественные работы осуществляется районным отделом занятости и социальных программ с их согласия в порядке очередности согласно дате регистрации. Приоритетное право участия в общественных работах имеют безработные, входящие в целевые группы. Между работодателем и безработным заключается индивидуальный трудовой договор. Своевременная выплата заработной платы.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ниже минимальной месячной заработной платы, установлен ной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Общественная работа организуется путем создания временных рабочих мест, предназначенное специально для безработных. Направление безработных на общественные работы осуществляется районным отделом занятости и социальных программ с их согласия в порядке очередности согласно дате регистрации. Приоритетное право участия в общественных работах имеют безработные, входящие в целевые группы. Между работодателем и безработным заключается индивидуальный трудовой договор. Своевременная выплата заработной платы.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ниже минимальной месячной заработной платы, установлен ной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Общественная работа организуется путем создания временных рабочих мест, предназначенное специально для безработных. Направление безработных на общественные работы осуществляется районным отделом занятости и социальных программ с их согласия в порядке очередности согласно дате регистрации. Приоритетное право участия в общественных работах имеют безработные, входящие в целевые группы. Между работодателем и безработным заключается индивидуальный трудовой договор. Своевременная выплата заработной платы.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ниже минимальной месячной заработной платы, установлен ной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Общественная работа организуется путем создания временных рабочих мест, предназначенное специально для безработных. Направление безработных на общественные работы осуществляется районным отделом занятости и социальных программ с их согласия в порядке очередности согласно дате регистрации. Приоритетное право участия в общественных работах имеют безработные, входящие в целевые группы. Между работодателем и безработным заключается индивидуальный трудовой договор. Своевременная выплата заработной платы.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ниже минимальной месячной заработной платы, установлен ной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Общественная работа организуется путем создания временных рабочих мест, предназначенное специально для безработных. Направление безработных на общественные работы осуществляется районным отделом занятости и социальных программ с их согласия в порядке очередности согласно дате регистрации. Приоритетное право участия в общественных работах имеют безработные, входящие в целевые группы. Между работодателем и безработным заключается индивидуальный трудовой договор. Своевременная выплата заработной платы.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ниже минимальной месячной заработной платы, установлен ной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Общественная работа организуется путем создания временных рабочих мест, предназначенное специально для безработных. Направление безработных на общественные работы осуществляется районным отделом занятости и социальных программ с их согласия в порядке очередности согласно дате регистрации. Приоритетное право участия в общественных работах имеют безработные, входящие в целевые группы. Между работодателем и безработным заключается индивидуальный трудовой договор. Своевременная выплата заработной платы.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ниже минимальной месячной заработной платы, установлен ной законодательством Республики Казахстан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Общественная работа организуется путем создания временных рабочих мест, предназначенное специально для безработных. Направление безработных на общественные работы осуществляется районным отделом занятости и социальных программ с их согласия в порядке очередности согласно дате регистрации. Приоритетное право участия в общественных работах имеют безработные, входящие в целевые группы. Между работодателем и безработным заключается индивидуальный трудовой договор. Своевременная выплата заработной платы.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ниже минимальной месячной заработной платы, установлен ной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Общественная работа организуется путем создания временных рабочих мест, предназначенное специально для безработных. Направление безработных на общественные работы осуществляется районным отделом занятости и социальных программ с их согласия в порядке очередности согласно дате регистрации. Приоритетное право участия в общественных работах имеют безработные, входящие в целевые группы. Между работодателем и безработным заключается индивидуальный трудовой договор. Своевременная выплата заработной платы.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ниже минимальной месячной заработной платы, установлен ной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Общественная работа организуется путем создания временных рабочих мест, предназначенное специально для безработных. Направление безработных на общественные работы осуществляется районным отделом занятости и социальных программ с их согласия в порядке очередности согласно дате регистрации. Приоритетное право участия в общественных работах имеют безработные, входящие в целевые группы. Между работодателем и безработным заключается индивидуальный трудовой договор. Своевременная выплата заработной платы.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ниже минимальной месячной заработной платы, установлен ной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Общественная работа организуется путем создания временных рабочих мест, предназначенное специально для безработных. Направление безработных на общественные работы осуществляется районным отделом занятости и социальных программ с их согласия в порядке очередности согласно дате регистрации. Приоритетное право участия в общественных работах имеют безработные, входящие в целевые группы. Между работодателем и безработным заключается индивидуальный трудовой договор. Своевременная выплата заработной платы.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ниже минимальной месячной заработной платы, установлен ной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Общественная работа организуется путем создания временных рабочих мест, предназначенное специально для безработных. Направление безработных на общественные работы осуществляется районным отделом занятости и социальных программ с их согласия в порядке очередности согласно дате регистрации. Приоритетное право участия в общественных работах имеют безработные, входящие в целевые группы. Между работодателем и безработным согласно законодательству Республики Казахстан заключается индивидуальный трудовой договор. Своевременная выплата заработной платы.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ниже минимальной месячной заработной платы, установлен ной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Общественная работа организуется путем создания временных рабочих мест, предназначенное специально для безработных. Направление безработных на общественные работы осуществляется районным отделом занятости и социальных программ с их согласия в порядке очередности согласно дате регистрации. Приоритетное право участия в общественных работах имеют безработные, входящие в целевые группы. Между работодателем и безработным заключается индивидуальный трудовой договор. Своевременная выплата заработной платы.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ниже минимальной месячной заработной платы, установлен ной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Общественная работа организуется путем создания временных рабочих мест, предназначенное специально для безработных. Направление безработных на общественные работы осуществляется районным отделом занятости и социальных программ с их согласия в порядке очередности согласно дате регистрации. Приоритетное право участия в общественных работах имеют безработные, входящие в целевые группы. Между работодателем и безработным заключается индивидуальный трудовой договор. Своевременная выплата заработной платы.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ниже минимальной месячной заработной платы, установлен ной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Общественная работа организуется путем создания временных рабочих мест, предназначенное специально для безработных. Направление безработных на общественные работы осуществляется районным отделом занятости и социальных программ с их согласия в порядке очередности согласно дате регистрации. Приоритетное право участия в общественных работах имеют безработные, входящие в целевые группы. Между работодателем и безработным заключается индивидуальный трудовой договор. Своевременная выплата заработной платы.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ниже минимальной месячной заработной платы, установлен ной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Общественная работа организуется путем создания временных рабочих мест, предназначенное специально для безработных. Направление безработных на общественные работы осуществляется районным отделом занятости и социальных программ с их согласия в порядке очередности согласно дате регистрации. Приоритетное право участия в общественных работах имеют безработные, входящие в целевые группы. Между работодателем и безработным заключается индивидуальный трудовой договор. Своевременная выплата заработной платы.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ниже минимальной месячной заработной платы, установлен ной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Общественная работа организуется путем создания временных рабочих мест, предназначенное специально для безработных. Направление безработных на общественные работы осуществляется районным отделом занятости и социальных программ с их согласия в порядке очередности согласно дате регистрации. Приоритетное право участия в общественных работах имеют безработные, входящие в целевые группы. Между работодателем и безработным заключается индивидуальный трудовой договор. Своевременная выплата заработной платы.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ниже минимальной месячной заработной платы, установлен ной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Общественная работа организуется путем создания временных рабочих мест, предназначенное специально для безработных. Направление безработных на общественные работы осуществляется районным отделом занятости и социальных программ с их согласия в порядке очередности согласно дате регистрации. Приоритетное право участия в общественных работах имеют безработные, входящие в целевые группы. Между работодателем и безработным заключается индивидуальный трудовой договор. Своевременная выплата заработной платы.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ниже минимальной месячной заработной платы, установлен ной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Общественная работа организуется путем создания временных рабочих мест, предназначенное специально для безработных. Направление безработных на общественные работы осуществляется районным отделом занятости и социальных программ с их согласия в порядке очередности согласно дате регистрации. Приоритетное право участия в общественных работах имеют безработные, входящие в целевые группы. Между работодателем и безработным заключается индивидуальный трудовой договор. Своевременная выплата заработной платы.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ниже минимальной месячной заработной платы, установлен ной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Общественная работа организуется путем создания временных рабочих мест, предназначенное специально для безработных. Направление безработных на общественные работы осуществляется районным отделом занятости и социальных программ с их согласия в порядке очередности согласно дате регистрации. Приоритетное право участия в общественных работах имеют безработные, входящие в целевые группы. Между работодателем и безработным заключается индивидуальный трудовой договор. Своевременная выплата заработной платы.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ниже минимальной месячной заработной платы, установлен ной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