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04c34" w14:textId="2704c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Каратальского районного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Каратальского района Алматинской области от 19 марта 2014 года N 28-120. Зарегистрировано Департаментом юстиции Алматинской области 16 апреля 2014 года N 2672. Утратило силу решением Каратальского районного маслихата Алматинской области от 17 июня 2016 года № 7-26</w:t>
      </w:r>
    </w:p>
    <w:p>
      <w:pPr>
        <w:spacing w:after="0"/>
        <w:ind w:left="0"/>
        <w:jc w:val="left"/>
      </w:pPr>
      <w:r>
        <w:rPr>
          <w:rFonts w:ascii="Times New Roman"/>
          <w:b w:val="false"/>
          <w:i w:val="false"/>
          <w:color w:val="ff0000"/>
          <w:sz w:val="28"/>
        </w:rPr>
        <w:t xml:space="preserve">      Сноска. Утратило силу решением Каратальского районного маслихата Алматинской области от 17.06.2016 </w:t>
      </w:r>
      <w:r>
        <w:rPr>
          <w:rFonts w:ascii="Times New Roman"/>
          <w:b w:val="false"/>
          <w:i w:val="false"/>
          <w:color w:val="ff0000"/>
          <w:sz w:val="28"/>
        </w:rPr>
        <w:t>№ 7-26</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В тексте документа сохранена пунктуация и орфография оригинала.</w:t>
      </w:r>
      <w:r>
        <w:br/>
      </w:r>
      <w:r>
        <w:rPr>
          <w:rFonts w:ascii="Times New Roman"/>
          <w:b w:val="false"/>
          <w:i w:val="false"/>
          <w:color w:val="000000"/>
          <w:sz w:val="28"/>
        </w:rPr>
        <w:t>
      </w:t>
      </w:r>
      <w:r>
        <w:rPr>
          <w:rFonts w:ascii="Times New Roman"/>
          <w:b w:val="false"/>
          <w:i w:val="false"/>
          <w:color w:val="000000"/>
          <w:sz w:val="28"/>
        </w:rPr>
        <w:t xml:space="preserve">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пункта 3 статьи 8 Закона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03 декабря 2013 года N 704 "Об утверждении Типового регламента маслихата" Каратальский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xml:space="preserve">1. Утвердить </w:t>
      </w:r>
      <w:r>
        <w:rPr>
          <w:rFonts w:ascii="Times New Roman"/>
          <w:b w:val="false"/>
          <w:i w:val="false"/>
          <w:color w:val="000000"/>
          <w:sz w:val="28"/>
        </w:rPr>
        <w:t>Регламент</w:t>
      </w:r>
      <w:r>
        <w:rPr>
          <w:rFonts w:ascii="Times New Roman"/>
          <w:b w:val="false"/>
          <w:i w:val="false"/>
          <w:color w:val="000000"/>
          <w:sz w:val="28"/>
        </w:rPr>
        <w:t xml:space="preserve"> Каратальского районного маслихата согласно приложению к настоящему решению.</w:t>
      </w:r>
      <w:r>
        <w:br/>
      </w:r>
      <w:r>
        <w:rPr>
          <w:rFonts w:ascii="Times New Roman"/>
          <w:b w:val="false"/>
          <w:i w:val="false"/>
          <w:color w:val="000000"/>
          <w:sz w:val="28"/>
        </w:rPr>
        <w:t>
      </w:t>
      </w:r>
      <w:r>
        <w:rPr>
          <w:rFonts w:ascii="Times New Roman"/>
          <w:b w:val="false"/>
          <w:i w:val="false"/>
          <w:color w:val="000000"/>
          <w:sz w:val="28"/>
        </w:rPr>
        <w:t>2. Контроль за исполнением настоящего решения возложить на руководителя аппарата маслихата района Абдыкаликовой Розе Мырзакановне.</w:t>
      </w:r>
      <w:r>
        <w:br/>
      </w:r>
      <w:r>
        <w:rPr>
          <w:rFonts w:ascii="Times New Roman"/>
          <w:b w:val="false"/>
          <w:i w:val="false"/>
          <w:color w:val="000000"/>
          <w:sz w:val="28"/>
        </w:rPr>
        <w:t>
      </w:t>
      </w:r>
      <w:r>
        <w:rPr>
          <w:rFonts w:ascii="Times New Roman"/>
          <w:b w:val="false"/>
          <w:i w:val="false"/>
          <w:color w:val="000000"/>
          <w:sz w:val="28"/>
        </w:rPr>
        <w:t>3.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Ли</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Смаилов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Каратальского районного маслихата N 28-120 от 19 марта 2014 года "Об утверждении Регламента Каратальского районного маслихата"</w:t>
            </w:r>
          </w:p>
        </w:tc>
      </w:tr>
    </w:tbl>
    <w:bookmarkStart w:name="z6" w:id="0"/>
    <w:p>
      <w:pPr>
        <w:spacing w:after="0"/>
        <w:ind w:left="0"/>
        <w:jc w:val="left"/>
      </w:pPr>
      <w:r>
        <w:rPr>
          <w:rFonts w:ascii="Times New Roman"/>
          <w:b/>
          <w:i w:val="false"/>
          <w:color w:val="000000"/>
        </w:rPr>
        <w:t xml:space="preserve"> Регламент Каратальского районного маслихата</w:t>
      </w:r>
      <w:r>
        <w:br/>
      </w:r>
      <w:r>
        <w:rPr>
          <w:rFonts w:ascii="Times New Roman"/>
          <w:b/>
          <w:i w:val="false"/>
          <w:color w:val="000000"/>
        </w:rPr>
        <w:t>1. Общие положения</w:t>
      </w:r>
    </w:p>
    <w:bookmarkEnd w:id="0"/>
    <w:p>
      <w:pPr>
        <w:spacing w:after="0"/>
        <w:ind w:left="0"/>
        <w:jc w:val="left"/>
      </w:pPr>
      <w:r>
        <w:rPr>
          <w:rFonts w:ascii="Times New Roman"/>
          <w:b w:val="false"/>
          <w:i w:val="false"/>
          <w:color w:val="000000"/>
          <w:sz w:val="28"/>
        </w:rPr>
        <w:t xml:space="preserve">      1. Настоящий регламент Каратальского районного маслихата (далее - регламент) разработан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пункта 3 статьи 8 Закона Республики Казахстан от 23 января 2001 года "О местном государственном управлении и самоуправлении в Республике Казахстан" (далее - Закон),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03 декабря 2013 года N 704 "Об утверждении Типового регламента маслихата"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маслихате, а также голосования, работы аппарата и другие процедурные и организационные вопросы.</w:t>
      </w:r>
      <w:r>
        <w:br/>
      </w:r>
      <w:r>
        <w:rPr>
          <w:rFonts w:ascii="Times New Roman"/>
          <w:b w:val="false"/>
          <w:i w:val="false"/>
          <w:color w:val="000000"/>
          <w:sz w:val="28"/>
        </w:rPr>
        <w:t>
      2. Каратальский районный маслихат (местный представительный орган) - выборный орган, избираемый населением района выражающий волю населения и в соответствии с законодательством Республики Казахстан определяющий меры, необходимые для ее реализации, и контролирующий их осуществление. Маслихат не обладает правами юридического лица.</w:t>
      </w:r>
      <w:r>
        <w:br/>
      </w:r>
      <w:r>
        <w:rPr>
          <w:rFonts w:ascii="Times New Roman"/>
          <w:b w:val="false"/>
          <w:i w:val="false"/>
          <w:color w:val="000000"/>
          <w:sz w:val="28"/>
        </w:rPr>
        <w:t xml:space="preserve">
      3. 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Законом и иными нормативными правовыми актами Республики Казахстан.</w:t>
      </w:r>
      <w:r>
        <w:br/>
      </w:r>
      <w:r>
        <w:rPr>
          <w:rFonts w:ascii="Times New Roman"/>
          <w:b w:val="false"/>
          <w:i w:val="false"/>
          <w:color w:val="000000"/>
          <w:sz w:val="28"/>
        </w:rPr>
        <w:t>
</w:t>
      </w:r>
    </w:p>
    <w:bookmarkStart w:name="z8" w:id="1"/>
    <w:p>
      <w:pPr>
        <w:spacing w:after="0"/>
        <w:ind w:left="0"/>
        <w:jc w:val="left"/>
      </w:pPr>
      <w:r>
        <w:rPr>
          <w:rFonts w:ascii="Times New Roman"/>
          <w:b/>
          <w:i w:val="false"/>
          <w:color w:val="000000"/>
        </w:rPr>
        <w:t xml:space="preserve"> 2. Порядок проведения сессии маслихата</w:t>
      </w:r>
      <w:r>
        <w:br/>
      </w:r>
      <w:r>
        <w:rPr>
          <w:rFonts w:ascii="Times New Roman"/>
          <w:b/>
          <w:i w:val="false"/>
          <w:color w:val="000000"/>
        </w:rPr>
        <w:t>2.1. Сессии маслихата</w:t>
      </w:r>
    </w:p>
    <w:bookmarkEnd w:id="1"/>
    <w:p>
      <w:pPr>
        <w:spacing w:after="0"/>
        <w:ind w:left="0"/>
        <w:jc w:val="left"/>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r>
        <w:br/>
      </w:r>
      <w:r>
        <w:rPr>
          <w:rFonts w:ascii="Times New Roman"/>
          <w:b w:val="false"/>
          <w:i w:val="false"/>
          <w:color w:val="000000"/>
          <w:sz w:val="28"/>
        </w:rPr>
        <w:t>
      Сессия маслихата правомочна, если на ней присутствует не менее двух третьей от общего числа депутатов маслихата. Сессия проводится в форме пленарных заседаний.</w:t>
      </w:r>
      <w:r>
        <w:br/>
      </w: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r>
        <w:br/>
      </w: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сессии перед началом заседаний.</w:t>
      </w:r>
      <w:r>
        <w:br/>
      </w: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сессии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r>
        <w:br/>
      </w:r>
      <w:r>
        <w:rPr>
          <w:rFonts w:ascii="Times New Roman"/>
          <w:b w:val="false"/>
          <w:i w:val="false"/>
          <w:color w:val="000000"/>
          <w:sz w:val="28"/>
        </w:rPr>
        <w:t>
      5. Первая сессия вновь избранного маслихата созывается председателем соответствующей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r>
        <w:br/>
      </w:r>
      <w:r>
        <w:rPr>
          <w:rFonts w:ascii="Times New Roman"/>
          <w:b w:val="false"/>
          <w:i w:val="false"/>
          <w:color w:val="000000"/>
          <w:sz w:val="28"/>
        </w:rPr>
        <w:t>
      6. Первую сессию маслихата открывает председатель избирательной комиссии и до избрания председателя сессии маслихата ведет ее. Председатель избирательной комиссии предлагает депутатам внести кандидатуру председателя сессии, по которой проводится открытое голосование. Избранным считается кандидат, набравший большинство голосов от общего числа депутатов.</w:t>
      </w:r>
      <w:r>
        <w:br/>
      </w:r>
      <w:r>
        <w:rPr>
          <w:rFonts w:ascii="Times New Roman"/>
          <w:b w:val="false"/>
          <w:i w:val="false"/>
          <w:color w:val="000000"/>
          <w:sz w:val="28"/>
        </w:rPr>
        <w:t>
      7. Очередная сессия маслихата созывается не реже четырех раз в год и ведется председателем сессии маслихата.</w:t>
      </w:r>
      <w:r>
        <w:br/>
      </w:r>
      <w:r>
        <w:rPr>
          <w:rFonts w:ascii="Times New Roman"/>
          <w:b w:val="false"/>
          <w:i w:val="false"/>
          <w:color w:val="000000"/>
          <w:sz w:val="28"/>
        </w:rPr>
        <w:t>
      8. Внеочередная сессия маслихата созывается и ведется председателем сессии маслихата по предложению не менее одной трети от числа депутатов, избранных в данный маслихат, а также акима.</w:t>
      </w:r>
      <w:r>
        <w:br/>
      </w:r>
      <w:r>
        <w:rPr>
          <w:rFonts w:ascii="Times New Roman"/>
          <w:b w:val="false"/>
          <w:i w:val="false"/>
          <w:color w:val="000000"/>
          <w:sz w:val="28"/>
        </w:rPr>
        <w:t>
      Внеочередная сессия созывается не позднее чем в пятидневный срок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r>
        <w:br/>
      </w:r>
      <w:r>
        <w:rPr>
          <w:rFonts w:ascii="Times New Roman"/>
          <w:b w:val="false"/>
          <w:i w:val="false"/>
          <w:color w:val="000000"/>
          <w:sz w:val="28"/>
        </w:rPr>
        <w:t>
      9. О времени созыва и месте проведения сессии маслихата, а также вопросах, вносимых на рассмотрение сессии, секретарь маслихата сообщает депутатам, населению и акиму не позднее чем за десять дней до сессии, а в случае созыва внеочередной сессии - не позднее чем за три дня.</w:t>
      </w:r>
      <w:r>
        <w:br/>
      </w:r>
      <w:r>
        <w:rPr>
          <w:rFonts w:ascii="Times New Roman"/>
          <w:b w:val="false"/>
          <w:i w:val="false"/>
          <w:color w:val="000000"/>
          <w:sz w:val="28"/>
        </w:rPr>
        <w:t>
      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w:t>
      </w:r>
      <w:r>
        <w:br/>
      </w:r>
      <w:r>
        <w:rPr>
          <w:rFonts w:ascii="Times New Roman"/>
          <w:b w:val="false"/>
          <w:i w:val="false"/>
          <w:color w:val="000000"/>
          <w:sz w:val="28"/>
        </w:rPr>
        <w:t>
      10. В период проведения сессий, заседаний постоянных комиссий и иных органов маслихата, на время осуществления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района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с учетом времени в пути.</w:t>
      </w:r>
      <w:r>
        <w:br/>
      </w:r>
      <w:r>
        <w:rPr>
          <w:rFonts w:ascii="Times New Roman"/>
          <w:b w:val="false"/>
          <w:i w:val="false"/>
          <w:color w:val="000000"/>
          <w:sz w:val="28"/>
        </w:rPr>
        <w:t>
      11. Повестка дня сессии формируется председателем сессии на основе перспективного плана работы маслихата, вопросов, вносимых секретарем маслихата, постоянными комиссиями и иными органами маслихата, депутатскими группами и депутатами, акимом района.</w:t>
      </w:r>
      <w:r>
        <w:br/>
      </w:r>
      <w:r>
        <w:rPr>
          <w:rFonts w:ascii="Times New Roman"/>
          <w:b w:val="false"/>
          <w:i w:val="false"/>
          <w:color w:val="000000"/>
          <w:sz w:val="28"/>
        </w:rPr>
        <w:t>
      Предложения к повестке дня сессии могут представляться председателю сессии собраниями местного сообщества, общественными объединениями.</w:t>
      </w:r>
      <w:r>
        <w:br/>
      </w:r>
      <w:r>
        <w:rPr>
          <w:rFonts w:ascii="Times New Roman"/>
          <w:b w:val="false"/>
          <w:i w:val="false"/>
          <w:color w:val="000000"/>
          <w:sz w:val="28"/>
        </w:rPr>
        <w:t>
      Повестка дня сессии при ее обсуждении может быть дополнена и изменена. Об утверждении повестки дня сессии маслихат принимает решение.</w:t>
      </w:r>
      <w:r>
        <w:br/>
      </w: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r>
        <w:br/>
      </w:r>
      <w:r>
        <w:rPr>
          <w:rFonts w:ascii="Times New Roman"/>
          <w:b w:val="false"/>
          <w:i w:val="false"/>
          <w:color w:val="000000"/>
          <w:sz w:val="28"/>
        </w:rPr>
        <w:t>
      12. Для качественной подготовки вопросов, вносимых на сессию, секретарь маслихата своевременно организует разработку плана мероприятий по подготовке сессии, который утверждается председателем сессии по согласованию с акимом района.</w:t>
      </w:r>
      <w:r>
        <w:br/>
      </w:r>
      <w:r>
        <w:rPr>
          <w:rFonts w:ascii="Times New Roman"/>
          <w:b w:val="false"/>
          <w:i w:val="false"/>
          <w:color w:val="000000"/>
          <w:sz w:val="28"/>
        </w:rPr>
        <w:t>
      13. По вопросам, относящимся к ведению маслихата, на сессии районного маслихата приглашаются акимы района, города и сельских округов,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сессии.</w:t>
      </w:r>
      <w:r>
        <w:br/>
      </w:r>
      <w:r>
        <w:rPr>
          <w:rFonts w:ascii="Times New Roman"/>
          <w:b w:val="false"/>
          <w:i w:val="false"/>
          <w:color w:val="000000"/>
          <w:sz w:val="28"/>
        </w:rPr>
        <w:t>
      14.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r>
        <w:br/>
      </w: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сессии или требованию большинства присутствующих на сессии депутатов.</w:t>
      </w:r>
      <w:r>
        <w:br/>
      </w:r>
      <w:r>
        <w:rPr>
          <w:rFonts w:ascii="Times New Roman"/>
          <w:b w:val="false"/>
          <w:i w:val="false"/>
          <w:color w:val="000000"/>
          <w:sz w:val="28"/>
        </w:rPr>
        <w:t>
      15. Заседания маслихата проводятся в определенное маслихатом время.</w:t>
      </w:r>
      <w:r>
        <w:br/>
      </w:r>
      <w:r>
        <w:rPr>
          <w:rFonts w:ascii="Times New Roman"/>
          <w:b w:val="false"/>
          <w:i w:val="false"/>
          <w:color w:val="000000"/>
          <w:sz w:val="28"/>
        </w:rPr>
        <w:t>
      Председатель сессии может объявить перерывы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r>
        <w:br/>
      </w:r>
      <w:r>
        <w:rPr>
          <w:rFonts w:ascii="Times New Roman"/>
          <w:b w:val="false"/>
          <w:i w:val="false"/>
          <w:color w:val="000000"/>
          <w:sz w:val="28"/>
        </w:rPr>
        <w:t>
      16.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председатель сессии прерывает его выступление или с согласия большинства присутствующих на заседании депутатов продлевает время для выступления.</w:t>
      </w:r>
      <w:r>
        <w:br/>
      </w: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r>
        <w:br/>
      </w: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сессии информирует о числе записавшихся и выступивших депутатов, выясняет, кто настаивает на предоставлении слова.</w:t>
      </w:r>
      <w:r>
        <w:br/>
      </w:r>
      <w:r>
        <w:rPr>
          <w:rFonts w:ascii="Times New Roman"/>
          <w:b w:val="false"/>
          <w:i w:val="false"/>
          <w:color w:val="000000"/>
          <w:sz w:val="28"/>
        </w:rPr>
        <w:t>
      17. Слово по порядку ведения заседания предоставляется депутату вне очереди после окончания предыдущего выступления. Председатель сессии может предоставить вне очереди слово для справки, депутатского запроса, ответа на вопрос и дачи разъяснений по обсуждаемому вопросу.</w:t>
      </w:r>
      <w:r>
        <w:br/>
      </w: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сессии и оглашаются на заседании маслихата.</w:t>
      </w:r>
      <w:r>
        <w:br/>
      </w:r>
      <w:r>
        <w:rPr>
          <w:rFonts w:ascii="Times New Roman"/>
          <w:b w:val="false"/>
          <w:i w:val="false"/>
          <w:color w:val="000000"/>
          <w:sz w:val="28"/>
        </w:rPr>
        <w:t>
</w:t>
      </w:r>
    </w:p>
    <w:bookmarkStart w:name="z10" w:id="2"/>
    <w:p>
      <w:pPr>
        <w:spacing w:after="0"/>
        <w:ind w:left="0"/>
        <w:jc w:val="left"/>
      </w:pPr>
      <w:r>
        <w:rPr>
          <w:rFonts w:ascii="Times New Roman"/>
          <w:b/>
          <w:i w:val="false"/>
          <w:color w:val="000000"/>
        </w:rPr>
        <w:t xml:space="preserve"> 2.2. Порядок принятия актов маслихата</w:t>
      </w:r>
    </w:p>
    <w:bookmarkEnd w:id="2"/>
    <w:p>
      <w:pPr>
        <w:spacing w:after="0"/>
        <w:ind w:left="0"/>
        <w:jc w:val="left"/>
      </w:pPr>
      <w:r>
        <w:rPr>
          <w:rFonts w:ascii="Times New Roman"/>
          <w:b w:val="false"/>
          <w:i w:val="false"/>
          <w:color w:val="000000"/>
          <w:sz w:val="28"/>
        </w:rPr>
        <w:t>      18. Маслихат по вопросам своей компетенции принимает решения большинством голосов от общего числа депутатов маслихата, если иное не установлено законом.</w:t>
      </w:r>
      <w:r>
        <w:br/>
      </w:r>
      <w:r>
        <w:rPr>
          <w:rFonts w:ascii="Times New Roman"/>
          <w:b w:val="false"/>
          <w:i w:val="false"/>
          <w:color w:val="000000"/>
          <w:sz w:val="28"/>
        </w:rPr>
        <w:t>
      19. Проекты решений передаются председателю сессии или секретарю маслихата.</w:t>
      </w:r>
      <w:r>
        <w:br/>
      </w: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сессии или секретарем маслихата в постоянные комиссии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r>
        <w:br/>
      </w: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комиссии. В работе рабочей группы может принимать участие любой депутат.</w:t>
      </w:r>
      <w:r>
        <w:br/>
      </w:r>
      <w:r>
        <w:rPr>
          <w:rFonts w:ascii="Times New Roman"/>
          <w:b w:val="false"/>
          <w:i w:val="false"/>
          <w:color w:val="000000"/>
          <w:sz w:val="28"/>
        </w:rPr>
        <w:t>
      В случаях, предусмотренных законодательством Республики Казахстан, по представлению акимата района маслихат принимает совместное с ним решение.</w:t>
      </w:r>
      <w:r>
        <w:br/>
      </w:r>
      <w:r>
        <w:rPr>
          <w:rFonts w:ascii="Times New Roman"/>
          <w:b w:val="false"/>
          <w:i w:val="false"/>
          <w:color w:val="000000"/>
          <w:sz w:val="28"/>
        </w:rPr>
        <w:t>
      20. Решения маслихата, имеющие общеобязательное значение, касающиеся прав, свобод и обязанностей граждан, подлежат государственной регистрации территориальными органами Министерства юстиции и опубликованию в установленном законодательством Республики Казахстан порядке.</w:t>
      </w:r>
      <w:r>
        <w:br/>
      </w:r>
      <w:r>
        <w:rPr>
          <w:rFonts w:ascii="Times New Roman"/>
          <w:b w:val="false"/>
          <w:i w:val="false"/>
          <w:color w:val="000000"/>
          <w:sz w:val="28"/>
        </w:rPr>
        <w:t>
      21. Альтернативные проекты решений рассматриваются маслихатом и его органами одновременно с основным проектом. При наличии разногласий между постоянными комиссиями, принимающими участие в подготовке вопроса сессии, председателями комиссий и председателем сессии принимаются меры по их преодолению, оставшиеся разногласия доводятся до сведения маслихата.</w:t>
      </w:r>
      <w:r>
        <w:br/>
      </w:r>
      <w:r>
        <w:rPr>
          <w:rFonts w:ascii="Times New Roman"/>
          <w:b w:val="false"/>
          <w:i w:val="false"/>
          <w:color w:val="000000"/>
          <w:sz w:val="28"/>
        </w:rPr>
        <w:t>
      22. При рассмотрении вопроса на сессии заслушиваются доклад, а при необходимости и содоклад постоянных комиссий, рабочих групп и временных комиссий.</w:t>
      </w:r>
      <w:r>
        <w:br/>
      </w:r>
      <w:r>
        <w:rPr>
          <w:rFonts w:ascii="Times New Roman"/>
          <w:b w:val="false"/>
          <w:i w:val="false"/>
          <w:color w:val="000000"/>
          <w:sz w:val="28"/>
        </w:rPr>
        <w:t>
      В докладе комиссии указываются вошедшие в проект и отклоненные предложения, аргументируются причины принятия или отклонения поправок.</w:t>
      </w:r>
      <w:r>
        <w:br/>
      </w: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w:t>
      </w:r>
      <w:r>
        <w:br/>
      </w:r>
      <w:r>
        <w:rPr>
          <w:rFonts w:ascii="Times New Roman"/>
          <w:b w:val="false"/>
          <w:i w:val="false"/>
          <w:color w:val="000000"/>
          <w:sz w:val="28"/>
        </w:rPr>
        <w:t>
      23. Обсуждение проекта решения проводится по пунктам.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r>
        <w:br/>
      </w:r>
      <w:r>
        <w:rPr>
          <w:rFonts w:ascii="Times New Roman"/>
          <w:b w:val="false"/>
          <w:i w:val="false"/>
          <w:color w:val="000000"/>
          <w:sz w:val="28"/>
        </w:rPr>
        <w:t>
      24.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r>
        <w:br/>
      </w:r>
      <w:r>
        <w:rPr>
          <w:rFonts w:ascii="Times New Roman"/>
          <w:b w:val="false"/>
          <w:i w:val="false"/>
          <w:color w:val="000000"/>
          <w:sz w:val="28"/>
        </w:rPr>
        <w:t>
      Редакционная комиссия, являющаяся временной комиссией маслихата, высказывает и аргументирует свое мнение о принятии или отклонении предложенных вариантов решений.</w:t>
      </w:r>
      <w:r>
        <w:br/>
      </w: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r>
        <w:br/>
      </w:r>
      <w:r>
        <w:rPr>
          <w:rFonts w:ascii="Times New Roman"/>
          <w:b w:val="false"/>
          <w:i w:val="false"/>
          <w:color w:val="000000"/>
          <w:sz w:val="28"/>
        </w:rPr>
        <w:t>
      25. При наличии поправок к проекту решения маслихата голосование осуществляется в следующей последовательности:</w:t>
      </w:r>
      <w:r>
        <w:br/>
      </w: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r>
        <w:br/>
      </w:r>
      <w:r>
        <w:rPr>
          <w:rFonts w:ascii="Times New Roman"/>
          <w:b w:val="false"/>
          <w:i w:val="false"/>
          <w:color w:val="000000"/>
          <w:sz w:val="28"/>
        </w:rPr>
        <w:t>
      2) на голосование поочередно ставятся поправки, не включенные в принятый за основу проект;</w:t>
      </w:r>
      <w:r>
        <w:br/>
      </w: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r>
        <w:br/>
      </w:r>
      <w:r>
        <w:rPr>
          <w:rFonts w:ascii="Times New Roman"/>
          <w:b w:val="false"/>
          <w:i w:val="false"/>
          <w:color w:val="000000"/>
          <w:sz w:val="28"/>
        </w:rPr>
        <w:t>
      26. Поправки вносятся на голосование раздельно, последовательность которого определяется председательствующим.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r>
        <w:br/>
      </w:r>
      <w:r>
        <w:rPr>
          <w:rFonts w:ascii="Times New Roman"/>
          <w:b w:val="false"/>
          <w:i w:val="false"/>
          <w:color w:val="000000"/>
          <w:sz w:val="28"/>
        </w:rPr>
        <w:t>
      Изменения в решения маслихата вносятся в порядке, установленном для их принятия.</w:t>
      </w:r>
      <w:r>
        <w:br/>
      </w: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r>
        <w:br/>
      </w:r>
      <w:r>
        <w:rPr>
          <w:rFonts w:ascii="Times New Roman"/>
          <w:b w:val="false"/>
          <w:i w:val="false"/>
          <w:color w:val="000000"/>
          <w:sz w:val="28"/>
        </w:rPr>
        <w:t>
      27.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визами согласования по принадлежности с приложением всех необходимых материалов вносятся в маслихат за три недели до очередной сессии на рассмотрение постоянных комиссий маслихата.</w:t>
      </w:r>
      <w:r>
        <w:br/>
      </w:r>
      <w:r>
        <w:rPr>
          <w:rFonts w:ascii="Times New Roman"/>
          <w:b w:val="false"/>
          <w:i w:val="false"/>
          <w:color w:val="000000"/>
          <w:sz w:val="28"/>
        </w:rPr>
        <w:t>
      28. Проект бюджета района рассматривается в постоянных комиссиях маслихата. Секретарь маслихата создает временную рабочую депутатскую группу по рассмотрению проекта бюджета, в состав которой могут быть включены работники аппарата маслихата, представители местных исполнительных органов.</w:t>
      </w:r>
      <w:r>
        <w:br/>
      </w:r>
      <w:r>
        <w:rPr>
          <w:rFonts w:ascii="Times New Roman"/>
          <w:b w:val="false"/>
          <w:i w:val="false"/>
          <w:color w:val="000000"/>
          <w:sz w:val="28"/>
        </w:rPr>
        <w:t>
      Постоянные комиссии с учетом мнения временной рабочей группы вырабатывают предложения по проекту бюджета района с соответствующими обоснованиями и расчетами и направляют их в профильную постоянную комиссию, которая осуществляет свод предложений и подготовку заключения по проекту бюджета района.</w:t>
      </w:r>
      <w:r>
        <w:br/>
      </w: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председателю сессии, секретарю маслихата окончательный вариант проекта решения о бюджете с приложением всех необходимых материалов.</w:t>
      </w:r>
      <w:r>
        <w:br/>
      </w:r>
      <w:r>
        <w:rPr>
          <w:rFonts w:ascii="Times New Roman"/>
          <w:b w:val="false"/>
          <w:i w:val="false"/>
          <w:color w:val="000000"/>
          <w:sz w:val="28"/>
        </w:rPr>
        <w:t>
      Бюджет района утверждается районным маслихатом не позднее двухнедельного срока после подписания решения областного маслихата об утверждении областного бюджета.</w:t>
      </w:r>
      <w:r>
        <w:br/>
      </w:r>
      <w:r>
        <w:rPr>
          <w:rFonts w:ascii="Times New Roman"/>
          <w:b w:val="false"/>
          <w:i w:val="false"/>
          <w:color w:val="000000"/>
          <w:sz w:val="28"/>
        </w:rPr>
        <w:t>
      29. При внесении на очередную сессию маслихата внеплановых вопросов, касающихся уточнения районного бюджета на соответствующий год, представление материалов осуществляется в сроки, предусмотренные бюджетным законодательством.</w:t>
      </w:r>
      <w:r>
        <w:br/>
      </w:r>
      <w:r>
        <w:rPr>
          <w:rFonts w:ascii="Times New Roman"/>
          <w:b w:val="false"/>
          <w:i w:val="false"/>
          <w:color w:val="000000"/>
          <w:sz w:val="28"/>
        </w:rPr>
        <w:t>
      30. При уточнении бюджета района на внеочередной сессии маслихата в течение двух дней со дня принятия решения о ее созыве проводится работа по рассмотрению проекта бюджета в постоянных (временных) комиссиях.</w:t>
      </w:r>
      <w:r>
        <w:br/>
      </w:r>
      <w:r>
        <w:rPr>
          <w:rFonts w:ascii="Times New Roman"/>
          <w:b w:val="false"/>
          <w:i w:val="false"/>
          <w:color w:val="000000"/>
          <w:sz w:val="28"/>
        </w:rPr>
        <w:t>
</w:t>
      </w:r>
    </w:p>
    <w:bookmarkStart w:name="z11" w:id="3"/>
    <w:p>
      <w:pPr>
        <w:spacing w:after="0"/>
        <w:ind w:left="0"/>
        <w:jc w:val="left"/>
      </w:pPr>
      <w:r>
        <w:rPr>
          <w:rFonts w:ascii="Times New Roman"/>
          <w:b/>
          <w:i w:val="false"/>
          <w:color w:val="000000"/>
        </w:rPr>
        <w:t xml:space="preserve"> 3. Порядок заслушивания отчетов</w:t>
      </w:r>
    </w:p>
    <w:bookmarkEnd w:id="3"/>
    <w:p>
      <w:pPr>
        <w:spacing w:after="0"/>
        <w:ind w:left="0"/>
        <w:jc w:val="left"/>
      </w:pPr>
      <w:r>
        <w:rPr>
          <w:rFonts w:ascii="Times New Roman"/>
          <w:b w:val="false"/>
          <w:i w:val="false"/>
          <w:color w:val="000000"/>
          <w:sz w:val="28"/>
        </w:rPr>
        <w:t xml:space="preserve">      31. Маслихат осуществляет контроль за исполнением местного бюджета, программ развития территорий путем заслушивания отчетов акима района. 32. Маслихат заслушивает на сессии отчет акима района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18 января 2006 года N 19 "О проведении отчетов акимов перед маслихатами".</w:t>
      </w:r>
      <w:r>
        <w:br/>
      </w: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постоянных комиссий маслихата за три недели до соответствующей сессии.</w:t>
      </w:r>
      <w:r>
        <w:br/>
      </w:r>
      <w:r>
        <w:rPr>
          <w:rFonts w:ascii="Times New Roman"/>
          <w:b w:val="false"/>
          <w:i w:val="false"/>
          <w:color w:val="000000"/>
          <w:sz w:val="28"/>
        </w:rPr>
        <w:t>
      Двукратное неутверждение маслихатом представленных акимом отчетов об исполнении планов, экономических и социальных программ развития территорий, местного бюджета является основанием для рассмотрения маслихатом вопроса о выражении недоверия акиму в соответствии со статьей 24 Закона.</w:t>
      </w:r>
      <w:r>
        <w:br/>
      </w:r>
      <w:r>
        <w:rPr>
          <w:rFonts w:ascii="Times New Roman"/>
          <w:b w:val="false"/>
          <w:i w:val="false"/>
          <w:color w:val="000000"/>
          <w:sz w:val="28"/>
        </w:rPr>
        <w:t>
      33. Маслихат заслушивает отчеты председателя сессии и секретаря маслихата, председателей постоянных комиссий и иных органов маслихата.</w:t>
      </w:r>
      <w:r>
        <w:br/>
      </w:r>
      <w:r>
        <w:rPr>
          <w:rFonts w:ascii="Times New Roman"/>
          <w:b w:val="false"/>
          <w:i w:val="false"/>
          <w:color w:val="000000"/>
          <w:sz w:val="28"/>
        </w:rPr>
        <w:t>
      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запросов депутатов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r>
        <w:br/>
      </w:r>
      <w:r>
        <w:rPr>
          <w:rFonts w:ascii="Times New Roman"/>
          <w:b w:val="false"/>
          <w:i w:val="false"/>
          <w:color w:val="000000"/>
          <w:sz w:val="28"/>
        </w:rPr>
        <w:t>
      Председатели сессии маслихата,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r>
        <w:br/>
      </w:r>
      <w:r>
        <w:rPr>
          <w:rFonts w:ascii="Times New Roman"/>
          <w:b w:val="false"/>
          <w:i w:val="false"/>
          <w:color w:val="000000"/>
          <w:sz w:val="28"/>
        </w:rPr>
        <w:t>
      34. Отчеты ревизионной комиссий области об исполнении бюджета рассматриваются маслихатом ежегодно.</w:t>
      </w:r>
      <w:r>
        <w:br/>
      </w:r>
      <w:r>
        <w:rPr>
          <w:rFonts w:ascii="Times New Roman"/>
          <w:b w:val="false"/>
          <w:i w:val="false"/>
          <w:color w:val="000000"/>
          <w:sz w:val="28"/>
        </w:rPr>
        <w:t>
      35. Маслихат не реже одного раза в год отчитывается перед населением о проделанной работе маслихата, деятельности его постоянных комиссий.</w:t>
      </w:r>
      <w:r>
        <w:br/>
      </w:r>
      <w:r>
        <w:rPr>
          <w:rFonts w:ascii="Times New Roman"/>
          <w:b w:val="false"/>
          <w:i w:val="false"/>
          <w:color w:val="000000"/>
          <w:sz w:val="28"/>
        </w:rPr>
        <w:t>
      Отчет маслихата представляется населению города и сельских округов на сходах местного сообщества группой депутатов, возглавляемой секретарем маслихата, председателями постоянных комиссий.</w:t>
      </w:r>
      <w:r>
        <w:br/>
      </w:r>
      <w:r>
        <w:rPr>
          <w:rFonts w:ascii="Times New Roman"/>
          <w:b w:val="false"/>
          <w:i w:val="false"/>
          <w:color w:val="000000"/>
          <w:sz w:val="28"/>
        </w:rPr>
        <w:t>
</w:t>
      </w:r>
    </w:p>
    <w:bookmarkStart w:name="z12" w:id="4"/>
    <w:p>
      <w:pPr>
        <w:spacing w:after="0"/>
        <w:ind w:left="0"/>
        <w:jc w:val="left"/>
      </w:pPr>
      <w:r>
        <w:rPr>
          <w:rFonts w:ascii="Times New Roman"/>
          <w:b/>
          <w:i w:val="false"/>
          <w:color w:val="000000"/>
        </w:rPr>
        <w:t xml:space="preserve"> 4. Порядок рассмотрения запросов депутатов</w:t>
      </w:r>
    </w:p>
    <w:bookmarkEnd w:id="4"/>
    <w:p>
      <w:pPr>
        <w:spacing w:after="0"/>
        <w:ind w:left="0"/>
        <w:jc w:val="left"/>
      </w:pPr>
      <w:r>
        <w:rPr>
          <w:rFonts w:ascii="Times New Roman"/>
          <w:b w:val="false"/>
          <w:i w:val="false"/>
          <w:color w:val="000000"/>
          <w:sz w:val="28"/>
        </w:rPr>
        <w:t>      36. Депутат маслихата по вопросам, отнесенным к компетенции маслихата, обращается с официальным письменным запросом к акиму, председателю и члену соответствующей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r>
        <w:br/>
      </w:r>
      <w:r>
        <w:rPr>
          <w:rFonts w:ascii="Times New Roman"/>
          <w:b w:val="false"/>
          <w:i w:val="false"/>
          <w:color w:val="000000"/>
          <w:sz w:val="28"/>
        </w:rPr>
        <w:t>
      37. Запросы, вносимые до начала сессии, подаются председателю сессии, секретарю маслихата и рассматриваются на ее заседании при решении вопроса о включении их в повестку дня сессии. Копия запроса направляется секретарем маслихата органу или должностному лицу, которым он адресован. Запросы, вносимые в ходе проведения сессии, подаются председательствующему на заседании.</w:t>
      </w:r>
      <w:r>
        <w:br/>
      </w:r>
      <w:r>
        <w:rPr>
          <w:rFonts w:ascii="Times New Roman"/>
          <w:b w:val="false"/>
          <w:i w:val="false"/>
          <w:color w:val="000000"/>
          <w:sz w:val="28"/>
        </w:rPr>
        <w:t>
      38.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запросами и вопросами.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r>
        <w:br/>
      </w:r>
      <w:r>
        <w:rPr>
          <w:rFonts w:ascii="Times New Roman"/>
          <w:b w:val="false"/>
          <w:i w:val="false"/>
          <w:color w:val="000000"/>
          <w:sz w:val="28"/>
        </w:rPr>
        <w:t>
      39. Маслихат может перенести рассмотрение запроса на другую сессию.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по решению маслихата. Запросы, поданные письменно, прилагаются к протоколу сессии.</w:t>
      </w:r>
      <w:r>
        <w:br/>
      </w:r>
      <w:r>
        <w:rPr>
          <w:rFonts w:ascii="Times New Roman"/>
          <w:b w:val="false"/>
          <w:i w:val="false"/>
          <w:color w:val="000000"/>
          <w:sz w:val="28"/>
        </w:rPr>
        <w:t>
      40. Ответ на депутатский запрос должен быть дан в письменной форме в срок не позднее одного месяца.</w:t>
      </w:r>
      <w:r>
        <w:br/>
      </w:r>
      <w:r>
        <w:rPr>
          <w:rFonts w:ascii="Times New Roman"/>
          <w:b w:val="false"/>
          <w:i w:val="false"/>
          <w:color w:val="000000"/>
          <w:sz w:val="28"/>
        </w:rPr>
        <w:t xml:space="preserve">
      Депутат вправе выразить свое мнение по ответу на запрос. Запросы, адресованные прокурору, не могут быть связаны с осуществлением уголовного преследования. </w:t>
      </w:r>
      <w:r>
        <w:br/>
      </w:r>
      <w:r>
        <w:rPr>
          <w:rFonts w:ascii="Times New Roman"/>
          <w:b w:val="false"/>
          <w:i w:val="false"/>
          <w:color w:val="000000"/>
          <w:sz w:val="28"/>
        </w:rPr>
        <w:t>
</w:t>
      </w:r>
    </w:p>
    <w:bookmarkStart w:name="z13" w:id="5"/>
    <w:p>
      <w:pPr>
        <w:spacing w:after="0"/>
        <w:ind w:left="0"/>
        <w:jc w:val="left"/>
      </w:pPr>
      <w:r>
        <w:rPr>
          <w:rFonts w:ascii="Times New Roman"/>
          <w:b/>
          <w:i w:val="false"/>
          <w:color w:val="000000"/>
        </w:rPr>
        <w:t xml:space="preserve"> 5. Должностные лица, постоянные комиссии и иные органы</w:t>
      </w:r>
      <w:r>
        <w:br/>
      </w:r>
      <w:r>
        <w:rPr>
          <w:rFonts w:ascii="Times New Roman"/>
          <w:b/>
          <w:i w:val="false"/>
          <w:color w:val="000000"/>
        </w:rPr>
        <w:t>маслихата, депутатские объединения маслихата</w:t>
      </w:r>
      <w:r>
        <w:br/>
      </w:r>
      <w:r>
        <w:rPr>
          <w:rFonts w:ascii="Times New Roman"/>
          <w:b/>
          <w:i w:val="false"/>
          <w:color w:val="000000"/>
        </w:rPr>
        <w:t>5.1. Председатель сессии маслихата</w:t>
      </w:r>
    </w:p>
    <w:bookmarkEnd w:id="5"/>
    <w:p>
      <w:pPr>
        <w:spacing w:after="0"/>
        <w:ind w:left="0"/>
        <w:jc w:val="left"/>
      </w:pPr>
      <w:r>
        <w:rPr>
          <w:rFonts w:ascii="Times New Roman"/>
          <w:b w:val="false"/>
          <w:i w:val="false"/>
          <w:color w:val="000000"/>
          <w:sz w:val="28"/>
        </w:rPr>
        <w:t>      41. Председатель очередной сессии маслихата избирается на предыдущей сессии маслихата из числа его депутатов открытым голосованием.</w:t>
      </w:r>
      <w:r>
        <w:br/>
      </w:r>
      <w:r>
        <w:rPr>
          <w:rFonts w:ascii="Times New Roman"/>
          <w:b w:val="false"/>
          <w:i w:val="false"/>
          <w:color w:val="000000"/>
          <w:sz w:val="28"/>
        </w:rPr>
        <w:t>
      После выдвижения кандидатур депутатами маслихата проводится открытое голосование. Кандидат считается избранным, если за него проголосовало большинство от общего числа депутатов.</w:t>
      </w:r>
      <w:r>
        <w:br/>
      </w:r>
      <w:r>
        <w:rPr>
          <w:rFonts w:ascii="Times New Roman"/>
          <w:b w:val="false"/>
          <w:i w:val="false"/>
          <w:color w:val="000000"/>
          <w:sz w:val="28"/>
        </w:rPr>
        <w:t>
      Депутат маслихата не может быть избран председателем сессии маслихата более двух раз в течение календарного года.</w:t>
      </w:r>
      <w:r>
        <w:br/>
      </w:r>
      <w:r>
        <w:rPr>
          <w:rFonts w:ascii="Times New Roman"/>
          <w:b w:val="false"/>
          <w:i w:val="false"/>
          <w:color w:val="000000"/>
          <w:sz w:val="28"/>
        </w:rPr>
        <w:t>
      При отсутствии председателя сессии его полномочия осуществляются секретарем маслихата.</w:t>
      </w:r>
      <w:r>
        <w:br/>
      </w:r>
      <w:r>
        <w:rPr>
          <w:rFonts w:ascii="Times New Roman"/>
          <w:b w:val="false"/>
          <w:i w:val="false"/>
          <w:color w:val="000000"/>
          <w:sz w:val="28"/>
        </w:rPr>
        <w:t>
      42. Председатель сессии маслихата:</w:t>
      </w:r>
      <w:r>
        <w:br/>
      </w:r>
      <w:r>
        <w:rPr>
          <w:rFonts w:ascii="Times New Roman"/>
          <w:b w:val="false"/>
          <w:i w:val="false"/>
          <w:color w:val="000000"/>
          <w:sz w:val="28"/>
        </w:rPr>
        <w:t>
      1) принимает решение о созыве сессии маслихата;</w:t>
      </w:r>
      <w:r>
        <w:br/>
      </w:r>
      <w:r>
        <w:rPr>
          <w:rFonts w:ascii="Times New Roman"/>
          <w:b w:val="false"/>
          <w:i w:val="false"/>
          <w:color w:val="000000"/>
          <w:sz w:val="28"/>
        </w:rPr>
        <w:t>
      2) осуществляет руководство подготовкой сессии маслихата, формирует повестку дня сессии;</w:t>
      </w:r>
      <w:r>
        <w:br/>
      </w:r>
      <w:r>
        <w:rPr>
          <w:rFonts w:ascii="Times New Roman"/>
          <w:b w:val="false"/>
          <w:i w:val="false"/>
          <w:color w:val="000000"/>
          <w:sz w:val="28"/>
        </w:rPr>
        <w:t>
      3) ведет заседания сессии маслихата, обеспечивает соблюдение регламента маслихата;</w:t>
      </w:r>
      <w:r>
        <w:br/>
      </w:r>
      <w:r>
        <w:rPr>
          <w:rFonts w:ascii="Times New Roman"/>
          <w:b w:val="false"/>
          <w:i w:val="false"/>
          <w:color w:val="000000"/>
          <w:sz w:val="28"/>
        </w:rPr>
        <w:t>
      4) подписывает решения маслихата, протоколы, иные документы, принятые или утвержденные на сессии маслихата.</w:t>
      </w:r>
      <w:r>
        <w:br/>
      </w:r>
      <w:r>
        <w:rPr>
          <w:rFonts w:ascii="Times New Roman"/>
          <w:b w:val="false"/>
          <w:i w:val="false"/>
          <w:color w:val="000000"/>
          <w:sz w:val="28"/>
        </w:rPr>
        <w:t>
      Председатель сессии маслихата осуществляет свои функции на неосвобожденной основе.</w:t>
      </w:r>
      <w:r>
        <w:br/>
      </w:r>
      <w:r>
        <w:rPr>
          <w:rFonts w:ascii="Times New Roman"/>
          <w:b w:val="false"/>
          <w:i w:val="false"/>
          <w:color w:val="000000"/>
          <w:sz w:val="28"/>
        </w:rPr>
        <w:t>
      43. Председатель сессии маслихата пользуется правом решающего голоса в случае, если при голосовании на сессии маслихата голоса депутатов разделяются поровну.</w:t>
      </w:r>
      <w:r>
        <w:br/>
      </w:r>
      <w:r>
        <w:rPr>
          <w:rFonts w:ascii="Times New Roman"/>
          <w:b w:val="false"/>
          <w:i w:val="false"/>
          <w:color w:val="000000"/>
          <w:sz w:val="28"/>
        </w:rPr>
        <w:t>
</w:t>
      </w:r>
    </w:p>
    <w:bookmarkStart w:name="z15" w:id="6"/>
    <w:p>
      <w:pPr>
        <w:spacing w:after="0"/>
        <w:ind w:left="0"/>
        <w:jc w:val="left"/>
      </w:pPr>
      <w:r>
        <w:rPr>
          <w:rFonts w:ascii="Times New Roman"/>
          <w:b/>
          <w:i w:val="false"/>
          <w:color w:val="000000"/>
        </w:rPr>
        <w:t xml:space="preserve"> 5.2. Секретарь маслихата</w:t>
      </w:r>
    </w:p>
    <w:bookmarkEnd w:id="6"/>
    <w:p>
      <w:pPr>
        <w:spacing w:after="0"/>
        <w:ind w:left="0"/>
        <w:jc w:val="left"/>
      </w:pPr>
      <w:r>
        <w:rPr>
          <w:rFonts w:ascii="Times New Roman"/>
          <w:b w:val="false"/>
          <w:i w:val="false"/>
          <w:color w:val="000000"/>
          <w:sz w:val="28"/>
        </w:rPr>
        <w:t>      44. На первой сессии маслихат избирает из числа депутатов секретаря маслихата, который является должностным лицом, работающим на постоянной основе и подотчетным маслихату. Секретарь маслихата избирается на срок полномочий маслихата.</w:t>
      </w:r>
      <w:r>
        <w:br/>
      </w:r>
      <w:r>
        <w:rPr>
          <w:rFonts w:ascii="Times New Roman"/>
          <w:b w:val="false"/>
          <w:i w:val="false"/>
          <w:color w:val="000000"/>
          <w:sz w:val="28"/>
        </w:rPr>
        <w:t>
      Секретарь маслихата осуществляет полномочия в соответствии с Законом и настоящим регламентом.</w:t>
      </w:r>
      <w:r>
        <w:br/>
      </w:r>
      <w:r>
        <w:rPr>
          <w:rFonts w:ascii="Times New Roman"/>
          <w:b w:val="false"/>
          <w:i w:val="false"/>
          <w:color w:val="000000"/>
          <w:sz w:val="28"/>
        </w:rPr>
        <w:t>
      45. Кандидатуры на должность секретаря маслихата выдвигаются депутатами маслихата на сессии маслихата.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r>
        <w:br/>
      </w:r>
      <w:r>
        <w:rPr>
          <w:rFonts w:ascii="Times New Roman"/>
          <w:b w:val="false"/>
          <w:i w:val="false"/>
          <w:color w:val="000000"/>
          <w:sz w:val="28"/>
        </w:rPr>
        <w:t>
      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r>
        <w:br/>
      </w: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проводятся повторные выборы.</w:t>
      </w:r>
      <w:r>
        <w:br/>
      </w:r>
      <w:r>
        <w:rPr>
          <w:rFonts w:ascii="Times New Roman"/>
          <w:b w:val="false"/>
          <w:i w:val="false"/>
          <w:color w:val="000000"/>
          <w:sz w:val="28"/>
        </w:rPr>
        <w:t>
      46. Секретарь маслихата не праве состоять в постоянных комиссиях маслихата. При досрочном прекращении полномочий секретаря маслихата выборы нового секретаря проводятся в порядке, установленном Законом и настоящим регламентом.</w:t>
      </w:r>
      <w:r>
        <w:br/>
      </w:r>
      <w:r>
        <w:rPr>
          <w:rFonts w:ascii="Times New Roman"/>
          <w:b w:val="false"/>
          <w:i w:val="false"/>
          <w:color w:val="000000"/>
          <w:sz w:val="28"/>
        </w:rPr>
        <w:t>
</w:t>
      </w:r>
    </w:p>
    <w:bookmarkStart w:name="z16" w:id="7"/>
    <w:p>
      <w:pPr>
        <w:spacing w:after="0"/>
        <w:ind w:left="0"/>
        <w:jc w:val="left"/>
      </w:pPr>
      <w:r>
        <w:rPr>
          <w:rFonts w:ascii="Times New Roman"/>
          <w:b/>
          <w:i w:val="false"/>
          <w:color w:val="000000"/>
        </w:rPr>
        <w:t xml:space="preserve"> 5.3. Постоянные и временные комиссии маслихата</w:t>
      </w:r>
    </w:p>
    <w:bookmarkEnd w:id="7"/>
    <w:p>
      <w:pPr>
        <w:spacing w:after="0"/>
        <w:ind w:left="0"/>
        <w:jc w:val="left"/>
      </w:pPr>
      <w:r>
        <w:rPr>
          <w:rFonts w:ascii="Times New Roman"/>
          <w:b w:val="false"/>
          <w:i w:val="false"/>
          <w:color w:val="000000"/>
          <w:sz w:val="28"/>
        </w:rPr>
        <w:t>      47.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в пределах своей компетенции контрольных функций. Председатели и члены постоянных комиссий избираются маслихатом открытым голосованием из числа депутатов.</w:t>
      </w:r>
      <w:r>
        <w:br/>
      </w: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сессии, секретаря маслихата.</w:t>
      </w:r>
      <w:r>
        <w:br/>
      </w:r>
      <w:r>
        <w:rPr>
          <w:rFonts w:ascii="Times New Roman"/>
          <w:b w:val="false"/>
          <w:i w:val="false"/>
          <w:color w:val="000000"/>
          <w:sz w:val="28"/>
        </w:rPr>
        <w:t>
      Количество постоянных комиссий не должно превышать семи.</w:t>
      </w:r>
      <w:r>
        <w:br/>
      </w:r>
      <w:r>
        <w:rPr>
          <w:rFonts w:ascii="Times New Roman"/>
          <w:b w:val="false"/>
          <w:i w:val="false"/>
          <w:color w:val="000000"/>
          <w:sz w:val="28"/>
        </w:rPr>
        <w:t>
      Кандидатуры председателей постоянных комиссий маслихатов выдвигаются на заседании постоянных комиссий. Число кандидатур не ограничивается. Обсуждение на заседании маслихата кандидатур председателей проводится отдельно по каждой комиссии.</w:t>
      </w:r>
      <w:r>
        <w:br/>
      </w:r>
      <w:r>
        <w:rPr>
          <w:rFonts w:ascii="Times New Roman"/>
          <w:b w:val="false"/>
          <w:i w:val="false"/>
          <w:color w:val="000000"/>
          <w:sz w:val="28"/>
        </w:rPr>
        <w:t>
      Постоянные комиссии могут образовывать рабочие группы.</w:t>
      </w:r>
      <w:r>
        <w:br/>
      </w:r>
      <w:r>
        <w:rPr>
          <w:rFonts w:ascii="Times New Roman"/>
          <w:b w:val="false"/>
          <w:i w:val="false"/>
          <w:color w:val="000000"/>
          <w:sz w:val="28"/>
        </w:rPr>
        <w:t>
      48. Организация деятельности, функции и полномочия постоянных комиссий определяются Законом.</w:t>
      </w:r>
      <w:r>
        <w:br/>
      </w:r>
      <w:r>
        <w:rPr>
          <w:rFonts w:ascii="Times New Roman"/>
          <w:b w:val="false"/>
          <w:i w:val="false"/>
          <w:color w:val="000000"/>
          <w:sz w:val="28"/>
        </w:rPr>
        <w:t>
      49. В целях подготовки к рассмотрению на сессиях отдельных вопросов, отнесенных к ведению маслихата, маслихат либо секретарь маслихата вправе образовывать временные комиссии. Состав, задачи, сроки полномочий и права временных комиссий определяются маслихатом либо секретарем маслихата при их образовании.</w:t>
      </w:r>
      <w:r>
        <w:br/>
      </w:r>
      <w:r>
        <w:rPr>
          <w:rFonts w:ascii="Times New Roman"/>
          <w:b w:val="false"/>
          <w:i w:val="false"/>
          <w:color w:val="000000"/>
          <w:sz w:val="28"/>
        </w:rPr>
        <w:t>
      50. Постоянные комиссии по собственной инициативе или решению маслихата могут проводить публичные слушания.</w:t>
      </w:r>
      <w:r>
        <w:br/>
      </w: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r>
        <w:br/>
      </w: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r>
        <w:br/>
      </w:r>
      <w:r>
        <w:rPr>
          <w:rFonts w:ascii="Times New Roman"/>
          <w:b w:val="false"/>
          <w:i w:val="false"/>
          <w:color w:val="000000"/>
          <w:sz w:val="28"/>
        </w:rPr>
        <w:t>
      Постоянная комиссия через средства массовой информации доводит до сведения населения тему предстоящих публичных слушаний.</w:t>
      </w:r>
      <w:r>
        <w:br/>
      </w: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r>
        <w:br/>
      </w:r>
      <w:r>
        <w:rPr>
          <w:rFonts w:ascii="Times New Roman"/>
          <w:b w:val="false"/>
          <w:i w:val="false"/>
          <w:color w:val="000000"/>
          <w:sz w:val="28"/>
        </w:rPr>
        <w:t>
      51. Заседания постоянных комиссий, как правило, открытые, за исключением случаев, когда рассматриваемые вопросы в соответствии с Законом Республики Казахстан "</w:t>
      </w:r>
      <w:r>
        <w:rPr>
          <w:rFonts w:ascii="Times New Roman"/>
          <w:b w:val="false"/>
          <w:i w:val="false"/>
          <w:color w:val="000000"/>
          <w:sz w:val="28"/>
        </w:rPr>
        <w:t>О государственных секретах</w:t>
      </w:r>
      <w:r>
        <w:rPr>
          <w:rFonts w:ascii="Times New Roman"/>
          <w:b w:val="false"/>
          <w:i w:val="false"/>
          <w:color w:val="000000"/>
          <w:sz w:val="28"/>
        </w:rPr>
        <w:t>" отнесены к государственной или служебной тайне.</w:t>
      </w:r>
      <w:r>
        <w:br/>
      </w:r>
      <w:r>
        <w:rPr>
          <w:rFonts w:ascii="Times New Roman"/>
          <w:b w:val="false"/>
          <w:i w:val="false"/>
          <w:color w:val="000000"/>
          <w:sz w:val="28"/>
        </w:rPr>
        <w:t>
      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w:t>
      </w:r>
      <w:r>
        <w:br/>
      </w: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r>
        <w:br/>
      </w: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r>
        <w:br/>
      </w:r>
      <w:r>
        <w:rPr>
          <w:rFonts w:ascii="Times New Roman"/>
          <w:b w:val="false"/>
          <w:i w:val="false"/>
          <w:color w:val="000000"/>
          <w:sz w:val="28"/>
        </w:rPr>
        <w:t>
      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w:t>
      </w:r>
      <w:r>
        <w:br/>
      </w:r>
      <w:r>
        <w:rPr>
          <w:rFonts w:ascii="Times New Roman"/>
          <w:b w:val="false"/>
          <w:i w:val="false"/>
          <w:color w:val="000000"/>
          <w:sz w:val="28"/>
        </w:rPr>
        <w:t>
</w:t>
      </w:r>
    </w:p>
    <w:bookmarkStart w:name="z17" w:id="8"/>
    <w:p>
      <w:pPr>
        <w:spacing w:after="0"/>
        <w:ind w:left="0"/>
        <w:jc w:val="left"/>
      </w:pPr>
      <w:r>
        <w:rPr>
          <w:rFonts w:ascii="Times New Roman"/>
          <w:b/>
          <w:i w:val="false"/>
          <w:color w:val="000000"/>
        </w:rPr>
        <w:t xml:space="preserve"> 5.4 Редакционная и счетная комиссия маслихата</w:t>
      </w:r>
    </w:p>
    <w:bookmarkEnd w:id="8"/>
    <w:p>
      <w:pPr>
        <w:spacing w:after="0"/>
        <w:ind w:left="0"/>
        <w:jc w:val="left"/>
      </w:pPr>
      <w:r>
        <w:rPr>
          <w:rFonts w:ascii="Times New Roman"/>
          <w:b w:val="false"/>
          <w:i w:val="false"/>
          <w:color w:val="000000"/>
          <w:sz w:val="28"/>
        </w:rPr>
        <w:t>      52. Маслихат открытым голосованием из числа депутатов избирает в нечетном количестве составы счетной и редакционной комиссий. В состав счетной и редакционной комиссии могут включаться работники аппарата маслихата и других государственных организаций.</w:t>
      </w:r>
      <w:r>
        <w:br/>
      </w:r>
      <w:r>
        <w:rPr>
          <w:rFonts w:ascii="Times New Roman"/>
          <w:b w:val="false"/>
          <w:i w:val="false"/>
          <w:color w:val="000000"/>
          <w:sz w:val="28"/>
        </w:rPr>
        <w:t>
      53. Состав редакционной комиссии формируется с учетом специфики рассматриваемого вопроса, специальности, квалификации и опыта работы членов комиссии.</w:t>
      </w:r>
      <w:r>
        <w:br/>
      </w:r>
      <w:r>
        <w:rPr>
          <w:rFonts w:ascii="Times New Roman"/>
          <w:b w:val="false"/>
          <w:i w:val="false"/>
          <w:color w:val="000000"/>
          <w:sz w:val="28"/>
        </w:rPr>
        <w:t>
      Редакционная комиссия может избираться и на очередную сессию.</w:t>
      </w:r>
      <w:r>
        <w:br/>
      </w:r>
      <w:r>
        <w:rPr>
          <w:rFonts w:ascii="Times New Roman"/>
          <w:b w:val="false"/>
          <w:i w:val="false"/>
          <w:color w:val="000000"/>
          <w:sz w:val="28"/>
        </w:rPr>
        <w:t>
      54. При проведении открытого голосования счетная комиссия организует процесс голосования и подведения его итогов.</w:t>
      </w:r>
      <w:r>
        <w:br/>
      </w: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r>
        <w:br/>
      </w:r>
      <w:r>
        <w:rPr>
          <w:rFonts w:ascii="Times New Roman"/>
          <w:b w:val="false"/>
          <w:i w:val="false"/>
          <w:color w:val="000000"/>
          <w:sz w:val="28"/>
        </w:rPr>
        <w:t>
      Перед началом открытого голосования председатель сессии указывает количество предложений, ставящихся на голосование, зачитывает их формулировки.</w:t>
      </w:r>
      <w:r>
        <w:br/>
      </w:r>
      <w:r>
        <w:rPr>
          <w:rFonts w:ascii="Times New Roman"/>
          <w:b w:val="false"/>
          <w:i w:val="false"/>
          <w:color w:val="000000"/>
          <w:sz w:val="28"/>
        </w:rPr>
        <w:t>
      Время и место тайного голосования, порядок его проведения устанавливаются счетной комиссией на основе регламента маслихата и объявляются председателем счетной комиссии.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Бюллетени неустановленной формы при подсчете не учитываются.</w:t>
      </w:r>
      <w:r>
        <w:br/>
      </w:r>
      <w:r>
        <w:rPr>
          <w:rFonts w:ascii="Times New Roman"/>
          <w:b w:val="false"/>
          <w:i w:val="false"/>
          <w:color w:val="000000"/>
          <w:sz w:val="28"/>
        </w:rPr>
        <w:t>
</w:t>
      </w:r>
    </w:p>
    <w:bookmarkStart w:name="z18" w:id="9"/>
    <w:p>
      <w:pPr>
        <w:spacing w:after="0"/>
        <w:ind w:left="0"/>
        <w:jc w:val="left"/>
      </w:pPr>
      <w:r>
        <w:rPr>
          <w:rFonts w:ascii="Times New Roman"/>
          <w:b/>
          <w:i w:val="false"/>
          <w:color w:val="000000"/>
        </w:rPr>
        <w:t xml:space="preserve"> 5.5 Депутатские объединения в маслихатах</w:t>
      </w:r>
    </w:p>
    <w:bookmarkEnd w:id="9"/>
    <w:p>
      <w:pPr>
        <w:spacing w:after="0"/>
        <w:ind w:left="0"/>
        <w:jc w:val="left"/>
      </w:pPr>
      <w:r>
        <w:rPr>
          <w:rFonts w:ascii="Times New Roman"/>
          <w:b w:val="false"/>
          <w:i w:val="false"/>
          <w:color w:val="000000"/>
          <w:sz w:val="28"/>
        </w:rPr>
        <w:t>      55. Депутаты маслихата могут создавать депутатские объединения в виде фракций политических партий и иных общественных объединений, депутатских групп. Секретарь маслихата не может входить в депутатские объединения. Депутат имеет право состоять только в одной депутатской фракции.</w:t>
      </w:r>
      <w:r>
        <w:br/>
      </w:r>
      <w:r>
        <w:rPr>
          <w:rFonts w:ascii="Times New Roman"/>
          <w:b w:val="false"/>
          <w:i w:val="false"/>
          <w:color w:val="000000"/>
          <w:sz w:val="28"/>
        </w:rPr>
        <w:t>
      56.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r>
        <w:br/>
      </w:r>
      <w:r>
        <w:rPr>
          <w:rFonts w:ascii="Times New Roman"/>
          <w:b w:val="false"/>
          <w:i w:val="false"/>
          <w:color w:val="000000"/>
          <w:sz w:val="28"/>
        </w:rPr>
        <w:t>
      57. Члены депутатских объединений могут:</w:t>
      </w:r>
      <w:r>
        <w:br/>
      </w: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r>
        <w:br/>
      </w: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r>
        <w:br/>
      </w:r>
      <w:r>
        <w:rPr>
          <w:rFonts w:ascii="Times New Roman"/>
          <w:b w:val="false"/>
          <w:i w:val="false"/>
          <w:color w:val="000000"/>
          <w:sz w:val="28"/>
        </w:rPr>
        <w:t>
      3) предлагать поправки к проектам решений маслихата;</w:t>
      </w:r>
      <w:r>
        <w:br/>
      </w:r>
      <w:r>
        <w:rPr>
          <w:rFonts w:ascii="Times New Roman"/>
          <w:b w:val="false"/>
          <w:i w:val="false"/>
          <w:color w:val="000000"/>
          <w:sz w:val="28"/>
        </w:rPr>
        <w:t>
      4) запрашивать материалы и документы, необходимые для деятельности депутатского объединения.</w:t>
      </w:r>
      <w:r>
        <w:br/>
      </w:r>
      <w:r>
        <w:rPr>
          <w:rFonts w:ascii="Times New Roman"/>
          <w:b w:val="false"/>
          <w:i w:val="false"/>
          <w:color w:val="000000"/>
          <w:sz w:val="28"/>
        </w:rPr>
        <w:t xml:space="preserve">
      58. 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 Фракция должна объединять не менее пяти депутатов маслихата. В составе депутатской группы должно быть не менее пяти депутатов маслихата. </w:t>
      </w:r>
      <w:r>
        <w:br/>
      </w:r>
      <w:r>
        <w:rPr>
          <w:rFonts w:ascii="Times New Roman"/>
          <w:b w:val="false"/>
          <w:i w:val="false"/>
          <w:color w:val="000000"/>
          <w:sz w:val="28"/>
        </w:rPr>
        <w:t>
</w:t>
      </w:r>
    </w:p>
    <w:bookmarkStart w:name="z19" w:id="10"/>
    <w:p>
      <w:pPr>
        <w:spacing w:after="0"/>
        <w:ind w:left="0"/>
        <w:jc w:val="left"/>
      </w:pPr>
      <w:r>
        <w:rPr>
          <w:rFonts w:ascii="Times New Roman"/>
          <w:b/>
          <w:i w:val="false"/>
          <w:color w:val="000000"/>
        </w:rPr>
        <w:t xml:space="preserve"> 6. Депутатская этика</w:t>
      </w:r>
    </w:p>
    <w:bookmarkEnd w:id="10"/>
    <w:p>
      <w:pPr>
        <w:spacing w:after="0"/>
        <w:ind w:left="0"/>
        <w:jc w:val="left"/>
      </w:pPr>
      <w:r>
        <w:rPr>
          <w:rFonts w:ascii="Times New Roman"/>
          <w:b w:val="false"/>
          <w:i w:val="false"/>
          <w:color w:val="000000"/>
          <w:sz w:val="28"/>
        </w:rPr>
        <w:t>      59. Депутаты маслихата:</w:t>
      </w:r>
      <w:r>
        <w:br/>
      </w: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r>
        <w:br/>
      </w: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r>
        <w:br/>
      </w:r>
      <w:r>
        <w:rPr>
          <w:rFonts w:ascii="Times New Roman"/>
          <w:b w:val="false"/>
          <w:i w:val="false"/>
          <w:color w:val="000000"/>
          <w:sz w:val="28"/>
        </w:rPr>
        <w:t>
      3) не должны призывать к незаконным и насильственным действиям; 4) не должны препятствовать нормальной работе маслихата, постоянных комиссий и иных органов маслихата;</w:t>
      </w:r>
      <w:r>
        <w:br/>
      </w:r>
      <w:r>
        <w:rPr>
          <w:rFonts w:ascii="Times New Roman"/>
          <w:b w:val="false"/>
          <w:i w:val="false"/>
          <w:color w:val="000000"/>
          <w:sz w:val="28"/>
        </w:rPr>
        <w:t>
      5) не должны прерывать выступающих.</w:t>
      </w:r>
      <w:r>
        <w:br/>
      </w:r>
      <w:r>
        <w:rPr>
          <w:rFonts w:ascii="Times New Roman"/>
          <w:b w:val="false"/>
          <w:i w:val="false"/>
          <w:color w:val="000000"/>
          <w:sz w:val="28"/>
        </w:rPr>
        <w:t>
      60.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r>
        <w:br/>
      </w:r>
      <w:r>
        <w:rPr>
          <w:rFonts w:ascii="Times New Roman"/>
          <w:b w:val="false"/>
          <w:i w:val="false"/>
          <w:color w:val="000000"/>
          <w:sz w:val="28"/>
        </w:rPr>
        <w:t>
      61.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r>
        <w:br/>
      </w:r>
      <w:r>
        <w:rPr>
          <w:rFonts w:ascii="Times New Roman"/>
          <w:b w:val="false"/>
          <w:i w:val="false"/>
          <w:color w:val="000000"/>
          <w:sz w:val="28"/>
        </w:rPr>
        <w:t>
      62.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r>
        <w:br/>
      </w:r>
      <w:r>
        <w:rPr>
          <w:rFonts w:ascii="Times New Roman"/>
          <w:b w:val="false"/>
          <w:i w:val="false"/>
          <w:color w:val="000000"/>
          <w:sz w:val="28"/>
        </w:rPr>
        <w:t>
      63.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r>
        <w:br/>
      </w:r>
      <w:r>
        <w:rPr>
          <w:rFonts w:ascii="Times New Roman"/>
          <w:b w:val="false"/>
          <w:i w:val="false"/>
          <w:color w:val="000000"/>
          <w:sz w:val="28"/>
        </w:rPr>
        <w:t xml:space="preserve">
      64. На депутата маслихата за неисполнение и (или) ненадлежащее исполнение своих обязанностей, а также нарушение правил депутатской этики, установленных регламентом маслихата, могут налагаться меры взыскания в соответствии со статьей 21 Закона. </w:t>
      </w:r>
      <w:r>
        <w:br/>
      </w:r>
      <w:r>
        <w:rPr>
          <w:rFonts w:ascii="Times New Roman"/>
          <w:b w:val="false"/>
          <w:i w:val="false"/>
          <w:color w:val="000000"/>
          <w:sz w:val="28"/>
        </w:rPr>
        <w:t>
</w:t>
      </w:r>
    </w:p>
    <w:bookmarkStart w:name="z20" w:id="11"/>
    <w:p>
      <w:pPr>
        <w:spacing w:after="0"/>
        <w:ind w:left="0"/>
        <w:jc w:val="left"/>
      </w:pPr>
      <w:r>
        <w:rPr>
          <w:rFonts w:ascii="Times New Roman"/>
          <w:b/>
          <w:i w:val="false"/>
          <w:color w:val="000000"/>
        </w:rPr>
        <w:t xml:space="preserve"> 7. Организация работы аппарата маслихата</w:t>
      </w:r>
    </w:p>
    <w:bookmarkEnd w:id="11"/>
    <w:p>
      <w:pPr>
        <w:spacing w:after="0"/>
        <w:ind w:left="0"/>
        <w:jc w:val="left"/>
      </w:pPr>
      <w:r>
        <w:rPr>
          <w:rFonts w:ascii="Times New Roman"/>
          <w:b w:val="false"/>
          <w:i w:val="false"/>
          <w:color w:val="000000"/>
          <w:sz w:val="28"/>
        </w:rPr>
        <w:t>      65.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r>
        <w:br/>
      </w:r>
      <w:r>
        <w:rPr>
          <w:rFonts w:ascii="Times New Roman"/>
          <w:b w:val="false"/>
          <w:i w:val="false"/>
          <w:color w:val="000000"/>
          <w:sz w:val="28"/>
        </w:rPr>
        <w:t>
      Аппарат маслихата является государственным учреждением, содержащимся за счет местного бюджета.</w:t>
      </w:r>
      <w:r>
        <w:br/>
      </w:r>
      <w:r>
        <w:rPr>
          <w:rFonts w:ascii="Times New Roman"/>
          <w:b w:val="false"/>
          <w:i w:val="false"/>
          <w:color w:val="000000"/>
          <w:sz w:val="28"/>
        </w:rPr>
        <w:t>
      Положение об аппарате маслихата утверждается маслихатом.</w:t>
      </w:r>
      <w:r>
        <w:br/>
      </w:r>
      <w:r>
        <w:rPr>
          <w:rFonts w:ascii="Times New Roman"/>
          <w:b w:val="false"/>
          <w:i w:val="false"/>
          <w:color w:val="000000"/>
          <w:sz w:val="28"/>
        </w:rPr>
        <w:t>
      66.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r>
        <w:br/>
      </w:r>
      <w:r>
        <w:rPr>
          <w:rFonts w:ascii="Times New Roman"/>
          <w:b w:val="false"/>
          <w:i w:val="false"/>
          <w:color w:val="000000"/>
          <w:sz w:val="28"/>
        </w:rPr>
        <w:t>
      67. Деятельность государственных служащих аппарата маслихата осуществляется в соответствии с законодательством Республики Казахстан.</w:t>
      </w:r>
      <w:r>
        <w:br/>
      </w: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