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9d24" w14:textId="8af9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20 июня 2014 года № 6-676. Зарегистрировано Департаментом юстиции Алматинской области 11 июля 2014 года № 2770. Утратило силу постановлением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Илийского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Илийском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Илийскому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Илийского района от 15 апреля 2013 года № 3-678 "Об организации общественных работ по Илийскому району" (зарегистрированного в Реестре нормативных правовых актов № 2356 от 15 мая 2013 года, опубликованного в районной газете "Илийские зори" № 22(3564) от 29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Кушенова Ахметжан Рахымбаевича.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Илийскому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6-676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а также спросы и предложения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Илийскому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313"/>
        <w:gridCol w:w="6810"/>
        <w:gridCol w:w="2260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Энергетического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Боралдай"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Жетыгенского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Междуреченского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Каз-Циковского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Байсеркенского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"Илийский отдел по делам обороны"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призывной кампании (распространение листков призывника).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 клубов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кружков для детей и подростков по месту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"Федерация Футбола Илийского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детских дворовых футбольных клубов по населенным пунктам района (привлечение детей в футбольные секции, очистка футбольного поля)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 Тулек"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организации и проведении мероприятии в молодежных клубах (вывеска билбордов, плакатов)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Алматинский областной центр по профилактике и борьбе со СПИД-ом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штук одноразовых 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архивных документов (реставрация, подшивка и брошюрование книг)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культурно-спортивных мероприятий района (вывеска билбордов, оформление сцены)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Илийского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(размножение и доставка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(реставрация и подшивка книг)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(размножение и доставка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(реставрация и подшивка книг)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(размножение и доставка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(реставрация и подшивка книг)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мероприятий (оформление зала, развешивание флажков)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2104"/>
        <w:gridCol w:w="416"/>
        <w:gridCol w:w="637"/>
        <w:gridCol w:w="637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