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d9d0" w14:textId="3e8d9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квоты рабочих мест для инвалидов в Балхашском районе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Балхашского района Алматинской области от 12 марта 2014 года N 32. Зарегистрировано Департаментом юстиции Алматинской области 11 апреля 2014 года N 2650. Утратило силу постановлением акимата Балхашского района Алматинской области от 08 сентября 2016 года № 137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постановлением акимата Балхашского района Алматинской области от 08.09.2016 </w:t>
      </w:r>
      <w:r>
        <w:rPr>
          <w:rFonts w:ascii="Times New Roman"/>
          <w:b w:val="false"/>
          <w:i w:val="false"/>
          <w:color w:val="ff0000"/>
          <w:sz w:val="28"/>
        </w:rPr>
        <w:t>№ 137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Примечание РЦПИ: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5-2)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занятости населения"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 акимат Балхашского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Установить квоту рабочих мест для инвалидов в размере трех процентов от общей численности рабочих мест в Балхашском районе.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(вопросы социальной сферы) заместителя акима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8"/>
        <w:gridCol w:w="4202"/>
      </w:tblGrid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Жунисов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"СОГЛАСОВАНО"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Руководитель государственного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учреждения "Отдел занятости 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социальных программ Балхашского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района"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Кутпанбетов Азат Укитаевич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