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ffc0" w14:textId="012f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2013 года № 121 "О бюджете Шалкарского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октября 2014 года № 173. Зарегистрировано Департаментом юстиции Актюбинской области 06 ноября 2014 года № 4061. Утратило силу решением маслихата Шалкарского района Актюбинской области от 24.12.2014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Шалкарского района Актюбинской области от 24.12.2014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25 декабря 2013 года № 121 «О бюджете Шалкарского района на 2014-2016 годы» (зарегистрированное в Реестре государственной регистрации нормативных правовых актов за № 3742, опубликованное от 30 января 2014 года в газете «Шалқар» за № 4-5(8320)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Шалкарского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                               6111282,7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                  1755667,0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                   10236,8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     19099,0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              4326279,9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                               6136854,3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            12621 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           14968,0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        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                                    -38192,6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                        38192,6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«19446,0» заменить цифрами «14968,0»;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«4942,0» заменить цифрами «4895,0»;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«10-2. Учесть в бюджете района на 2014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одноквартирного арендно-коммунального жилого дома в селе Биршогыр Шалкарского района - 678,0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двухквартирного арендно-коммунального жилого дома в селе Бозой Шалкарского района - 1145,0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7"/>
        <w:gridCol w:w="3123"/>
      </w:tblGrid>
      <w:tr>
        <w:trPr>
          <w:trHeight w:val="30" w:hRule="atLeast"/>
        </w:trPr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С.Тулемисов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№ 173 от 21 октября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121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2"/>
        <w:gridCol w:w="1178"/>
        <w:gridCol w:w="1178"/>
        <w:gridCol w:w="5325"/>
        <w:gridCol w:w="28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6111282,7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4326279,9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4326279,9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6136854,3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4016830,8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3158999,8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-38192,6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№ 173 от 21 октября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121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942"/>
        <w:gridCol w:w="3942"/>
        <w:gridCol w:w="3942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16211,5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206548,3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402"/>
        <w:gridCol w:w="2402"/>
        <w:gridCol w:w="2402"/>
        <w:gridCol w:w="2402"/>
        <w:gridCol w:w="2403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