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e2f6" w14:textId="182e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Уилского сельского округа Уилского района Актюбинской области от 9 июля 2014 года № 80. Зарегистрировано Департаментом юстиции Актюбинской области 17 июля 2014 года № 3967. Утратило силу решением акима Уилского сельского округа Уилского района Актюбинской области от 17 сентября 2014 года № 124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Уилского сельского округа Уилского района Актюбинской области от 17.09.2014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№ 339 "О ветеринарии" и на основании представления главного государственного ветеринарно-санитарного инспектора Уилской районный территориальной инспекции Комитета ветеринарного контроля и надзора Министерства сельского хозяйства Республика Казахстан от 2 июня 2014 года № ВО 3-4/132 аким Уилского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на территории производственного кооператива "Сегизсай" в зимовке Сегизсай Уилского сельского округа, в связи с возникновением заболевания бешенства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9"/>
        <w:gridCol w:w="4001"/>
      </w:tblGrid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акима Уилского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Нугыманов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