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c416" w14:textId="53ac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10 апреля 2014 года № 75. Зарегистрировано Департаментом юстиции Актюбинской области 04 мая 2014 года № 3880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применения - (постановлением акимата Уилского района Актюбинской области от 05.01.2015 № 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«О реализации Указа Президента Республики Казахстан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2014 года», акимат Уилского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Расходы, в связи с выполнением мероприятий по проведению призыва, осуществляются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коммунальному предприятию «Уилская районная центральная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внутренних дел Уилского района»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по делам обороны Уилского района» (Жамантаев С.) предоставить информацию о результатах призыва акиму района к 7 июля 2014 года и к 5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Казыбаева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