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79b9" w14:textId="08b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2013 года № 127 "О бюджете Мугалжарского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20 октября 2014 года № 181. Зарегистрировано Департаментом юстиции Актюбинской области 07 ноября 2014 года № 4066.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127 "О бюджете Мугалжарского района на 2014-2016 годы" (зарегистрированное в Реестре государственной регистрации нормативных правовых актов за № 3734, опубликованное 20 января 2014 года в газете "Мугалжар" № 3 и 31 января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"12 627 188" заменить цифрами "12 641 884,9";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"3 720 971" заменить цифрами "3 735 667,9";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"12 458 408,4" заменить цифрами "12 474 887,7";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"809 118" заменить цифрами "856 822,6"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"2 754 866 " заменить цифрами "2 721 858,3".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12 641 884,9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12 474 887,7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5"/>
        <w:gridCol w:w="3085"/>
        <w:gridCol w:w="1809"/>
        <w:gridCol w:w="1491"/>
        <w:gridCol w:w="1491"/>
        <w:gridCol w:w="1704"/>
        <w:gridCol w:w="159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781"/>
        <w:gridCol w:w="1559"/>
        <w:gridCol w:w="2921"/>
        <w:gridCol w:w="2115"/>
        <w:gridCol w:w="17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