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5d45" w14:textId="40f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19 февраля 2014 года № 121. Зарегистрировано Департаментом юстиции Актюбинской области 12 марта 2014 года № 3814.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проживания, в сельские населенные пункты Иргизского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СУЛЕЙМЕНОВ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