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7e9" w14:textId="d987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ведомствах, территориальных органах и уставов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2014 года № 662. Зарегистрирован в Министерстве юстиции Республики Казахстан 13 октября 2014 года № 9792.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приказ внесены изменения в текст на казахском языке, текст на русском языке не меняется в соответствии с приказом Министра внутренних дел РК от 09.06.2015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9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Главном командовании Национальной гвардии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9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Комитете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Комитете административной полиции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9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Положение о Комитете миграционной службы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457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Положение о Комитете по противодействию наркопреступности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9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полиции города Астаны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9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Положение о Департаменте полиции области Абай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9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полиции Акмолинской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9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полиции Актюбинской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9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полиции города Алматы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9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полиции Алматинской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9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полиции Атырауской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9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полиции Восточно-Казахстанской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9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полиции Жамбылской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79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Положение о Департаменте полиции области Жетісу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9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полиции Западно-Казахстанской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9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полиции Карагандинской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9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полиции Костанайской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9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полиции Кызылординской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9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полиции Мангистауской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9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полиции Павлодарской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9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полиции Северо-Казахстанской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79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19-1) Положение о Департаменте полиции области Ұлытау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полиции города Шымкента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9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Департаменте полиции на транспорте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9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79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22-1)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29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Положение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29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Положение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29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Положение о Департаменте уголовно-исполнительной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29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Положение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29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Положение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29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Положение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29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Положение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29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29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Положение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29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Положение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29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Положение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29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Положение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29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Положение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29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Положение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Казахстан, согласно приложению 36 к настоящему приказу;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29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Положение о Департаменте полиции Туркестанской области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146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54-1) Устав республиканского государственного учреждения "Академия управления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приказом Министра внутренних дел РК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Устав республиканского государственного учреждения "Алматинская академия Министерства внутренних дел Республики Казахстан имени Макана Есбулатова",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130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Устав республиканского государственного учреждения "Карагандинская академия Министерства внутренних дел Республики Казахстан имени Баримбека Бейсенова",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130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8"/>
    <w:bookmarkStart w:name="z130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Устав республиканского государственного учреждения "Актюбинский юридический институт Министерства внутренних дел Республики Казахстан имени Малкеджара Бокенбаева",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130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Устав республиканского государственного учреждения "Учебный центр Министерства внутренних дел Республики Казахстан имени Бауржана Момышулы (город Шымкент)",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130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Устав республиканского государственного учреждения "Учебный центр Министерства внутренних дел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26.11.2020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29.05.2024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24.10.2024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22.11.2024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Главнокомандующему Национальной гвардией Республики Казахстан, председателям комитетов и начальникам департаментов внутренних дел областей, городов Астана и Алматы Министерства внутренних дел Республики Казахстан:</w:t>
      </w:r>
    </w:p>
    <w:bookmarkEnd w:id="52"/>
    <w:bookmarkStart w:name="z29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Положений в органах юстиции в установленном законодательством порядке;</w:t>
      </w:r>
    </w:p>
    <w:bookmarkEnd w:id="53"/>
    <w:bookmarkStart w:name="z29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Положений личным составом и обеспечить руководство ими в практической деятельности;</w:t>
      </w:r>
    </w:p>
    <w:bookmarkEnd w:id="54"/>
    <w:bookmarkStart w:name="z29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55"/>
    <w:bookmarkStart w:name="z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МВД (Абдигалиев А.У.)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6"/>
    <w:bookmarkStart w:name="z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М.Г., Комитеты уголовно-исполнительной системы (Бердалин Б.М.) и по чрезвычайным ситуациям (Петров В.В.), Департамент кадровой работы Министерства внутренних дел Республики Казахстан (Абдигалиев А.У.).</w:t>
      </w:r>
    </w:p>
    <w:bookmarkEnd w:id="57"/>
    <w:bookmarkStart w:name="z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Главном командовании Национальной гвардии Республики Казахстан</w:t>
      </w:r>
    </w:p>
    <w:bookmarkEnd w:id="59"/>
    <w:bookmarkStart w:name="z29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0"/>
    <w:bookmarkStart w:name="z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20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Главное командование Национальной гвардии Республики Казахстан (далее - Главное командование) является ведомством Министерства внутренних дел Республики Казахстан (далее - Министерство) на правах Комитета, осуществляющим руководство в сфере военного управления Национальной гвардией Республики Казахстан в мирное и военное время.</w:t>
      </w:r>
    </w:p>
    <w:bookmarkEnd w:id="62"/>
    <w:bookmarkStart w:name="z20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является оперативно-стратегическим органом военного управления Национальной гвардии и возглавляется Главнокомандующим Национальной гвардией Республики Казахстан.</w:t>
      </w:r>
    </w:p>
    <w:bookmarkEnd w:id="63"/>
    <w:bookmarkStart w:name="z20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Главное командование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"/>
    <w:bookmarkStart w:name="z20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Главное командование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"/>
    <w:bookmarkStart w:name="z20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Главное командование вступает в гражданско-правовые отношения от собственного имени.</w:t>
      </w:r>
    </w:p>
    <w:bookmarkEnd w:id="66"/>
    <w:bookmarkStart w:name="z20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Главное командование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7"/>
    <w:bookmarkStart w:name="z20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Главное командование по вопросам своей компетенции в установленном законодательством порядке принимает решения, оформляемые приказами Главнокомандующего Национальной гвардией Республики Казахстан и другими актами, предусмотренными законодательством Республики Казахстан.</w:t>
      </w:r>
    </w:p>
    <w:bookmarkEnd w:id="68"/>
    <w:bookmarkStart w:name="z20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Главного командования утверждаются в соответствии с действующим законодательством.</w:t>
      </w:r>
    </w:p>
    <w:bookmarkEnd w:id="69"/>
    <w:bookmarkStart w:name="z20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Главного командования: индекс 010000, Республика Казахстан, город Астана, район Сарыарка, улица Әліби Жангелдин, 2.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Главного командования - республиканское государственное учреждение "Главное командование Национальной гвардии Республики Казахстан".</w:t>
      </w:r>
    </w:p>
    <w:bookmarkEnd w:id="71"/>
    <w:bookmarkStart w:name="z20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Главного командования.</w:t>
      </w:r>
    </w:p>
    <w:bookmarkEnd w:id="72"/>
    <w:bookmarkStart w:name="z20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Главного командования осуществляется из республиканского бюджета.</w:t>
      </w:r>
    </w:p>
    <w:bookmarkEnd w:id="73"/>
    <w:bookmarkStart w:name="z20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Главному командованию запрещается вступать в договорные отношения с субъектами предпринимательства на предмет выполнения обязанностей, являющихся функциями Главного командования.</w:t>
      </w:r>
    </w:p>
    <w:bookmarkEnd w:id="74"/>
    <w:bookmarkStart w:name="z20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Главному командованию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5"/>
    <w:bookmarkStart w:name="z20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Главного командования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внесено изменение на русском языке, текст на казахском языке не изменяется приказом Министра внутренних дел РК от 08.04.2021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"/>
    <w:bookmarkStart w:name="z20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постоянной боевой и мобилизационной готовности войск;</w:t>
      </w:r>
    </w:p>
    <w:bookmarkEnd w:id="78"/>
    <w:bookmarkStart w:name="z20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планов строительства и развития Национальной гвардии Республики Казахстан, совершенствования их организационно-штатной структуры;</w:t>
      </w:r>
    </w:p>
    <w:bookmarkEnd w:id="79"/>
    <w:bookmarkStart w:name="z20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служебно-боевой деятельности Национальной гвардии Республики Казахстан;</w:t>
      </w:r>
    </w:p>
    <w:bookmarkEnd w:id="80"/>
    <w:bookmarkStart w:name="z20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других задач, возложенных на Главное командование законодательством Республики Казахстан.</w:t>
      </w:r>
    </w:p>
    <w:bookmarkEnd w:id="81"/>
    <w:bookmarkStart w:name="z20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2"/>
    <w:bookmarkStart w:name="z20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оперативно-стратегическое планирование, применение и руководство служебно-боевой и повседневной деятельностью Национальной гвардии;</w:t>
      </w:r>
    </w:p>
    <w:bookmarkEnd w:id="83"/>
    <w:bookmarkStart w:name="z20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учет личного состава войск, их штатной и списочной численности, постоянный контроль за состоянием и соблюдением штатной дисциплины;</w:t>
      </w:r>
    </w:p>
    <w:bookmarkEnd w:id="84"/>
    <w:bookmarkStart w:name="z20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техническое обеспечение системы связи, ввод в эксплуатацию нового телекоммуникационного оборудования;</w:t>
      </w:r>
    </w:p>
    <w:bookmarkEnd w:id="85"/>
    <w:bookmarkStart w:name="z20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организационно-техническими мероприятиями по развертыванию и эксплуатации техники связи и систем автоматизированного управления войсками на пунктах управления;</w:t>
      </w:r>
    </w:p>
    <w:bookmarkEnd w:id="86"/>
    <w:bookmarkStart w:name="z20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законности и правопорядка в Национальной гвардии и обеспечивает социальные и правовые гарантии военнослужащим, членам их семей и гражданскому персоналу;</w:t>
      </w:r>
    </w:p>
    <w:bookmarkEnd w:id="87"/>
    <w:bookmarkStart w:name="z20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правовое обеспечение Национальной гвардии, координирует и обеспечивает защиту интересов Национальной гвардии в суде, иных государственных органах;</w:t>
      </w:r>
    </w:p>
    <w:bookmarkEnd w:id="88"/>
    <w:bookmarkStart w:name="z20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подготовку, повышение квалификации и переподготовку кадров для Национальной гвардии, в том числе за рубежом на основе международных договоров;</w:t>
      </w:r>
    </w:p>
    <w:bookmarkEnd w:id="89"/>
    <w:bookmarkStart w:name="z20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90"/>
    <w:bookmarkStart w:name="z20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комплекс профилактических, лечебных, оздоровительных и реабилитационных мероприятий, направленных на охрану и укрепление здоровья военнослужащих Национальной гвардии;</w:t>
      </w:r>
    </w:p>
    <w:bookmarkEnd w:id="91"/>
    <w:bookmarkStart w:name="z20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инспектирование войск Национальной гвардии;</w:t>
      </w:r>
    </w:p>
    <w:bookmarkEnd w:id="92"/>
    <w:bookmarkStart w:name="z79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осуществляет внутренний государственный аудит и внутренний финансовый контроль в республиканских государственных учреждениях, находящихся в ведении Национальной гвардии Республики Казахстан, по всем направлениям их деятельности;</w:t>
      </w:r>
    </w:p>
    <w:bookmarkEnd w:id="93"/>
    <w:bookmarkStart w:name="z20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проводит мероприятия по поддержанию оперативно-служебной, боевой и мобилизационной готовности, боевому и всестороннему обеспечению Национальной гвардии;</w:t>
      </w:r>
    </w:p>
    <w:bookmarkEnd w:id="94"/>
    <w:bookmarkStart w:name="z20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взаимодействие Национальной гвардии с Вооруженными Силами Республики Казахстан, другими войсками и воинскими формированиями;</w:t>
      </w:r>
    </w:p>
    <w:bookmarkEnd w:id="95"/>
    <w:bookmarkStart w:name="z20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оформление решений, планирование оперативного применения региональных командований, соединений и воинских частей, контроля их исполнения;</w:t>
      </w:r>
    </w:p>
    <w:bookmarkEnd w:id="96"/>
    <w:bookmarkStart w:name="z20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порядка, важных государственных объектов, специальных грузов, учреждений уголовно-исполнительной системы и осуществление надзора в них, конвоирование осужденных и лиц, содержащихся под стражей;</w:t>
      </w:r>
    </w:p>
    <w:bookmarkEnd w:id="97"/>
    <w:bookmarkStart w:name="z20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проводит комплектование Национальной гвардии военнослужащими и прием гражданского персонала;</w:t>
      </w:r>
    </w:p>
    <w:bookmarkEnd w:id="98"/>
    <w:bookmarkStart w:name="z20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с привлеченными в рамках законодательства о государственных закупках специалистами по нормированию труда, обеспечение подготовки и представления им материалов и сведений, требуемых для разработки научно-обоснованных нормативов нагрузки военнослужащих и лиц гражданского персонала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99"/>
    <w:bookmarkStart w:name="z20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воспитательную и социально-правовую работу по морально-психологическому обеспечению служебно-боевой деятельности Национальной гвардии с целью формирования у военнослужащих и личного состава морально-психологических и боевых качеств и обеспечению необходимых условий безопасности воинской службы;</w:t>
      </w:r>
    </w:p>
    <w:bookmarkEnd w:id="100"/>
    <w:bookmarkStart w:name="z20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выполнение мероприятий по реализации международных договоров Республики Казахстан в части, касающейся Национальной гвардии;</w:t>
      </w:r>
    </w:p>
    <w:bookmarkEnd w:id="101"/>
    <w:bookmarkStart w:name="z79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осуществляет международное сотрудничество с государственными органами иностранных государств и международными организациями;</w:t>
      </w:r>
    </w:p>
    <w:bookmarkEnd w:id="102"/>
    <w:bookmarkStart w:name="z20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Республики Казахстан организует текущее и перспективное планирование и их реализацию по обеспечению Национальной гвардии необходимыми видами вооружения, военной техники, боеприпасами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Национальной гвардии;</w:t>
      </w:r>
    </w:p>
    <w:bookmarkEnd w:id="103"/>
    <w:bookmarkStart w:name="z2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гвардии;</w:t>
      </w:r>
    </w:p>
    <w:bookmarkEnd w:id="104"/>
    <w:bookmarkStart w:name="z2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расквартирование военнослужащих Национальной гвардии, капитальное строительство объектов Национальной гвардии;</w:t>
      </w:r>
    </w:p>
    <w:bookmarkEnd w:id="105"/>
    <w:bookmarkStart w:name="z2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Казахстан;</w:t>
      </w:r>
    </w:p>
    <w:bookmarkEnd w:id="106"/>
    <w:bookmarkStart w:name="z2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реализует планы строительства и развития Национальной гвардии, совершенствование ее организационно-штатной структуры;</w:t>
      </w:r>
    </w:p>
    <w:bookmarkEnd w:id="107"/>
    <w:bookmarkStart w:name="z2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своевременно уточняет планы приведения войск в высшие степени оперативно-служебной, боевой и мобилизационной готовности, планы оперативного применения войск при возникновении кризисных и чрезвычайных ситуаций природного и техногенного характера, планы применения войск в военное время;</w:t>
      </w:r>
    </w:p>
    <w:bookmarkEnd w:id="108"/>
    <w:bookmarkStart w:name="z2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предложения по совершенствованию системы связи, в том числе внедрение ее новых технологий;</w:t>
      </w:r>
    </w:p>
    <w:bookmarkEnd w:id="109"/>
    <w:bookmarkStart w:name="z2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типовые автоматизированные комплексы задач по управлению войсками, программно-математическое, информационное и технологическое обеспечение, а также организует их внедрение и сопровождение;</w:t>
      </w:r>
    </w:p>
    <w:bookmarkEnd w:id="110"/>
    <w:bookmarkStart w:name="z2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совершенствованию форм и методов работы с документами, повышению исполнительской дисциплины;</w:t>
      </w:r>
    </w:p>
    <w:bookmarkEnd w:id="111"/>
    <w:bookmarkStart w:name="z2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типовые положения и типовые должностные инструкций военнослужащих и лиц гражданского персонала низовых подразделений. Осуществляет контроль за разработкой и утверждением соответствующих положений и должностных инструкций в низовых подразделениях, а также изучение их военнослужащими и лицами гражданского персонала;</w:t>
      </w:r>
    </w:p>
    <w:bookmarkEnd w:id="112"/>
    <w:bookmarkStart w:name="z2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разрабатывает:</w:t>
      </w:r>
    </w:p>
    <w:bookmarkEnd w:id="113"/>
    <w:bookmarkStart w:name="z2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Главном командовании Национальной гвардии;</w:t>
      </w:r>
    </w:p>
    <w:bookmarkEnd w:id="114"/>
    <w:bookmarkStart w:name="z2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Главного командования Национальной гвардии, высшего военного учебного заведения, нормативы нагрузки военнослужащих, штатные нормативы, номенклатуру должностей в Национальной гвардии;</w:t>
      </w:r>
    </w:p>
    <w:bookmarkEnd w:id="115"/>
    <w:bookmarkStart w:name="z2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выполнению задач Национальной гвардии;</w:t>
      </w:r>
    </w:p>
    <w:bookmarkEnd w:id="116"/>
    <w:bookmarkStart w:name="z2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военно-врачебной комиссии Национальной гвардии;</w:t>
      </w:r>
    </w:p>
    <w:bookmarkEnd w:id="117"/>
    <w:bookmarkStart w:name="z2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в высшее военное учебное заведение, осуществляющее подготовку кадров Национальной гвардии;</w:t>
      </w:r>
    </w:p>
    <w:bookmarkEnd w:id="118"/>
    <w:bookmarkStart w:name="z2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возмещения государству бюджетных средств, затраченных на обучение военнослужащих Национальной гвардии;</w:t>
      </w:r>
    </w:p>
    <w:bookmarkEnd w:id="119"/>
    <w:bookmarkStart w:name="z2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присвоения, повышения, подтверждения, снижения и снятия классной квалификации военнослужащим Национальной гвардии;</w:t>
      </w:r>
    </w:p>
    <w:bookmarkEnd w:id="120"/>
    <w:bookmarkStart w:name="z2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прохождения воинской службы в Национальной гвардии;</w:t>
      </w:r>
    </w:p>
    <w:bookmarkEnd w:id="121"/>
    <w:bookmarkStart w:name="z2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военно-врачебной экспертизы и положение о комиссиях военно-врачебной экспертизы в Национальной гвардии Республики Казахстан;</w:t>
      </w:r>
    </w:p>
    <w:bookmarkEnd w:id="122"/>
    <w:bookmarkStart w:name="z2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приведения в высшие степени оперативно-служебной и боевой готовности;</w:t>
      </w:r>
    </w:p>
    <w:bookmarkEnd w:id="123"/>
    <w:bookmarkStart w:name="z2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организации службы штабов Национальной гвардии Республики Казахстан;</w:t>
      </w:r>
    </w:p>
    <w:bookmarkEnd w:id="124"/>
    <w:bookmarkStart w:name="z78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125"/>
    <w:bookmarkStart w:name="z79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воздушно-десантной подготовки Национальной гвардии Республики Казахстан;</w:t>
      </w:r>
    </w:p>
    <w:bookmarkEnd w:id="126"/>
    <w:bookmarkStart w:name="z79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специальных и военных перевозок Министерства внутренних дел Республики Казахстан;</w:t>
      </w:r>
    </w:p>
    <w:bookmarkEnd w:id="127"/>
    <w:bookmarkStart w:name="z79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128"/>
    <w:bookmarkStart w:name="z79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проведению квалификационных испытаний на право ношения крапового берета и тельняшки краповой расцветки.</w:t>
      </w:r>
    </w:p>
    <w:bookmarkEnd w:id="129"/>
    <w:bookmarkStart w:name="z21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службе штабов;</w:t>
      </w:r>
    </w:p>
    <w:bookmarkEnd w:id="130"/>
    <w:bookmarkStart w:name="z2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правовые акты, предусмотренные законами, актами Президента, Правительства Республики Казахстан и Министра внутренних дел Республики Казахстан; </w:t>
      </w:r>
    </w:p>
    <w:bookmarkEnd w:id="131"/>
    <w:bookmarkStart w:name="z21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участвует в разработке плана обороны Республики Казахстан, государственных программ вооружения, развития оборонно-промышленного комплекса Республики Казахстан, в планировании и выполнении задач территориальной обороны в пределах компетенции Национальной гвардии;</w:t>
      </w:r>
    </w:p>
    <w:bookmarkEnd w:id="132"/>
    <w:bookmarkStart w:name="z21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разработке и выполнении государственных целевых программ в пределах компетенции Национальной гвардии;</w:t>
      </w:r>
    </w:p>
    <w:bookmarkEnd w:id="133"/>
    <w:bookmarkStart w:name="z21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организовывает взаимодействие с уполномоченным органом в сфере гражданской защиты или его территориальными подразделениями в ликвидации чрезвычайных ситуаций;</w:t>
      </w:r>
    </w:p>
    <w:bookmarkEnd w:id="134"/>
    <w:bookmarkStart w:name="z21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проведении карантинных, санитарно-противоэпидемических и природоохранных мероприятий;</w:t>
      </w:r>
    </w:p>
    <w:bookmarkEnd w:id="135"/>
    <w:bookmarkStart w:name="z21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подготовке проектов нормативных правовых актов Республики Казахстан по вопросам, входящим в компетенцию Национальной гвардии;</w:t>
      </w:r>
    </w:p>
    <w:bookmarkEnd w:id="136"/>
    <w:bookmarkStart w:name="z21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издает в пределах своей компетенции ведомственные правовые акты по вопросам служебно-боевой деятельности Национальной гвардии и контролирует их исполнение;</w:t>
      </w:r>
    </w:p>
    <w:bookmarkEnd w:id="137"/>
    <w:bookmarkStart w:name="z21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управление Национальной гвардией, выполняющей служебно-боевые задачи в условиях вооруженных конфликтов, чрезвычайных ситуаций, а также задачи, связанные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38"/>
    <w:bookmarkStart w:name="z21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обобщает и анализирует результаты служебно-боевой деятельности Национальной гвардии;</w:t>
      </w:r>
    </w:p>
    <w:bookmarkEnd w:id="139"/>
    <w:bookmarkStart w:name="z21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вносит предложения Правительству Республики Казахстан по определению перечней важных государственных объектов и коммуникаций, специальных грузов, подлежащих охране частями Национальной гвардии;</w:t>
      </w:r>
    </w:p>
    <w:bookmarkEnd w:id="140"/>
    <w:bookmarkStart w:name="z21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распределяет выделенные средства Национальной гвардии, обеспечивает их ввод в эксплуатацию и дальнейшее использование;</w:t>
      </w:r>
    </w:p>
    <w:bookmarkEnd w:id="141"/>
    <w:bookmarkStart w:name="z21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профессионально-должностную подготовку, переподготовку и повышение квалификации военнослужащих и гражданского персонала Национальной гвардии Республики Казахстан или иных лиц, не состоящих с ней в трудовых отношениях;</w:t>
      </w:r>
    </w:p>
    <w:bookmarkEnd w:id="142"/>
    <w:bookmarkStart w:name="z213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профилактику, предупреждение, выявление, пресечение и раскрытие уголовных правонарушений, досудебное расследование и производство по делам об административных правонарушениях в пределах компетенции, организацию и осуществление оперативно-розыскной деятельности, розыск военнослужащих, скрывающихся от органов дознания, следствия, суда, а также самовольно оставивших место расположения воинских частей;</w:t>
      </w:r>
    </w:p>
    <w:bookmarkEnd w:id="143"/>
    <w:bookmarkStart w:name="z21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привлекает силы Национальной гвардии Республики Казахстан в обеспечении правового режима чрезвычайного положения и ликвидации чрезвычайных ситуаций, а также в борьбе с незаконными вооруженными формированиями. Участвует в локализации и блокировании района конфликта, пресекает особо опасные правонарушения, диверсий, террористические акты, вооруженные столкновения, проводит мероприятия по разоружению и ликвидации незаконных вооруженных формирований, изъятию оружия у населения, охране общественного порядка и безопасности в районе конфликта и примыкающей местности;</w:t>
      </w:r>
    </w:p>
    <w:bookmarkEnd w:id="144"/>
    <w:bookmarkStart w:name="z213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соответствии с научно-обоснованными нормативами проводит анализ фактической нагрузки на военнослужащих и лиц гражданского персонала,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145"/>
    <w:bookmarkStart w:name="z213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защиту сведений, составляющих государственные секреты, и ведомственный контроль за соблюдением режима секретности;</w:t>
      </w:r>
    </w:p>
    <w:bookmarkEnd w:id="146"/>
    <w:bookmarkStart w:name="z21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соблюдение требований информационной безопасности;</w:t>
      </w:r>
    </w:p>
    <w:bookmarkEnd w:id="147"/>
    <w:bookmarkStart w:name="z21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и проводит практические (режимные) мероприятия по противодействию техническим разведкам;</w:t>
      </w:r>
    </w:p>
    <w:bookmarkEnd w:id="148"/>
    <w:bookmarkStart w:name="z21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шифровальную работу Национальной гвардии;</w:t>
      </w:r>
    </w:p>
    <w:bookmarkEnd w:id="149"/>
    <w:bookmarkStart w:name="z2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иные функции, предусмотренные законами, актами Президента, Правительства Республики Казахстан и Министра внутренних дел Республики Казахстан.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08.04.2021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1"/>
    <w:bookmarkStart w:name="z2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52"/>
    <w:bookmarkStart w:name="z2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53"/>
    <w:bookmarkStart w:name="z2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154"/>
    <w:bookmarkStart w:name="z214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Главного командования</w:t>
      </w:r>
    </w:p>
    <w:bookmarkEnd w:id="155"/>
    <w:bookmarkStart w:name="z2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Главным командованием осуществляется заместителем Министра внутренних дел Республики Казахстан - Главнокомандующим Национальной гвардией (далее - Главнокомандующий), который несет персональную ответственность за выполнение возложенных на Главное командование задач и осуществление им своих функций.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16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приказа Министра внутренних дел РК от 14</w:t>
      </w:r>
      <w:r>
        <w:rPr>
          <w:rFonts w:ascii="Times New Roman"/>
          <w:b w:val="false"/>
          <w:i/>
          <w:color w:val="000000"/>
          <w:sz w:val="28"/>
        </w:rPr>
        <w:t>.10.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Главнокомандующий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157"/>
    <w:bookmarkStart w:name="z2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Главнокомандующий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8"/>
    <w:bookmarkStart w:name="z2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Главнокомандующего:</w:t>
      </w:r>
    </w:p>
    <w:bookmarkEnd w:id="159"/>
    <w:bookmarkStart w:name="z2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поддерживает постоянную боевую и мобилизационную готовность Национальной гвардии;</w:t>
      </w:r>
    </w:p>
    <w:bookmarkEnd w:id="160"/>
    <w:bookmarkStart w:name="z2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</w:t>
      </w:r>
    </w:p>
    <w:bookmarkEnd w:id="161"/>
    <w:bookmarkStart w:name="z2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планы комплектования войск военнослужащими, организации их увольнения в запас в соответствии с законодательством Республики Казахстан;</w:t>
      </w:r>
    </w:p>
    <w:bookmarkEnd w:id="162"/>
    <w:bookmarkStart w:name="z2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директивы и иные правовые акты в пределах своей компетенции;</w:t>
      </w:r>
    </w:p>
    <w:bookmarkEnd w:id="163"/>
    <w:bookmarkStart w:name="z2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утверждает:</w:t>
      </w:r>
    </w:p>
    <w:bookmarkEnd w:id="164"/>
    <w:bookmarkStart w:name="z21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структурных подразделениях Главного командования Национальной гвардии;</w:t>
      </w:r>
    </w:p>
    <w:bookmarkEnd w:id="165"/>
    <w:bookmarkStart w:name="z21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 органов военного управления, соединений, воинских частей и Военного института Национальной гвардии Республики Казахстан в пределах установленной численности;</w:t>
      </w:r>
    </w:p>
    <w:bookmarkEnd w:id="166"/>
    <w:bookmarkStart w:name="z21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Центре подразделений специального назначения "Бүркіт" и Центре боевой и методической подготовки подразделений специального назначения Министерства внутренних дел Республики Казахстан;</w:t>
      </w:r>
    </w:p>
    <w:bookmarkEnd w:id="167"/>
    <w:bookmarkStart w:name="z21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факультете повышения квалификации офицеров Военного института Национальной гвардии Республики Казахстан;</w:t>
      </w:r>
    </w:p>
    <w:bookmarkEnd w:id="168"/>
    <w:bookmarkStart w:name="z21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медицинском обеспечении, санитарно-эпидемиологическом надзоре и военно-медицинских подразделениях Национальной гвардии;</w:t>
      </w:r>
    </w:p>
    <w:bookmarkEnd w:id="169"/>
    <w:bookmarkStart w:name="z21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нагрудном знаке "ҚОҒАМДЫҚ ТӘРТІПТІ ҚОРҒАУ" Национальной гвардии Республики Казахстан;</w:t>
      </w:r>
    </w:p>
    <w:bookmarkEnd w:id="170"/>
    <w:bookmarkStart w:name="z21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Центральном и региональных советах "Краповых беретов";</w:t>
      </w:r>
    </w:p>
    <w:bookmarkEnd w:id="171"/>
    <w:bookmarkStart w:name="z21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 проведению тактико-специальных соревнований специального назначения;</w:t>
      </w:r>
    </w:p>
    <w:bookmarkEnd w:id="172"/>
    <w:bookmarkStart w:name="z2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курсовой подготовки, повышения квалификации, переподготовки военнослужащих воинских частей (подразделений) специального назначения;</w:t>
      </w:r>
    </w:p>
    <w:bookmarkEnd w:id="173"/>
    <w:bookmarkStart w:name="z2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воздушно-десантной подготовки военнослужащих Национальной гвардии Республики Казахстан;</w:t>
      </w:r>
    </w:p>
    <w:bookmarkEnd w:id="174"/>
    <w:bookmarkStart w:name="z2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водолазной подготовки военнослужащих воинских частей (подразделений) специального назначения;</w:t>
      </w:r>
    </w:p>
    <w:bookmarkEnd w:id="175"/>
    <w:bookmarkStart w:name="z2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состав сил и средств в условиях вооруженных конфликтов, чрезвычайных ситуаций, а также задач, связанных с обеспечением режима чрезвычайного положения, участием в борьбе с терроризмом и обеспечением правового режима антитеррористической операции;</w:t>
      </w:r>
    </w:p>
    <w:bookmarkEnd w:id="176"/>
    <w:bookmarkStart w:name="z2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Казахстан;</w:t>
      </w:r>
    </w:p>
    <w:bookmarkEnd w:id="177"/>
    <w:bookmarkStart w:name="z2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поощряет, в том числе награждает ведомственными наградами, военнослужащих и гражданский персонал Национальной гвардии;</w:t>
      </w:r>
    </w:p>
    <w:bookmarkEnd w:id="178"/>
    <w:bookmarkStart w:name="z2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принятие на вооружение Национальной гвардии военной и иной техники и другого имущества, списывает пришедшие в негодное состояние или утраченные материальные ценности в порядке, установленном Правительством Республики Казахстан;</w:t>
      </w:r>
    </w:p>
    <w:bookmarkEnd w:id="179"/>
    <w:bookmarkStart w:name="z2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делегирует полномочия своим заместителям, руководителям структурных подразделений Главного командования Национальной гвардии, командующим войсками региональных командований, командирам соединений и воинских частей, начальнику высшего военного учебного заведения Национальной гвардии;</w:t>
      </w:r>
    </w:p>
    <w:bookmarkEnd w:id="180"/>
    <w:bookmarkStart w:name="z2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противодействию коррупции в Национальной гвардии;</w:t>
      </w:r>
    </w:p>
    <w:bookmarkEnd w:id="181"/>
    <w:bookmarkStart w:name="z2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гвардией, командующих войсками региональных командований Национальной гвардии и их заместителей, начальника высшего военного учебного заведения Национальной гвардии, командиров соединений Национальной гвардии;</w:t>
      </w:r>
    </w:p>
    <w:bookmarkEnd w:id="182"/>
    <w:bookmarkStart w:name="z2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Национальную гвардию в государственных органах и международных организациях;</w:t>
      </w:r>
    </w:p>
    <w:bookmarkEnd w:id="183"/>
    <w:bookmarkStart w:name="z2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Министру внутренних дел офицеров к присвоению воинского звания полковника;</w:t>
      </w:r>
    </w:p>
    <w:bookmarkEnd w:id="184"/>
    <w:bookmarkStart w:name="z2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ходатайствует Министру внутренних дел о присвоении военнослужащим высших воинских званий;</w:t>
      </w:r>
    </w:p>
    <w:bookmarkEnd w:id="185"/>
    <w:bookmarkStart w:name="z2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решает вопросы прохождения воинской службы военнослужащими Национальной гвардии в соответствии с законодательством Республики Казахстан, ротации военнослужащих, назначает на должности, освобождает от должностей, присваивает очередные воинские звания до подполковника включительно, в том числе досрочно, и на одну ступень выше воинского звания, предусмотренного по занимаемой штатной должности, вносит представления по снижению воинских званий офицерского состава Министру внутренних дел, увольняет в запас или в отставку до подполковника включительно;</w:t>
      </w:r>
    </w:p>
    <w:bookmarkEnd w:id="186"/>
    <w:bookmarkStart w:name="z2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Министру внутренних дел кандидатуры военнослужащих и лиц гражданского персонала Национальной гвардии к награждению государственными наградами Республики Казахстан;</w:t>
      </w:r>
    </w:p>
    <w:bookmarkEnd w:id="187"/>
    <w:bookmarkStart w:name="z2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обязанности и полномочия командующих региональными командованиями, командиров соединений, частей и начальнику Военного института;</w:t>
      </w:r>
    </w:p>
    <w:bookmarkEnd w:id="188"/>
    <w:bookmarkStart w:name="z2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189"/>
    <w:bookmarkStart w:name="z2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направляет в установленном порядке военнослужащих Главного командования в служебные командировки, в том числе за пределы Республики Казахстан;</w:t>
      </w:r>
    </w:p>
    <w:bookmarkEnd w:id="190"/>
    <w:bookmarkStart w:name="z2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законодательством Республики Казахстан.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Главнокомандующий определяет полномочия своих заместителей в соответствии с действующим законодательством.</w:t>
      </w:r>
    </w:p>
    <w:bookmarkEnd w:id="192"/>
    <w:bookmarkStart w:name="z219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Главного командования</w:t>
      </w:r>
    </w:p>
    <w:bookmarkEnd w:id="193"/>
    <w:bookmarkStart w:name="z2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Главное командование может иметь на праве оперативного управления обособленное имущество в случаях, предусмотренных законодательством.</w:t>
      </w:r>
    </w:p>
    <w:bookmarkEnd w:id="194"/>
    <w:bookmarkStart w:name="z2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Главного командования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5"/>
    <w:bookmarkStart w:name="z2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Главным командованием, относится к республиканской собственности.</w:t>
      </w:r>
    </w:p>
    <w:bookmarkEnd w:id="196"/>
    <w:bookmarkStart w:name="z2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Главное командование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7"/>
    <w:bookmarkStart w:name="z219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Главного командования</w:t>
      </w:r>
    </w:p>
    <w:bookmarkEnd w:id="198"/>
    <w:bookmarkStart w:name="z2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Главного командования производится в соответствии с законодательством Республики Казахстан.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уголовно-исполнительной системы Министерства внутренних дел Республики Казахстан</w:t>
      </w:r>
    </w:p>
    <w:bookmarkEnd w:id="200"/>
    <w:bookmarkStart w:name="z130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1"/>
    <w:bookmarkStart w:name="z130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уголовно-исполнительной системы (далее - Комитет) является ведомством Министерства внутренних дел Республики Казахстан, осуществляющим руководство в сфере исполнения наказаний и иных мер уголовно-правового воздействия.</w:t>
      </w:r>
    </w:p>
    <w:bookmarkEnd w:id="202"/>
    <w:bookmarkStart w:name="z130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"/>
    <w:bookmarkStart w:name="z130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</w:p>
    <w:bookmarkEnd w:id="204"/>
    <w:bookmarkStart w:name="z130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05"/>
    <w:bookmarkStart w:name="z130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06"/>
    <w:bookmarkStart w:name="z130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208"/>
    <w:bookmarkStart w:name="z130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улица Бейімбет Майлин, дом 2.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республиканское государственное учреждение "Комитет уголовно-исполнительной системы Министерства внутренних дел Республики Казахстан".</w:t>
      </w:r>
    </w:p>
    <w:bookmarkEnd w:id="210"/>
    <w:bookmarkStart w:name="z130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1"/>
    <w:bookmarkStart w:name="z130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2"/>
    <w:bookmarkStart w:name="z130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3"/>
    <w:bookmarkStart w:name="z29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4"/>
    <w:bookmarkStart w:name="z130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15"/>
    <w:bookmarkStart w:name="z130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6"/>
    <w:bookmarkStart w:name="z29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порядка и условий исполнения и отбывания наказаний и иных мер уголовно-правового воздействия;</w:t>
      </w:r>
    </w:p>
    <w:bookmarkEnd w:id="217"/>
    <w:bookmarkStart w:name="z297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прав и свобод осужденных, обеспечение прав и законных интересов подозреваемых, обвиняемых, а также граждан в уголовно-исполнительной системе органов внутренних дел Республики Казахстан;</w:t>
      </w:r>
    </w:p>
    <w:bookmarkEnd w:id="218"/>
    <w:bookmarkStart w:name="z129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задач, предусмотренных законодательством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1"/>
    <w:bookmarkStart w:name="z29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222"/>
    <w:bookmarkStart w:name="z29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объектов, охрана которых осуществляется в соответствии с нормативными правовыми актами Министерства внутренних дел Республики Казахстан;</w:t>
      </w:r>
    </w:p>
    <w:bookmarkEnd w:id="223"/>
    <w:bookmarkStart w:name="z29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224"/>
    <w:bookmarkStart w:name="z29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ведомственный контроль за деятельностью учреждений и органов, исполняющих наказания;</w:t>
      </w:r>
    </w:p>
    <w:bookmarkEnd w:id="225"/>
    <w:bookmarkStart w:name="z29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получение общеобразовательного и профессионального обучения осужденных;</w:t>
      </w:r>
    </w:p>
    <w:bookmarkEnd w:id="226"/>
    <w:bookmarkStart w:name="z29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трудовую занятость осужденных;</w:t>
      </w:r>
    </w:p>
    <w:bookmarkEnd w:id="227"/>
    <w:bookmarkStart w:name="z29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228"/>
    <w:bookmarkStart w:name="z29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оперативно-розыскную деятельность;</w:t>
      </w:r>
    </w:p>
    <w:bookmarkEnd w:id="229"/>
    <w:bookmarkStart w:name="z29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осуществляет выявление, пресечение, предупреждение и раскрытие преступлений;</w:t>
      </w:r>
    </w:p>
    <w:bookmarkEnd w:id="230"/>
    <w:bookmarkStart w:name="z29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исполнение приговоров, постановления и определения судов в отношении осужденных;</w:t>
      </w:r>
    </w:p>
    <w:bookmarkEnd w:id="231"/>
    <w:bookmarkStart w:name="z29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</w:t>
      </w:r>
    </w:p>
    <w:bookmarkEnd w:id="232"/>
    <w:bookmarkStart w:name="z29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создает, использует и совершенствует информационные и информационно-аналитические системы по линии работы Комитета;</w:t>
      </w:r>
    </w:p>
    <w:bookmarkEnd w:id="233"/>
    <w:bookmarkStart w:name="z29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защиту государственных секретов, ведомственный контроль за соблюдением режима секретности в уголовно-исполнительной системе;</w:t>
      </w:r>
    </w:p>
    <w:bookmarkEnd w:id="234"/>
    <w:bookmarkStart w:name="z29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территориальных подразделений. Осуществляет контроль за разработкой и утверждением соответствующих положений и должностных инструкций в территориальных подразделениях, а также изучением их сотрудниками и работниками;</w:t>
      </w:r>
    </w:p>
    <w:bookmarkEnd w:id="235"/>
    <w:bookmarkStart w:name="z29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привлеченными в рамках законодательства о государственных закупках специалистами по нормированию труда, обеспечивает подготовку и представление им материалов и сведений, требуемых для разработки научно-обоснованных нормативов нагрузки сотрудников и работников вверенных подразделений на всех уровнях управления, несет ответственность за качество разработанных нормативов нагрузки, включая их объективность и возможность применения на практике;</w:t>
      </w:r>
    </w:p>
    <w:bookmarkEnd w:id="236"/>
    <w:bookmarkStart w:name="z29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соответствии с научно-обоснованными нормативами проводит анализ фактической нагрузки на сотрудников и работников вверенных подразделений на всех уровнях управления, на основании которого определяет их нормативную штатную численность и вырабатывает предложения по ее перераспределению;</w:t>
      </w:r>
    </w:p>
    <w:bookmarkEnd w:id="237"/>
    <w:bookmarkStart w:name="z78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разрабатывает, утверждает и согласовывает проекты правовых актов Республики Казахстан в сфере уголовно-исполнительной системы в пределах своей компетенции;</w:t>
      </w:r>
    </w:p>
    <w:bookmarkEnd w:id="238"/>
    <w:bookmarkStart w:name="z78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обеспечивает защиту интересов Комитета в судах, иных государственных органах;</w:t>
      </w:r>
    </w:p>
    <w:bookmarkEnd w:id="239"/>
    <w:bookmarkStart w:name="z78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на постоянной основе в государственном органе ведение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240"/>
    <w:bookmarkStart w:name="z78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законности в деятельности территориальных подразделений, государственных учреждений и организаций, находящихся в ведении Комитета;</w:t>
      </w:r>
    </w:p>
    <w:bookmarkEnd w:id="241"/>
    <w:bookmarkStart w:name="z78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взаимодействие субъектов, осуществляющих пробацию;</w:t>
      </w:r>
    </w:p>
    <w:bookmarkEnd w:id="242"/>
    <w:bookmarkStart w:name="z78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служб пробации;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Министра внутренних дел РК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осуществление контроля за обеспечением режима, надзора, охраны и пропускного режима в учреждениях УИС; </w:t>
      </w:r>
    </w:p>
    <w:bookmarkEnd w:id="244"/>
    <w:bookmarkStart w:name="z129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теологическую реабилитационную работу среди осужденных.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6"/>
    <w:bookmarkStart w:name="z29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компетенции и получать необходимую информацию от государственных органов и иных организаций и предоставлять соответствующие ответы;</w:t>
      </w:r>
    </w:p>
    <w:bookmarkEnd w:id="247"/>
    <w:bookmarkStart w:name="z29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и совершенствованию нормативных правовых актов уголовно-исполнительной системы;</w:t>
      </w:r>
    </w:p>
    <w:bookmarkEnd w:id="248"/>
    <w:bookmarkStart w:name="z29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Министру внутренних дел о введении в учреждениях уголовно-исполнительной системы режима особых условий;</w:t>
      </w:r>
    </w:p>
    <w:bookmarkEnd w:id="249"/>
    <w:bookmarkStart w:name="z29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вырабатывать предложения о создании, реорганизации, передислокации и ликвидации учреждений, территориальных подразделений и организаций уголовно-исполнительной системы;</w:t>
      </w:r>
    </w:p>
    <w:bookmarkEnd w:id="250"/>
    <w:bookmarkStart w:name="z29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совещания, семинары, конференции, в том числе международные;</w:t>
      </w:r>
    </w:p>
    <w:bookmarkEnd w:id="251"/>
    <w:bookmarkStart w:name="z29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информационное взаимодействие с правоохранительными органами Республики Казахстан;</w:t>
      </w:r>
    </w:p>
    <w:bookmarkEnd w:id="252"/>
    <w:bookmarkStart w:name="z30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объявлять конкурс на занятие административных государственных должностей;</w:t>
      </w:r>
    </w:p>
    <w:bookmarkEnd w:id="253"/>
    <w:bookmarkStart w:name="z30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в соответствии с законодательством консультативно-совещательный орган;</w:t>
      </w:r>
    </w:p>
    <w:bookmarkEnd w:id="254"/>
    <w:bookmarkStart w:name="z30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материально-техническое обеспечение Комитета и его территориальных подразделений, а также учреждений и предприятий;</w:t>
      </w:r>
    </w:p>
    <w:bookmarkEnd w:id="255"/>
    <w:bookmarkStart w:name="z30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ими.</w:t>
      </w:r>
    </w:p>
    <w:bookmarkEnd w:id="256"/>
    <w:bookmarkStart w:name="z130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57"/>
    <w:bookmarkStart w:name="z130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заместителем Министра внутренних дел Республики Казахстан - Председателем Комитета уголовно-исполнительной системы (далее – Председатель),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внутренних дел РК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Президентом Республики Казахстан по представлению Министра внутренних дел Республики Казахстан.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внутренних дел РК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0"/>
    <w:bookmarkStart w:name="z130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61"/>
    <w:bookmarkStart w:name="z30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Комитета, территориальных подразделений, государственных учреждений и организации находящихся в ведении Комитета;</w:t>
      </w:r>
    </w:p>
    <w:bookmarkEnd w:id="262"/>
    <w:bookmarkStart w:name="z30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сотрудников и работников Комитета, его территориальных подразделений и подведомственных государственных учреждений;</w:t>
      </w:r>
    </w:p>
    <w:bookmarkEnd w:id="263"/>
    <w:bookmarkStart w:name="z30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Министру предложения по структуре и штатам Комитета;</w:t>
      </w:r>
    </w:p>
    <w:bookmarkEnd w:id="264"/>
    <w:bookmarkStart w:name="z30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подразделений, государственных учреждений и организаций, находящихся в ведении Комитета;</w:t>
      </w:r>
    </w:p>
    <w:bookmarkEnd w:id="265"/>
    <w:bookmarkStart w:name="z30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 назначению и освобождению от должностей руководителей территориальных органов уголовно-исполнительной системы;</w:t>
      </w:r>
    </w:p>
    <w:bookmarkEnd w:id="266"/>
    <w:bookmarkStart w:name="z30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первые специальные звания среднего и старшего начальствующего состава, очередные специальные звания до капитана юстиции включительно;</w:t>
      </w:r>
    </w:p>
    <w:bookmarkEnd w:id="267"/>
    <w:bookmarkStart w:name="z30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268"/>
    <w:bookmarkStart w:name="z30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органах, иных организациях;</w:t>
      </w:r>
    </w:p>
    <w:bookmarkEnd w:id="269"/>
    <w:bookmarkStart w:name="z30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вопросов;</w:t>
      </w:r>
    </w:p>
    <w:bookmarkEnd w:id="270"/>
    <w:bookmarkStart w:name="z30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в территориальных подразделениях и подведомственных государственных учреждений, соблюдение ими дисциплины, законности и режима секретности, служебной и боевой подготовки;</w:t>
      </w:r>
    </w:p>
    <w:bookmarkEnd w:id="271"/>
    <w:bookmarkStart w:name="z30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решения;</w:t>
      </w:r>
    </w:p>
    <w:bookmarkEnd w:id="272"/>
    <w:bookmarkStart w:name="z30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в Комитете работу по противодействию коррупции и несет за это персональную ответственность;</w:t>
      </w:r>
    </w:p>
    <w:bookmarkEnd w:id="273"/>
    <w:bookmarkStart w:name="z30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соблюдение штатной дисциплины в территориальных органах и подведомственных организациях Комитета;</w:t>
      </w:r>
    </w:p>
    <w:bookmarkEnd w:id="274"/>
    <w:bookmarkStart w:name="z30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учет лимитной и штатной численности Комитета, его территориальных органов и подведомственных организаций;</w:t>
      </w:r>
    </w:p>
    <w:bookmarkEnd w:id="275"/>
    <w:bookmarkStart w:name="z30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проекты приказов Министра, постановлений Правительства Республики Казахстан;</w:t>
      </w:r>
    </w:p>
    <w:bookmarkEnd w:id="276"/>
    <w:bookmarkStart w:name="z30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составление отчетности о штатной численности Комитета, его территориальных органов и подведомственных организаций;</w:t>
      </w:r>
    </w:p>
    <w:bookmarkEnd w:id="277"/>
    <w:bookmarkStart w:name="z30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планы работы Комитета и его структурных подразделений;</w:t>
      </w:r>
    </w:p>
    <w:bookmarkEnd w:id="278"/>
    <w:bookmarkStart w:name="z30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делегирует полномочия своим заместителям, руководителям структурных подразделений Комитета, территориальных органов и подведомственных организаций;</w:t>
      </w:r>
    </w:p>
    <w:bookmarkEnd w:id="279"/>
    <w:bookmarkStart w:name="z30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соответствии с законодательством предоставляет отпуска;</w:t>
      </w:r>
    </w:p>
    <w:bookmarkEnd w:id="280"/>
    <w:bookmarkStart w:name="z78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служебных расследований по фактам нарушений дисциплины и законности;</w:t>
      </w:r>
    </w:p>
    <w:bookmarkEnd w:id="281"/>
    <w:bookmarkStart w:name="z78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Казахстан, отнесенные к его компетенции.</w:t>
      </w:r>
    </w:p>
    <w:bookmarkEnd w:id="282"/>
    <w:bookmarkStart w:name="z78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Министра внутренних дел РК от 29.04.2015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16.10.2018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24.09.2019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Председатель Комитета определяет полномочия своих заместителей в соответствии с действующим законодательством.</w:t>
      </w:r>
    </w:p>
    <w:bookmarkEnd w:id="284"/>
    <w:bookmarkStart w:name="z1303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85"/>
    <w:bookmarkStart w:name="z130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86"/>
    <w:bookmarkStart w:name="z30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7"/>
    <w:bookmarkStart w:name="z130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88"/>
    <w:bookmarkStart w:name="z130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289"/>
    <w:bookmarkStart w:name="z1303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290"/>
    <w:bookmarkStart w:name="z130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291"/>
    <w:bookmarkStart w:name="z204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292"/>
    <w:bookmarkStart w:name="z30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дополнена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24.09.2019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3"/>
    <w:bookmarkStart w:name="z204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294"/>
    <w:bookmarkStart w:name="z204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приказом Министра внутренних дел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9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297"/>
    <w:bookmarkStart w:name="z79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уголовно-исполнительной системы по области Абай.</w:t>
      </w:r>
    </w:p>
    <w:bookmarkEnd w:id="298"/>
    <w:bookmarkStart w:name="z79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уголовно-исполнительной системы по Акмолинской области.</w:t>
      </w:r>
    </w:p>
    <w:bookmarkEnd w:id="299"/>
    <w:bookmarkStart w:name="z79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уголовно-исполнительной системы по Актюбинской области.</w:t>
      </w:r>
    </w:p>
    <w:bookmarkEnd w:id="300"/>
    <w:bookmarkStart w:name="z79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уголовно-исполнительной системы по городу Алматы.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уголовно-исполнительной системы по Атырауской области.</w:t>
      </w:r>
    </w:p>
    <w:bookmarkEnd w:id="302"/>
    <w:bookmarkStart w:name="z79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уголовно-исполнительной системы по Восточно-Казахстанской области.</w:t>
      </w:r>
    </w:p>
    <w:bookmarkEnd w:id="303"/>
    <w:bookmarkStart w:name="z799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уголовно-исполнительной системы по Жамбылской области.</w:t>
      </w:r>
    </w:p>
    <w:bookmarkEnd w:id="304"/>
    <w:bookmarkStart w:name="z800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уголовно-исполнительной системы по Западно-Казахстанской области.</w:t>
      </w:r>
    </w:p>
    <w:bookmarkEnd w:id="305"/>
    <w:bookmarkStart w:name="z800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уголовно-исполнительной системы по Карагандинской области и по области Ұлытау.</w:t>
      </w:r>
    </w:p>
    <w:bookmarkEnd w:id="306"/>
    <w:bookmarkStart w:name="z800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уголовно-исполнительной системы по Кызылординской области.</w:t>
      </w:r>
    </w:p>
    <w:bookmarkEnd w:id="307"/>
    <w:bookmarkStart w:name="z80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уголовно-исполнительной системы по Костанайской области.</w:t>
      </w:r>
    </w:p>
    <w:bookmarkEnd w:id="308"/>
    <w:bookmarkStart w:name="z800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уголовно-исполнительной системы по Мангистауской области.</w:t>
      </w:r>
    </w:p>
    <w:bookmarkEnd w:id="309"/>
    <w:bookmarkStart w:name="z800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уголовно-исполнительной системы по Павлодарской области.</w:t>
      </w:r>
    </w:p>
    <w:bookmarkEnd w:id="310"/>
    <w:bookmarkStart w:name="z800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уголовно-исполнительной системы по Северо-Казахстанской области.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Департамент уголовно-исполнительной системы по городу Шымкенту и Туркестанской области.</w:t>
      </w:r>
    </w:p>
    <w:bookmarkStart w:name="z1449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Департамент уголовно-исполнительной системы по Алматинской области и области Жетісу.</w:t>
      </w:r>
    </w:p>
    <w:bookmarkEnd w:id="312"/>
    <w:bookmarkStart w:name="z205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Комитета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00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314"/>
    <w:bookmarkStart w:name="z801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315"/>
    <w:bookmarkStart w:name="z801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316"/>
    <w:bookmarkStart w:name="z801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317"/>
    <w:bookmarkStart w:name="z801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318"/>
    <w:bookmarkStart w:name="z801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319"/>
    <w:bookmarkStart w:name="z801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320"/>
    <w:bookmarkStart w:name="z801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321"/>
    <w:bookmarkStart w:name="z801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322"/>
    <w:bookmarkStart w:name="z801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323"/>
    <w:bookmarkStart w:name="z801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324"/>
    <w:bookmarkStart w:name="z802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325"/>
    <w:bookmarkStart w:name="z802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</w:t>
      </w:r>
    </w:p>
    <w:bookmarkEnd w:id="326"/>
    <w:bookmarkStart w:name="z802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327"/>
    <w:bookmarkStart w:name="z80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328"/>
    <w:bookmarkStart w:name="z802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329"/>
    <w:bookmarkStart w:name="z802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330"/>
    <w:bookmarkStart w:name="z802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331"/>
    <w:bookmarkStart w:name="z80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332"/>
    <w:bookmarkStart w:name="z802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333"/>
    <w:bookmarkStart w:name="z802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334"/>
    <w:bookmarkStart w:name="z803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335"/>
    <w:bookmarkStart w:name="z803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336"/>
    <w:bookmarkStart w:name="z803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337"/>
    <w:bookmarkStart w:name="z803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338"/>
    <w:bookmarkStart w:name="z803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339"/>
    <w:bookmarkStart w:name="z803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340"/>
    <w:bookmarkStart w:name="z803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341"/>
    <w:bookmarkStart w:name="z803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342"/>
    <w:bookmarkStart w:name="z803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343"/>
    <w:bookmarkStart w:name="z803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344"/>
    <w:bookmarkStart w:name="z804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345"/>
    <w:bookmarkStart w:name="z804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346"/>
    <w:bookmarkStart w:name="z804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347"/>
    <w:bookmarkStart w:name="z804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348"/>
    <w:bookmarkStart w:name="z804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349"/>
    <w:bookmarkStart w:name="z804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350"/>
    <w:bookmarkStart w:name="z804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351"/>
    <w:bookmarkStart w:name="z804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352"/>
    <w:bookmarkStart w:name="z804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353"/>
    <w:bookmarkStart w:name="z804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354"/>
    <w:bookmarkStart w:name="z805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355"/>
    <w:bookmarkStart w:name="z80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356"/>
    <w:bookmarkStart w:name="z805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357"/>
    <w:bookmarkStart w:name="z805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358"/>
    <w:bookmarkStart w:name="z805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359"/>
    <w:bookmarkStart w:name="z805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360"/>
    <w:bookmarkStart w:name="z805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361"/>
    <w:bookmarkStart w:name="z805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362"/>
    <w:bookmarkStart w:name="z805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363"/>
    <w:bookmarkStart w:name="z805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364"/>
    <w:bookmarkStart w:name="z806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365"/>
    <w:bookmarkStart w:name="z806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366"/>
    <w:bookmarkStart w:name="z806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367"/>
    <w:bookmarkStart w:name="z806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368"/>
    <w:bookmarkStart w:name="z806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369"/>
    <w:bookmarkStart w:name="z806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370"/>
    <w:bookmarkStart w:name="z806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371"/>
    <w:bookmarkStart w:name="z806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372"/>
    <w:bookmarkStart w:name="z806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373"/>
    <w:bookmarkStart w:name="z806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374"/>
    <w:bookmarkStart w:name="z807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375"/>
    <w:bookmarkStart w:name="z807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376"/>
    <w:bookmarkStart w:name="z807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377"/>
    <w:bookmarkStart w:name="z807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378"/>
    <w:bookmarkStart w:name="z807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379"/>
    <w:bookmarkStart w:name="z807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380"/>
    <w:bookmarkStart w:name="z807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381"/>
    <w:bookmarkStart w:name="z807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382"/>
    <w:bookmarkStart w:name="z807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383"/>
    <w:bookmarkStart w:name="z807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384"/>
    <w:bookmarkStart w:name="z808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385"/>
    <w:bookmarkStart w:name="z808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386"/>
    <w:bookmarkStart w:name="z808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387"/>
    <w:bookmarkStart w:name="z808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388"/>
    <w:bookmarkStart w:name="z808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389"/>
    <w:bookmarkStart w:name="z808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390"/>
    <w:bookmarkStart w:name="z808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391"/>
    <w:bookmarkStart w:name="z808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392"/>
    <w:bookmarkStart w:name="z808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393"/>
    <w:bookmarkStart w:name="z808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4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чрезвычайным ситуациям Министерства внутренних дел Республики Казахстан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8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административной полиции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396"/>
    <w:bookmarkStart w:name="z38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7"/>
    <w:bookmarkStart w:name="z39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административной полиции Министерства внутренних дел Республики Казахстан (далее – Комитет) является ведомством Министерства внутренних дел Республики Казахстан, обеспечивающим руководство в сферах охраны общественного порядка, безопасности дорожного движения, предупреждения, выявления и пресечения уголовных и административных правонарушений, раскрытия преступлений, профилактики правонарушений, профилактики правонарушений среди несовершеннолетних, реализации в пределах своей компетенции государственной политики в сфере борьбы с бытовым насилием, административного производства в пределах компетенции, установленной законодательством Республики Казахстан.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9"/>
    <w:bookmarkStart w:name="z39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01"/>
    <w:bookmarkStart w:name="z39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02"/>
    <w:bookmarkStart w:name="z39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403"/>
    <w:bookmarkStart w:name="z39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404"/>
    <w:bookmarkStart w:name="z39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административной полиции Министерства внутренних дел Республики Казахстан".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408"/>
    <w:bookmarkStart w:name="z40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09"/>
    <w:bookmarkStart w:name="z78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10"/>
    <w:bookmarkStart w:name="z78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411"/>
    <w:bookmarkStart w:name="z78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и надзор за дорожным движением и обеспечением его безопасности;</w:t>
      </w:r>
    </w:p>
    <w:bookmarkEnd w:id="412"/>
    <w:bookmarkStart w:name="z78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за оборотом гражданского и служебного оружия и патронов к нему;</w:t>
      </w:r>
    </w:p>
    <w:bookmarkEnd w:id="413"/>
    <w:bookmarkStart w:name="z78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в сфере охранной деятельности;</w:t>
      </w:r>
    </w:p>
    <w:bookmarkEnd w:id="414"/>
    <w:bookmarkStart w:name="z78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состоянием административного производства по делам об административных правонарушениях, подведомственных органам внутренних дел.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6"/>
    <w:bookmarkStart w:name="z784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контрольно-методические и распорядительные функции по профилактике правонарушений, а также обеспечивает в пределах компетенции производство по делам об административных правонарушениях;</w:t>
      </w:r>
    </w:p>
    <w:bookmarkEnd w:id="417"/>
    <w:bookmarkStart w:name="z784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мероприятий, направленных на выявление, изучение, устранение причин и условий, способствующих совершению правонарушений;</w:t>
      </w:r>
    </w:p>
    <w:bookmarkEnd w:id="418"/>
    <w:bookmarkStart w:name="z784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профилактическую деятельность по предупреждению административных и уголовных правонарушений;</w:t>
      </w:r>
    </w:p>
    <w:bookmarkEnd w:id="419"/>
    <w:bookmarkStart w:name="z784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контроль за состоянием работы за поведением лиц, состоящих на учете в органах внутренних дел;</w:t>
      </w:r>
    </w:p>
    <w:bookmarkEnd w:id="420"/>
    <w:bookmarkStart w:name="z784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взаимодействию с гражданами и организациями, участвующими в охране общественного порядка и профилактике правонарушений, правовой пропаганде безопасного поведения на улицах и других общественных местах;</w:t>
      </w:r>
    </w:p>
    <w:bookmarkEnd w:id="421"/>
    <w:bookmarkStart w:name="z784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судебных актов, требований судей, постановлений, предписаний и требований прокурора, письменных поручений следователя, дознавателя в ходе досудебного производства по уголовным делам;</w:t>
      </w:r>
    </w:p>
    <w:bookmarkEnd w:id="422"/>
    <w:bookmarkStart w:name="z784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разрабатывает, а также принимает участие в разработке и согласовании нормативно-правовых актов по деятельности административной полиции;</w:t>
      </w:r>
    </w:p>
    <w:bookmarkEnd w:id="423"/>
    <w:bookmarkStart w:name="z784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поиску, задержанию и доставлению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424"/>
    <w:bookmarkStart w:name="z785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выявлению, пресечению, предупреждению и раскрытию преступлений, входящих в компетенцию административной полиции;</w:t>
      </w:r>
    </w:p>
    <w:bookmarkEnd w:id="425"/>
    <w:bookmarkStart w:name="z785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профилактическую деятельность по предупреждению правонарушений в отношении женщин и несовершеннолетних;</w:t>
      </w:r>
    </w:p>
    <w:bookmarkEnd w:id="426"/>
    <w:bookmarkStart w:name="z785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контроль за состоянием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bookmarkEnd w:id="427"/>
    <w:bookmarkStart w:name="z785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несовершеннолетними, а также контролирует доставление несовершеннолетних в организации образования с особым режимом содержания, а также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</w:t>
      </w:r>
    </w:p>
    <w:bookmarkEnd w:id="428"/>
    <w:bookmarkStart w:name="z785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bookmarkEnd w:id="429"/>
    <w:bookmarkStart w:name="z785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 им способствующих;</w:t>
      </w:r>
    </w:p>
    <w:bookmarkEnd w:id="430"/>
    <w:bookmarkStart w:name="z785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 предусмотренной законами Республики Казахстан;</w:t>
      </w:r>
    </w:p>
    <w:bookmarkEnd w:id="431"/>
    <w:bookmarkStart w:name="z785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432"/>
    <w:bookmarkStart w:name="z785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реализуют государственную политику в сфере защиты детей от информации, причиняющей вред их здоровью и развитию;</w:t>
      </w:r>
    </w:p>
    <w:bookmarkEnd w:id="433"/>
    <w:bookmarkStart w:name="z785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434"/>
    <w:bookmarkStart w:name="z78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формирование и реализацию государственного социального заказа по вопросам профилактики правонарушений среди молодежи;</w:t>
      </w:r>
    </w:p>
    <w:bookmarkEnd w:id="435"/>
    <w:bookmarkStart w:name="z78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рассматривает в установленном порядке заявления и сообщения от физических и юридических лиц;</w:t>
      </w:r>
    </w:p>
    <w:bookmarkEnd w:id="436"/>
    <w:bookmarkStart w:name="z78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контроль за охраной и конвоированием подозреваемых, обвиняемых и осужденных;</w:t>
      </w:r>
    </w:p>
    <w:bookmarkEnd w:id="437"/>
    <w:bookmarkStart w:name="z78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438"/>
    <w:bookmarkStart w:name="z78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соблюдение режимных требований в специальных учреждениях органов полиции;</w:t>
      </w:r>
    </w:p>
    <w:bookmarkEnd w:id="439"/>
    <w:bookmarkStart w:name="z78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реализацию мер, направленных на стабилизацию оперативной обстановки и совершенствование работы ОВД по обеспечению правопорядка, общественной и дорожной безопасности граждан;</w:t>
      </w:r>
    </w:p>
    <w:bookmarkEnd w:id="440"/>
    <w:bookmarkStart w:name="z78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в пресечении массовых беспорядков, а также в проведении карантинных, санитарно-противоэпидемических и природоохранных мероприятий;</w:t>
      </w:r>
    </w:p>
    <w:bookmarkEnd w:id="441"/>
    <w:bookmarkStart w:name="z78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 установленном порядке сопровождение транспортных средств;</w:t>
      </w:r>
    </w:p>
    <w:bookmarkEnd w:id="442"/>
    <w:bookmarkStart w:name="z78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в пределах своей компетенции меры по повышению качества оказания государственных услуг в сфере безопасности дорожного движения;</w:t>
      </w:r>
    </w:p>
    <w:bookmarkEnd w:id="443"/>
    <w:bookmarkStart w:name="z78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444"/>
    <w:bookmarkStart w:name="z78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регулирование дорожного движения и транспортного контроля за пассажирскими перевозками на международных и междугородних маршрутах;</w:t>
      </w:r>
    </w:p>
    <w:bookmarkEnd w:id="445"/>
    <w:bookmarkStart w:name="z78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республиканского значения;</w:t>
      </w:r>
    </w:p>
    <w:bookmarkEnd w:id="446"/>
    <w:bookmarkStart w:name="z78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контроль за обеспечением безопасности дорожного движения и выдает обязательные для исполнения предписания;</w:t>
      </w:r>
    </w:p>
    <w:bookmarkEnd w:id="447"/>
    <w:bookmarkStart w:name="z787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разработку и актуализацию форм и образцов бланков водительских удостоверений, свидетельств о регистрации транспортных средств, государственных регистрационных номерных знаков;</w:t>
      </w:r>
    </w:p>
    <w:bookmarkEnd w:id="448"/>
    <w:bookmarkStart w:name="z787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449"/>
    <w:bookmarkStart w:name="z787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450"/>
    <w:bookmarkStart w:name="z787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пути интеграции информационных ресурсов информационно-вычислительных систем подразделений административной полиции;</w:t>
      </w:r>
    </w:p>
    <w:bookmarkEnd w:id="451"/>
    <w:bookmarkStart w:name="z787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 проекты по созданию региональных информационных сетей подразделений административной полиции с последующим их включением в единую информационную сеть органов внутренних дел;</w:t>
      </w:r>
    </w:p>
    <w:bookmarkEnd w:id="452"/>
    <w:bookmarkStart w:name="z78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разрабатывает подзаконные нормативные акты, определяющие порядок оказания государственных услуг;</w:t>
      </w:r>
    </w:p>
    <w:bookmarkEnd w:id="453"/>
    <w:bookmarkStart w:name="z787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внедрение и сопровождение электронных государственных услуг, предоставляемых подразделениями административной полиции, а также контролирует состояние оказания государственных услуг с проведением ежегодного, еженедельного, ежемесячного анализа и плановых проверок на предмет соблюдения стандартов и качества оказания государственных услуг по регистрации транспортных средств и выдаче водительских удостоверений территориальными подразделениями ОВД;</w:t>
      </w:r>
    </w:p>
    <w:bookmarkEnd w:id="454"/>
    <w:bookmarkStart w:name="z787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455"/>
    <w:bookmarkStart w:name="z78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деятельность лицензиатов, в том числе за их соответствием предъявляемым квалификационным требованиям;</w:t>
      </w:r>
    </w:p>
    <w:bookmarkEnd w:id="456"/>
    <w:bookmarkStart w:name="z788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57"/>
    <w:bookmarkStart w:name="z788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в соответствии с законодательством производит выдачу разрешений второй категории (определение уполномоченным органом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и согласование права на учреждение охранной организации национальной компанией); </w:t>
      </w:r>
    </w:p>
    <w:bookmarkEnd w:id="458"/>
    <w:bookmarkStart w:name="z788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работу по охране физических лиц и объектов, подлежащих государственной охране;</w:t>
      </w:r>
    </w:p>
    <w:bookmarkEnd w:id="459"/>
    <w:bookmarkStart w:name="z78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работу по досмотру лиц, их вещей, транспортных средств при обеспечении пропускного режима на объектах, подлежащих государственной охране;</w:t>
      </w:r>
    </w:p>
    <w:bookmarkEnd w:id="460"/>
    <w:bookmarkStart w:name="z788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запрашивает у субъектов охранной деятельности информацию об исполнении ими требований, предусмотренных Законом Республики Казахстан от 19 октября 2000 года "Об охранной деятельности";</w:t>
      </w:r>
    </w:p>
    <w:bookmarkEnd w:id="461"/>
    <w:bookmarkStart w:name="z78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работу по охране объектов, подлежащих государственной охране, а также объектов, охрана которых в соответствии с международными договорами возложена на государство;</w:t>
      </w:r>
    </w:p>
    <w:bookmarkEnd w:id="462"/>
    <w:bookmarkStart w:name="z788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государственный контроль за деятельностью физических и юридических лиц, занятых в сферах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463"/>
    <w:bookmarkStart w:name="z788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выдачу в порядке, определяемом уполномоченным органом в сфере контроля за оборотом гражданского и служебного оружия и патронов к нему:</w:t>
      </w:r>
    </w:p>
    <w:bookmarkEnd w:id="464"/>
    <w:bookmarkStart w:name="z78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разрешения: </w:t>
      </w:r>
    </w:p>
    <w:bookmarkEnd w:id="465"/>
    <w:bookmarkStart w:name="z789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хранение и ношение наградного оружия;</w:t>
      </w:r>
    </w:p>
    <w:bookmarkEnd w:id="466"/>
    <w:bookmarkStart w:name="z789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юридическим:</w:t>
      </w:r>
    </w:p>
    <w:bookmarkEnd w:id="467"/>
    <w:bookmarkStart w:name="z789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хранение и ношение служебного оружия (огнестрельного короткоствольного нарезного оружия) депутатам Парламента Республики Казахстан и должностным лицам государственных органов, должности которых в соответствии с Законом Республики Казахстан "О государственной службе" отнесены к политическим;</w:t>
      </w:r>
    </w:p>
    <w:bookmarkEnd w:id="468"/>
    <w:bookmarkStart w:name="z789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типовые положения и типовые должностные инструкции сотрудников и работников координируемых подразделений территориальных органов полиции;</w:t>
      </w:r>
    </w:p>
    <w:bookmarkEnd w:id="469"/>
    <w:bookmarkStart w:name="z789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выполнение иных функций, предусмотренные законами, актами Президента и Правительства Республики Казахстан.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внутренних дел РК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17.01.2020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"/>
    <w:bookmarkStart w:name="z333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72"/>
    <w:bookmarkStart w:name="z334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73"/>
    <w:bookmarkStart w:name="z334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474"/>
    <w:bookmarkStart w:name="z40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475"/>
    <w:bookmarkStart w:name="z40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476"/>
    <w:bookmarkStart w:name="z40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477"/>
    <w:bookmarkStart w:name="z40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478"/>
    <w:bookmarkStart w:name="z4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79"/>
    <w:bookmarkStart w:name="z33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480"/>
    <w:bookmarkStart w:name="z33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481"/>
    <w:bookmarkStart w:name="z33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 назначению, освобождению и увольнению сотрудников Комитета, а также согласно учетно-контрольной номенклатуре должностей министерства, согласовывает назначение и освобождение от должностей руководителей территориальных подразделений органов полиции;</w:t>
      </w:r>
    </w:p>
    <w:bookmarkEnd w:id="482"/>
    <w:bookmarkStart w:name="z33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483"/>
    <w:bookmarkStart w:name="z33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а также курируемыми подразделениями территориальных органов полиции;</w:t>
      </w:r>
    </w:p>
    <w:bookmarkEnd w:id="484"/>
    <w:bookmarkStart w:name="z33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485"/>
    <w:bookmarkStart w:name="z33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486"/>
    <w:bookmarkStart w:name="z33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командировки для оказания практической помощи и проведения проверок деятельности административной полиции и местной полицейской службы, решения других служебных вопросов;</w:t>
      </w:r>
    </w:p>
    <w:bookmarkEnd w:id="487"/>
    <w:bookmarkStart w:name="z33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488"/>
    <w:bookmarkStart w:name="z33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89"/>
    <w:bookmarkStart w:name="z33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91"/>
    <w:bookmarkStart w:name="z41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492"/>
    <w:bookmarkStart w:name="z41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21. Исключен приказом Министра внутренних дел РК от 25.11.2019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93"/>
    <w:bookmarkStart w:name="z41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94"/>
    <w:bookmarkStart w:name="z41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495"/>
    <w:bookmarkStart w:name="z41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496"/>
    <w:bookmarkStart w:name="z41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4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миграционной службы Министерства внутренних дел Республики Казахстан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4-1 в соответствии с приказом Министра внутренних дел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74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499"/>
    <w:bookmarkStart w:name="z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миграционной службы (далее – Комитет) является ведомством Министерства внутренних дел Республики Казахстан, осуществляющим в пределах компетенции реализацию государственной политики в сфере миграции, мониторинг, анализ и прогнозирование миграционных процессов, а также организацию работы по вопросам гражданства Республики Казахстан.</w:t>
      </w:r>
    </w:p>
    <w:bookmarkEnd w:id="500"/>
    <w:bookmarkStart w:name="z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1"/>
    <w:bookmarkStart w:name="z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2"/>
    <w:bookmarkStart w:name="z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03"/>
    <w:bookmarkStart w:name="z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04"/>
    <w:bookmarkStart w:name="z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</w:p>
    <w:bookmarkEnd w:id="505"/>
    <w:bookmarkStart w:name="z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506"/>
    <w:bookmarkStart w:name="z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010010, Республика Казахстан, город Астана, проспект Тәуелсіздік, 1.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миграционной службы Министерства внутренних дел Республики Казахстан".</w:t>
      </w:r>
    </w:p>
    <w:bookmarkEnd w:id="508"/>
    <w:bookmarkStart w:name="z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09"/>
    <w:bookmarkStart w:name="z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10"/>
    <w:bookmarkStart w:name="z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511"/>
    <w:bookmarkStart w:name="z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2"/>
    <w:bookmarkStart w:name="z3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513"/>
    <w:bookmarkStart w:name="z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4"/>
    <w:bookmarkStart w:name="z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анализ и прогнозирование миграционных процессов;</w:t>
      </w:r>
    </w:p>
    <w:bookmarkEnd w:id="515"/>
    <w:bookmarkStart w:name="z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внешней миграции и организация борьбы с незаконной миграцией;</w:t>
      </w:r>
    </w:p>
    <w:bookmarkEnd w:id="516"/>
    <w:bookmarkStart w:name="z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с иностранцами, постоянно проживающими в Республике Казахстан;</w:t>
      </w:r>
    </w:p>
    <w:bookmarkEnd w:id="517"/>
    <w:bookmarkStart w:name="z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документированию и регистрации населения;</w:t>
      </w:r>
    </w:p>
    <w:bookmarkEnd w:id="518"/>
    <w:bookmarkStart w:name="z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вопросов, связанных с гражданством Республики Казахстан;</w:t>
      </w:r>
    </w:p>
    <w:bookmarkEnd w:id="519"/>
    <w:bookmarkStart w:name="z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20"/>
    <w:bookmarkStart w:name="z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нормативные правовые акты по вопросам:</w:t>
      </w:r>
    </w:p>
    <w:bookmarkEnd w:id="521"/>
    <w:bookmarkStart w:name="z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незаконной миграции;</w:t>
      </w:r>
    </w:p>
    <w:bookmarkEnd w:id="522"/>
    <w:bookmarkStart w:name="z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иностранцев и лиц без гражданства;</w:t>
      </w:r>
    </w:p>
    <w:bookmarkEnd w:id="523"/>
    <w:bookmarkStart w:name="z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право въезда в пограничную зону иностранцам и лицам без гражданства;</w:t>
      </w:r>
    </w:p>
    <w:bookmarkEnd w:id="524"/>
    <w:bookmarkStart w:name="z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выезд за пределы Республики Казахстан на постоянное место жительства;</w:t>
      </w:r>
    </w:p>
    <w:bookmarkEnd w:id="525"/>
    <w:bookmarkStart w:name="z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временное и постоянное проживание в Республике Казахстан иностранцев и лиц без гражданства;</w:t>
      </w:r>
    </w:p>
    <w:bookmarkEnd w:id="526"/>
    <w:bookmarkStart w:name="z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страны на постоянное место жительства;</w:t>
      </w:r>
    </w:p>
    <w:bookmarkEnd w:id="527"/>
    <w:bookmarkStart w:name="z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документирования, учета и регистрации граждан Республики Казахстан;</w:t>
      </w:r>
    </w:p>
    <w:bookmarkEnd w:id="528"/>
    <w:bookmarkStart w:name="z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образца проездного документа беженца и осуществляет его выдачу.</w:t>
      </w:r>
    </w:p>
    <w:bookmarkEnd w:id="529"/>
    <w:bookmarkStart w:name="z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области гражданства, миграции населения;</w:t>
      </w:r>
    </w:p>
    <w:bookmarkEnd w:id="530"/>
    <w:bookmarkStart w:name="z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осуществляет мониторинг, анализ и прогнозирование миграционных процессов;</w:t>
      </w:r>
    </w:p>
    <w:bookmarkEnd w:id="531"/>
    <w:bookmarkStart w:name="z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населения;</w:t>
      </w:r>
    </w:p>
    <w:bookmarkEnd w:id="532"/>
    <w:bookmarkStart w:name="z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сотрудничество с уполномоченными органами иностранных государств и международными организациями по вопросам, входящим в его компетенцию;</w:t>
      </w:r>
    </w:p>
    <w:bookmarkEnd w:id="533"/>
    <w:bookmarkStart w:name="z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прием граждан, своевременное и полное рассмотрение устных и письменных заявлений, обращений и предложений граждан, должностных лиц, принимает по ним решения;</w:t>
      </w:r>
    </w:p>
    <w:bookmarkEnd w:id="534"/>
    <w:bookmarkStart w:name="z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меры, направленные на противодействие незаконной миграции в соответствии с законодательством Республики Казахстан;</w:t>
      </w:r>
    </w:p>
    <w:bookmarkEnd w:id="535"/>
    <w:bookmarkStart w:name="z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учет иностранцев и лиц без гражданства;</w:t>
      </w:r>
    </w:p>
    <w:bookmarkEnd w:id="536"/>
    <w:bookmarkStart w:name="z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представлению Пограничной службы Комитета национальной безопасности Республики Казахстан ограничивает или запрещает доступ граждан Республики Казахстан, иностранцев и лиц без гражданства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537"/>
    <w:bookmarkStart w:name="z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взаимодействие с Республиканским государственным предприятием "Информационно-производственный центр" Министерства по вопросам изготовления документов, удостоверяющих личность; </w:t>
      </w:r>
    </w:p>
    <w:bookmarkEnd w:id="538"/>
    <w:bookmarkStart w:name="z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персональный учет иностранцев, постоянно проживающих в Республике Казахстан;</w:t>
      </w:r>
    </w:p>
    <w:bookmarkEnd w:id="539"/>
    <w:bookmarkStart w:name="z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материалы по заявлениям лиц, постоянно проживающих в Республике Казахстан,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540"/>
    <w:bookmarkStart w:name="z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реализует в пределах своей компетенции комплекс мер по организации оказания государственных услуг населению;</w:t>
      </w:r>
    </w:p>
    <w:bookmarkEnd w:id="541"/>
    <w:bookmarkStart w:name="z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территориальных подразделений органов внутренних дел по вопросам:</w:t>
      </w:r>
    </w:p>
    <w:bookmarkEnd w:id="542"/>
    <w:bookmarkStart w:name="z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 за нарушения миграционного законодательства;</w:t>
      </w:r>
    </w:p>
    <w:bookmarkEnd w:id="543"/>
    <w:bookmarkStart w:name="z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срока пребывания иммигрантов в Республике Казахстан в соответствии с законодательством Республики Казахстан;</w:t>
      </w:r>
    </w:p>
    <w:bookmarkEnd w:id="544"/>
    <w:bookmarkStart w:name="z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виз на выезд из Республики Казахстан, выезд и въезд в Республику Казахстан иммигрантам, находящимся на территории Республики Казахстан; </w:t>
      </w:r>
    </w:p>
    <w:bookmarkEnd w:id="545"/>
    <w:bookmarkStart w:name="z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разрешения на временное проживание в Республике Казахстан;</w:t>
      </w:r>
    </w:p>
    <w:bookmarkEnd w:id="546"/>
    <w:bookmarkStart w:name="z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решений об оформлении разрешений гражданам Республики Казахстан на выезд из Республики Казахстан на постоянное место жительства либо отказе в предоставлении такого разрешения; </w:t>
      </w:r>
    </w:p>
    <w:bookmarkEnd w:id="547"/>
    <w:bookmarkStart w:name="z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постоянно проживающим в Республике Казахстан иностранцам и лицам без гражданства видов на жительство и удостоверений лица без гражданства;</w:t>
      </w:r>
    </w:p>
    <w:bookmarkEnd w:id="548"/>
    <w:bookmarkStart w:name="z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разрешений на постоянное проживание в Республике Казахстан;</w:t>
      </w:r>
    </w:p>
    <w:bookmarkEnd w:id="549"/>
    <w:bookmarkStart w:name="z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гражданам Республики Казахстан удостоверений личности и паспортов, а также их учет и регистрацию в порядке, определяемом Правительством Республики Казахстан;</w:t>
      </w:r>
    </w:p>
    <w:bookmarkEnd w:id="550"/>
    <w:bookmarkStart w:name="z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по месту жительства и снятия с регистрации граждан Республики Казахстан;</w:t>
      </w:r>
    </w:p>
    <w:bookmarkEnd w:id="551"/>
    <w:bookmarkStart w:name="z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 на учет граждан Республики Казахстан, прибывающих на временное место жительства, по месту временного пребывания;</w:t>
      </w:r>
    </w:p>
    <w:bookmarkEnd w:id="552"/>
    <w:bookmarkStart w:name="z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приобретения гражданства Республики Казахстан и выхода из гражданства Республики Казахстан, предусмотренных международными договорами Республики Казахстан;</w:t>
      </w:r>
    </w:p>
    <w:bookmarkEnd w:id="553"/>
    <w:bookmarkStart w:name="z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утраты гражданства Республики Казахстан лицами, постоянно проживающими на территории Республики Казахстан;</w:t>
      </w:r>
    </w:p>
    <w:bookmarkEnd w:id="554"/>
    <w:bookmarkStart w:name="z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приема в гражданство Республики Казахстан в упрощенном (регистрационном) порядке;</w:t>
      </w:r>
    </w:p>
    <w:bookmarkEnd w:id="555"/>
    <w:bookmarkStart w:name="z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принадлежности (непринадлежности) к гражданству Республики Казахстан лиц, постоянно проживающих на территории Республики Казахстан. </w:t>
      </w:r>
    </w:p>
    <w:bookmarkEnd w:id="556"/>
    <w:bookmarkStart w:name="z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предусмотренные законами, актами Президента и Правительства Республики Казахстан.</w:t>
      </w:r>
    </w:p>
    <w:bookmarkEnd w:id="557"/>
    <w:bookmarkStart w:name="z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58"/>
    <w:bookmarkStart w:name="z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559"/>
    <w:bookmarkStart w:name="z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60"/>
    <w:bookmarkStart w:name="z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561"/>
    <w:bookmarkStart w:name="z80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562"/>
    <w:bookmarkStart w:name="z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563"/>
    <w:bookmarkStart w:name="z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564"/>
    <w:bookmarkStart w:name="z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565"/>
    <w:bookmarkStart w:name="z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566"/>
    <w:bookmarkStart w:name="z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567"/>
    <w:bookmarkStart w:name="z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568"/>
    <w:bookmarkStart w:name="z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и номенклатурой должностей, утверждаемой Министром внутренних дел, заключает, изменяет и расторгает трудовые договоры, дает согласие на назначение и освобождение от должностей руководителей подразделений миграционной службы территориальных органов внутренних дел и органов внутренних дел на транспорте;</w:t>
      </w:r>
    </w:p>
    <w:bookmarkEnd w:id="569"/>
    <w:bookmarkStart w:name="z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570"/>
    <w:bookmarkStart w:name="z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территориальных органов внутренних дел и органов внутренних дел на транспорте;</w:t>
      </w:r>
    </w:p>
    <w:bookmarkEnd w:id="571"/>
    <w:bookmarkStart w:name="z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структурных подразделений Комитета, обеспечивает соблюдение ими дисциплины, законности, режима секретности и повышения профессионального уровня;</w:t>
      </w:r>
    </w:p>
    <w:bookmarkEnd w:id="572"/>
    <w:bookmarkStart w:name="z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573"/>
    <w:bookmarkStart w:name="z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служебные командировки в пределах Республики Казахстан;</w:t>
      </w:r>
    </w:p>
    <w:bookmarkEnd w:id="574"/>
    <w:bookmarkStart w:name="z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575"/>
    <w:bookmarkStart w:name="z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76"/>
    <w:bookmarkStart w:name="z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577"/>
    <w:bookmarkStart w:name="z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578"/>
    <w:bookmarkStart w:name="z9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579"/>
    <w:bookmarkStart w:name="z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580"/>
    <w:bookmarkStart w:name="z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1"/>
    <w:bookmarkStart w:name="z1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582"/>
    <w:bookmarkStart w:name="z1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583"/>
    <w:bookmarkStart w:name="z10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584"/>
    <w:bookmarkStart w:name="z1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580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по противодействию наркопреступности Министерства внутренних дел Республики Казахстан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4-2 в соответствии с приказом Министра внутренних дел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58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7"/>
    <w:bookmarkStart w:name="z1458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противодействию наркопреступности (далее – Комитет) является ведомством Министерства внутренних дел Республики Казахстан (далее – МВД), осуществляющим руководство в сфере формирования и координации реализации государственной политики в сфере оборота наркотических средств, психотропных веществ, их аналогов и прекурсоров, противодействие их незаконному обороту и злоупотреблению ими.</w:t>
      </w:r>
    </w:p>
    <w:bookmarkEnd w:id="588"/>
    <w:bookmarkStart w:name="z1458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Конституцией, законами, актами Президента и Правительства Республики Казахстан, международными договорами, иными нормативными правовыми актами, а также настоящим Положением.</w:t>
      </w:r>
    </w:p>
    <w:bookmarkEnd w:id="589"/>
    <w:bookmarkStart w:name="z1458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590"/>
    <w:bookmarkStart w:name="z1458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91"/>
    <w:bookmarkStart w:name="z1458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92"/>
    <w:bookmarkStart w:name="z1458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593"/>
    <w:bookmarkStart w:name="z1458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594"/>
    <w:bookmarkStart w:name="z1458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индекс 010000, Республика Казахстан, город Астана, район Алматы, проспект Тәуелсіздік, 1.</w:t>
      </w:r>
    </w:p>
    <w:bookmarkEnd w:id="595"/>
    <w:bookmarkStart w:name="z1459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противодействию наркопреступности Министерства внутренних дел Республики Казахстан".</w:t>
      </w:r>
    </w:p>
    <w:bookmarkEnd w:id="596"/>
    <w:bookmarkStart w:name="z1459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97"/>
    <w:bookmarkStart w:name="z1459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98"/>
    <w:bookmarkStart w:name="z1459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599"/>
    <w:bookmarkStart w:name="z14594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600"/>
    <w:bookmarkStart w:name="z1459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1"/>
    <w:bookmarkStart w:name="z1459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оборота наркотических средств, психотропных веществ, их аналогов и прекурсоров, а также противодействия их незаконному обороту и злоупотреблению ими;</w:t>
      </w:r>
    </w:p>
    <w:bookmarkEnd w:id="602"/>
    <w:bookmarkStart w:name="z1459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межведомственной координации деятельности государственных органов и иных организаций по вопросам профилактики и противодействия наркоправонарушений;</w:t>
      </w:r>
    </w:p>
    <w:bookmarkEnd w:id="603"/>
    <w:bookmarkStart w:name="z1459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 и раскрытие преступлений, связанных с незаконным оборотом наркотических средств, психотропных веществ, их аналогов и прекурсоров;</w:t>
      </w:r>
    </w:p>
    <w:bookmarkEnd w:id="604"/>
    <w:bookmarkStart w:name="z1459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осуществления государственного контроля за оборотом наркотических средств, психотропных веществ, их аналогов и прекурсоров.</w:t>
      </w:r>
    </w:p>
    <w:bookmarkEnd w:id="605"/>
    <w:bookmarkStart w:name="z1460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6"/>
    <w:bookmarkStart w:name="z1460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07"/>
    <w:bookmarkStart w:name="z1460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608"/>
    <w:bookmarkStart w:name="z1460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разработке, совершенствованию и реализации нормативных правовых актов по противодействию наркопреступности;</w:t>
      </w:r>
    </w:p>
    <w:bookmarkEnd w:id="609"/>
    <w:bookmarkStart w:name="z1460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и материалы от государственных органов и иных организаций;</w:t>
      </w:r>
    </w:p>
    <w:bookmarkEnd w:id="610"/>
    <w:bookmarkStart w:name="z1460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совещания, семинары, конференции, в том числе международные, по вопросам, входящим в его компетенцию;</w:t>
      </w:r>
    </w:p>
    <w:bookmarkEnd w:id="611"/>
    <w:bookmarkStart w:name="z1460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Республики Казахстан в профильных международных организациях;</w:t>
      </w:r>
    </w:p>
    <w:bookmarkEnd w:id="612"/>
    <w:bookmarkStart w:name="z1460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комиссий и рабочих групп, а также привлечению ученых и специалистов, в том числе зарубежных, для выработки предложений по совершенствованию противодействия наркопреступности, установлению эффективного государственного контроля за оборотом наркотических средств, психотропных веществ, их аналогов и прекурсоров;</w:t>
      </w:r>
    </w:p>
    <w:bookmarkEnd w:id="613"/>
    <w:bookmarkStart w:name="z1460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государственного контроля в сфере оборота наркотических средств, психотропных веществ и прекурсоров в соответствии с действующим законодательством посещать любые организации независимо от форм собственности, использующие в своей деятельности для оборота наркотические средства, психотропные вещества, их аналоги и прекурсоры;</w:t>
      </w:r>
    </w:p>
    <w:bookmarkEnd w:id="614"/>
    <w:bookmarkStart w:name="z1460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предписания об устранении выявленных недостатков в сфере оборота наркотических средств, психотропных веществ, их аналогов и прекурсоров в соответствии с законодательством Республики Казахстан;</w:t>
      </w:r>
    </w:p>
    <w:bookmarkEnd w:id="615"/>
    <w:bookmarkStart w:name="z1461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по основаниям, предусмотренным законодательством, а также по обращению физических и юридических лиц приостанавливать действия лицензии и (или) приложения к лицензии на деятельность, связанную с оборотом наркотических средств, психотропных веществ и прекурсоров;</w:t>
      </w:r>
    </w:p>
    <w:bookmarkEnd w:id="616"/>
    <w:bookmarkStart w:name="z1461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оперативно-розыскные и специальные мероприятия по пресечению наркотрафика и незаконного оборота наркотиков на территории Республики Казахстан, по согласованию с руководством МВД привлекать для их проведения дополнительные силы и средства специальных государственных и иных правоохранительных органов Республики Казахстан;</w:t>
      </w:r>
    </w:p>
    <w:bookmarkEnd w:id="617"/>
    <w:bookmarkStart w:name="z1461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порядке взаимодействие с подразделениями центрального аппарата МВД и департаментов полиции, специальными государственными и другими правоохранительными органами Республики Казахстан, организациями и гражданами;</w:t>
      </w:r>
    </w:p>
    <w:bookmarkEnd w:id="618"/>
    <w:bookmarkStart w:name="z1461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619"/>
    <w:bookmarkStart w:name="z1461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20"/>
    <w:bookmarkStart w:name="z1461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и осуществлять в соответствии с законодательством Республики Казахстан лицензирование видов деятельности в сфере оборота наркотических средств, психотропных веществ, их аналогов и прекурсоров;</w:t>
      </w:r>
    </w:p>
    <w:bookmarkEnd w:id="621"/>
    <w:bookmarkStart w:name="z1461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в пределах своей компетенции целевое использование технической помощи и инвестиций, поступающих в сферу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2"/>
    <w:bookmarkStart w:name="z1461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и реализации совместно с государственными органами государственной политики и стратегии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 </w:t>
      </w:r>
    </w:p>
    <w:bookmarkEnd w:id="623"/>
    <w:bookmarkStart w:name="z1461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состояние и тенденции развития наркоситуации в Республике Казахстан, подготавливать информационно-аналитические материалы о ходе реализации стратегий и государственных программ в области борьбы с наркоманией и наркопреступностью;</w:t>
      </w:r>
    </w:p>
    <w:bookmarkEnd w:id="624"/>
    <w:bookmarkStart w:name="z1461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правоохранительными органами иностранных государств, международными организациями в сфере оборота наркотических средств, психотропных веществ, их аналогов и прекурсоров и противодействия их незаконному обороту и злоупотреблению ими;</w:t>
      </w:r>
    </w:p>
    <w:bookmarkEnd w:id="625"/>
    <w:bookmarkStart w:name="z1462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в пределах компетенции обязательства по международным договорам;</w:t>
      </w:r>
    </w:p>
    <w:bookmarkEnd w:id="626"/>
    <w:bookmarkStart w:name="z1462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законодательства в сфере оборота наркотических средств, психотропных веществ, их аналогов и прекурсоров и противодействия их незаконному обороту и злоупотреблению ими, разрабатывать и вносить предложения по его совершенствованию;</w:t>
      </w:r>
    </w:p>
    <w:bookmarkEnd w:id="627"/>
    <w:bookmarkStart w:name="z1462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совместно с заинтересованными государственными органами и координировать обучение и повышение квалификации специалистов для работы в сфере оборота наркотических средств, психотропных веществ, их аналогов и прекурсоров, противодействия их незаконному обороту и злоупотреблению ими, а также специалистов в сфере организации профилактики;</w:t>
      </w:r>
    </w:p>
    <w:bookmarkEnd w:id="628"/>
    <w:bookmarkStart w:name="z1462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совместно с уполномоченными государственными органами научные исследования в сфере оборота наркотических средств, психотропных веществ, их аналогов и прекурсоров, и противодействия их незаконному обороту и злоупотреблению ими.</w:t>
      </w:r>
    </w:p>
    <w:bookmarkEnd w:id="629"/>
    <w:bookmarkStart w:name="z1462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0"/>
    <w:bookmarkStart w:name="z1462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осуществление государственного контроля за оборотом наркотических средств, психотропных веществ, их аналогов и прекурсоров, мер противодействия их незаконному обороту и злоупотреблению ими; </w:t>
      </w:r>
    </w:p>
    <w:bookmarkEnd w:id="631"/>
    <w:bookmarkStart w:name="z1462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органам здравоохранения по регулированию деятельности в сфере оборота наркотических средств, психотропных веществ, их аналогов и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632"/>
    <w:bookmarkStart w:name="z1462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координацию, ведомственный контроль и планирование деятельности структурных подразделений Комитета;</w:t>
      </w:r>
    </w:p>
    <w:bookmarkEnd w:id="633"/>
    <w:bookmarkStart w:name="z1462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прогнозирует совместно с уполномоченными органами Республики Казахстан масштабы всех видов оборота наркотических средств, психотропных веществ, их аналогов и прекурсоров;</w:t>
      </w:r>
    </w:p>
    <w:bookmarkEnd w:id="634"/>
    <w:bookmarkStart w:name="z1462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совместно с уполномоченными органами нормы потребности государства в наркотических средствах, психотропных веществах и прекурсорах; </w:t>
      </w:r>
    </w:p>
    <w:bookmarkEnd w:id="635"/>
    <w:bookmarkStart w:name="z1463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анализирует состояние и тенденции развития наркоситуации, межрегиональных источников и каналов поступления наркотиков в незаконный оборот, разрабатывает меры по их перекрытию, подготовку соответствующих информационно-аналитических материалов; </w:t>
      </w:r>
    </w:p>
    <w:bookmarkEnd w:id="636"/>
    <w:bookmarkStart w:name="z1463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637"/>
    <w:bookmarkStart w:name="z1463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работу общественных организаций, ассоциаций, деятельность которых связана с профилактикой немедицинского употребления наркотических средств, психотропных веществ, их аналогов; </w:t>
      </w:r>
    </w:p>
    <w:bookmarkEnd w:id="638"/>
    <w:bookmarkStart w:name="z1463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</w:p>
    <w:bookmarkEnd w:id="639"/>
    <w:bookmarkStart w:name="z1463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международное сотрудничество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0"/>
    <w:bookmarkStart w:name="z1463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лицензирование видов деятельности в сфере оборота наркотических средств, психотропных веществ и прекурсоров, кроме видов деятельности, связанных с оборотом наркотических средств, психотропных веществ и прекурсоров, в области здравоохранения;</w:t>
      </w:r>
    </w:p>
    <w:bookmarkEnd w:id="641"/>
    <w:bookmarkStart w:name="z1463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Республики Казахстан, регулирующих оборот наркотических средств, психотропных веществ и прекурсоров;</w:t>
      </w:r>
    </w:p>
    <w:bookmarkEnd w:id="642"/>
    <w:bookmarkStart w:name="z1463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государственные органы и иные организации представления, предписания по устранению нарушений законодательства Республики Казахстан в сфере оборота наркотических средств, психотропных веществ и прекурсоров;</w:t>
      </w:r>
    </w:p>
    <w:bookmarkEnd w:id="643"/>
    <w:bookmarkStart w:name="z1463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644"/>
    <w:bookmarkStart w:name="z1463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государственных и местных исполнительных органов по противодействию незаконному обороту наркотических средств, психотропных веществ, их аналогов, прекурсоров и злоупотреблению ими, в том числе с использованием данных дистанционного зондирования Земли;</w:t>
      </w:r>
    </w:p>
    <w:bookmarkEnd w:id="645"/>
    <w:bookmarkStart w:name="z1464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государственный контроль за оборотом наркотических средств, психотропных веществ и прекурсоров в форме проверки с посещением субъекта (объекта) контроля; </w:t>
      </w:r>
    </w:p>
    <w:bookmarkEnd w:id="646"/>
    <w:bookmarkStart w:name="z1464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штабов по координации деятельности государственных органов в противодействии наркомании и наркобизнесу;</w:t>
      </w:r>
    </w:p>
    <w:bookmarkEnd w:id="647"/>
    <w:bookmarkStart w:name="z146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пределах своей компетенции привлечение инвестиций, технической помощи и контроль за их целевым использованием в сфере оборота наркотических средств, психотропных веществ, прекурсоров и противодействия их незаконному обороту и злоупотреблению ими в соответствии с законодательством Республики Казахстан;</w:t>
      </w:r>
    </w:p>
    <w:bookmarkEnd w:id="648"/>
    <w:bookmarkStart w:name="z1464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анализирует и обобщает международную практику борьбы с наркоманией и наркобизнесом, осуществления государственного контроля за оборотом наркотических средств, психотропных веществ и прекурсоров;</w:t>
      </w:r>
    </w:p>
    <w:bookmarkEnd w:id="649"/>
    <w:bookmarkStart w:name="z1464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мониторинг, координацию и проведение работ по выявлению и уничтожению мест произрастания и культивирования наркосодержащих растений, а также других мероприятий по перекрытию каналов незаконной транспортировки наркотических средств, психотропных веществ, прекурсоров, их аналогов и оборудования для их производства;</w:t>
      </w:r>
    </w:p>
    <w:bookmarkEnd w:id="650"/>
    <w:bookmarkStart w:name="z1464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 </w:t>
      </w:r>
    </w:p>
    <w:bookmarkEnd w:id="651"/>
    <w:bookmarkStart w:name="z1464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совместно с таможенными органами, органами национальной безопасности, спецподразделениями зарубежных государств работу по пресечению контрабанды и транзита наркотических средств, психотропных веществ, их аналогов и прекурсоров через территорию Республики Казахстан;</w:t>
      </w:r>
    </w:p>
    <w:bookmarkEnd w:id="652"/>
    <w:bookmarkStart w:name="z1464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производит дознание по делам о преступлениях, связанных с наркотическими средствами, психотропными веществами, их аналогами и прекурсорами.</w:t>
      </w:r>
    </w:p>
    <w:bookmarkEnd w:id="653"/>
    <w:bookmarkStart w:name="z1464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оперативно-розыскной деятельностью по пресечению наркотрафика и незаконного оборота наркотиков на территории Республики Казахстан, обобщает и внедряет эффективные формы ее осуществления;</w:t>
      </w:r>
    </w:p>
    <w:bookmarkEnd w:id="654"/>
    <w:bookmarkStart w:name="z1464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проведение оперативно-розыскных мероприятий и специальных операций по задержанию лиц, совершивших преступления, а также оказывает содействие в их проведении и осуществлении иными правоохранительными и специальными государственными органами;</w:t>
      </w:r>
    </w:p>
    <w:bookmarkEnd w:id="655"/>
    <w:bookmarkStart w:name="z1465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оперативно-розыскные мероприятия, направленные на выявление преступлений, связанных с легализацией (отмыванием) преступных доходов, полученных от незаконного оборота наркотиков и прекурсоров;</w:t>
      </w:r>
    </w:p>
    <w:bookmarkEnd w:id="656"/>
    <w:bookmarkStart w:name="z1465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совместные научные исследования с государствами-участниками СНГ по проблемам незаконного оборота наркотических средств, психотропных веществ и прекурсоров;</w:t>
      </w:r>
    </w:p>
    <w:bookmarkEnd w:id="657"/>
    <w:bookmarkStart w:name="z1465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пресечение использования возможностей сети Интернет для распространения наркотических средств, психотропных веществ, их аналогов и прекурсоров;</w:t>
      </w:r>
    </w:p>
    <w:bookmarkEnd w:id="658"/>
    <w:bookmarkStart w:name="z1465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совершенствует методы борьбы с наркоугрозой на основе современных научно-технических достижений;</w:t>
      </w:r>
    </w:p>
    <w:bookmarkEnd w:id="659"/>
    <w:bookmarkStart w:name="z1465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организацию, координацию и контроль деятельности Кинологического центра МВД (далее – КЦ МВД), центров кинологических служб (далее – ЦКС) департаментов полиции областей, городов республиканского значения, столицы и на транспорте по эффективному использованию служебно-розыскных собак в борьбе с незаконным оборотом наркотиков, раскрытии преступлений по горячим следам, обнаружении взрывчатых веществ и оружия, проведении одорологических исследований и охраны общественного порядка и обеспечении общественной безопасности;</w:t>
      </w:r>
    </w:p>
    <w:bookmarkEnd w:id="660"/>
    <w:bookmarkStart w:name="z1465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формирует и ведет специальные учеты;</w:t>
      </w:r>
    </w:p>
    <w:bookmarkEnd w:id="661"/>
    <w:bookmarkStart w:name="z1465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Законом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ими", иными законами Республики Казахстан, актами Президента Республики Казахстан и Правительства Республики Казахстан.</w:t>
      </w:r>
    </w:p>
    <w:bookmarkEnd w:id="662"/>
    <w:bookmarkStart w:name="z14657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663"/>
    <w:bookmarkStart w:name="z1465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664"/>
    <w:bookmarkStart w:name="z1465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665"/>
    <w:bookmarkStart w:name="z1466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66"/>
    <w:bookmarkStart w:name="z1466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67"/>
    <w:bookmarkStart w:name="z1466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Комитета;</w:t>
      </w:r>
    </w:p>
    <w:bookmarkEnd w:id="668"/>
    <w:bookmarkStart w:name="z1466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669"/>
    <w:bookmarkStart w:name="z1466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структуре и штатной численности Комитета, а также утверждает положения о структурных подразделениях Комитета;</w:t>
      </w:r>
    </w:p>
    <w:bookmarkEnd w:id="670"/>
    <w:bookmarkStart w:name="z1466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 назначению, освобождению и увольнению сотрудников Комитета, начальника Кинологического центра МВД, а также согласно учетно-контрольной номенклатуре должностей министерства согласовывает назначение и освобождение от должностей руководителей территориальных подразделений по противодействию наркопреступности;</w:t>
      </w:r>
    </w:p>
    <w:bookmarkEnd w:id="671"/>
    <w:bookmarkStart w:name="z1466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руководству МВД предложения о поощрении, наложении дисциплинарных взысканий, оказании материальной помощи сотрудникам;</w:t>
      </w:r>
    </w:p>
    <w:bookmarkEnd w:id="672"/>
    <w:bookmarkStart w:name="z1466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</w:t>
      </w:r>
    </w:p>
    <w:bookmarkEnd w:id="673"/>
    <w:bookmarkStart w:name="z1466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прием граждан, рассматривает жалобы и заявления, принимает по ним решения; </w:t>
      </w:r>
    </w:p>
    <w:bookmarkEnd w:id="674"/>
    <w:bookmarkStart w:name="z1466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675"/>
    <w:bookmarkStart w:name="z1467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76"/>
    <w:bookmarkStart w:name="z1467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677"/>
    <w:bookmarkStart w:name="z1467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678"/>
    <w:bookmarkStart w:name="z14673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679"/>
    <w:bookmarkStart w:name="z1467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0"/>
    <w:bookmarkStart w:name="z1467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681"/>
    <w:bookmarkStart w:name="z1467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682"/>
    <w:bookmarkStart w:name="z14677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683"/>
    <w:bookmarkStart w:name="z1467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19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полиции города Астаны Министерства внутренних дел Республики Казахстан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750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6"/>
    <w:bookmarkStart w:name="z875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города.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8"/>
    <w:bookmarkStart w:name="z875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89"/>
    <w:bookmarkStart w:name="z875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0"/>
    <w:bookmarkStart w:name="z875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691"/>
    <w:bookmarkStart w:name="z875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692"/>
    <w:bookmarkStart w:name="z875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93"/>
    <w:bookmarkStart w:name="z875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010000, Республика Казахстан, город Астана, район "Байқоныр", улица С.Сейфуллина, дом 37.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Астаны Министерства внутренних дел Республики Казахстан".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6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6"/>
    <w:bookmarkStart w:name="z876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697"/>
    <w:bookmarkStart w:name="z876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8"/>
    <w:bookmarkStart w:name="z876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9"/>
    <w:bookmarkStart w:name="z8764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00"/>
    <w:bookmarkStart w:name="z876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01"/>
    <w:bookmarkStart w:name="z876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702"/>
    <w:bookmarkStart w:name="z876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703"/>
    <w:bookmarkStart w:name="z876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704"/>
    <w:bookmarkStart w:name="z876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705"/>
    <w:bookmarkStart w:name="z877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706"/>
    <w:bookmarkStart w:name="z877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07"/>
    <w:bookmarkStart w:name="z877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708"/>
    <w:bookmarkStart w:name="z877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709"/>
    <w:bookmarkStart w:name="z877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710"/>
    <w:bookmarkStart w:name="z877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711"/>
    <w:bookmarkStart w:name="z877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712"/>
    <w:bookmarkStart w:name="z877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713"/>
    <w:bookmarkStart w:name="z877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714"/>
    <w:bookmarkStart w:name="z877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715"/>
    <w:bookmarkStart w:name="z878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716"/>
    <w:bookmarkStart w:name="z878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17"/>
    <w:bookmarkStart w:name="z878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718"/>
    <w:bookmarkStart w:name="z878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719"/>
    <w:bookmarkStart w:name="z878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720"/>
    <w:bookmarkStart w:name="z878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721"/>
    <w:bookmarkStart w:name="z878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722"/>
    <w:bookmarkStart w:name="z878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723"/>
    <w:bookmarkStart w:name="z878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724"/>
    <w:bookmarkStart w:name="z878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725"/>
    <w:bookmarkStart w:name="z879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726"/>
    <w:bookmarkStart w:name="z879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727"/>
    <w:bookmarkStart w:name="z879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728"/>
    <w:bookmarkStart w:name="z879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729"/>
    <w:bookmarkStart w:name="z879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730"/>
    <w:bookmarkStart w:name="z879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731"/>
    <w:bookmarkStart w:name="z879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732"/>
    <w:bookmarkStart w:name="z879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733"/>
    <w:bookmarkStart w:name="z879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734"/>
    <w:bookmarkStart w:name="z879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735"/>
    <w:bookmarkStart w:name="z880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736"/>
    <w:bookmarkStart w:name="z880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737"/>
    <w:bookmarkStart w:name="z880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738"/>
    <w:bookmarkStart w:name="z880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739"/>
    <w:bookmarkStart w:name="z880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740"/>
    <w:bookmarkStart w:name="z880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741"/>
    <w:bookmarkStart w:name="z880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742"/>
    <w:bookmarkStart w:name="z880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743"/>
    <w:bookmarkStart w:name="z880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744"/>
    <w:bookmarkStart w:name="z880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745"/>
    <w:bookmarkStart w:name="z881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746"/>
    <w:bookmarkStart w:name="z881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747"/>
    <w:bookmarkStart w:name="z881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748"/>
    <w:bookmarkStart w:name="z881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749"/>
    <w:bookmarkStart w:name="z881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750"/>
    <w:bookmarkStart w:name="z881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751"/>
    <w:bookmarkStart w:name="z881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752"/>
    <w:bookmarkStart w:name="z881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753"/>
    <w:bookmarkStart w:name="z881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754"/>
    <w:bookmarkStart w:name="z881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755"/>
    <w:bookmarkStart w:name="z882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756"/>
    <w:bookmarkStart w:name="z882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757"/>
    <w:bookmarkStart w:name="z882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758"/>
    <w:bookmarkStart w:name="z882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759"/>
    <w:bookmarkStart w:name="z882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760"/>
    <w:bookmarkStart w:name="z882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761"/>
    <w:bookmarkStart w:name="z882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762"/>
    <w:bookmarkStart w:name="z882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763"/>
    <w:bookmarkStart w:name="z882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764"/>
    <w:bookmarkStart w:name="z882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765"/>
    <w:bookmarkStart w:name="z883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766"/>
    <w:bookmarkStart w:name="z883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767"/>
    <w:bookmarkStart w:name="z883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768"/>
    <w:bookmarkStart w:name="z883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769"/>
    <w:bookmarkStart w:name="z883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770"/>
    <w:bookmarkStart w:name="z883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771"/>
    <w:bookmarkStart w:name="z883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772"/>
    <w:bookmarkStart w:name="z883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773"/>
    <w:bookmarkStart w:name="z883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774"/>
    <w:bookmarkStart w:name="z883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775"/>
    <w:bookmarkStart w:name="z884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776"/>
    <w:bookmarkStart w:name="z884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777"/>
    <w:bookmarkStart w:name="z884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778"/>
    <w:bookmarkStart w:name="z884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779"/>
    <w:bookmarkStart w:name="z884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780"/>
    <w:bookmarkStart w:name="z884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781"/>
    <w:bookmarkStart w:name="z884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782"/>
    <w:bookmarkStart w:name="z884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783"/>
    <w:bookmarkStart w:name="z884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784"/>
    <w:bookmarkStart w:name="z884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785"/>
    <w:bookmarkStart w:name="z885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786"/>
    <w:bookmarkStart w:name="z885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787"/>
    <w:bookmarkStart w:name="z885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788"/>
    <w:bookmarkStart w:name="z885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789"/>
    <w:bookmarkStart w:name="z885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790"/>
    <w:bookmarkStart w:name="z885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791"/>
    <w:bookmarkStart w:name="z885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792"/>
    <w:bookmarkStart w:name="z885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793"/>
    <w:bookmarkStart w:name="z885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794"/>
    <w:bookmarkStart w:name="z885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795"/>
    <w:bookmarkStart w:name="z886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796"/>
    <w:bookmarkStart w:name="z886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797"/>
    <w:bookmarkStart w:name="z886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798"/>
    <w:bookmarkStart w:name="z886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799"/>
    <w:bookmarkStart w:name="z886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800"/>
    <w:bookmarkStart w:name="z886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801"/>
    <w:bookmarkStart w:name="z886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02"/>
    <w:bookmarkStart w:name="z886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803"/>
    <w:bookmarkStart w:name="z886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804"/>
    <w:bookmarkStart w:name="z886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805"/>
    <w:bookmarkStart w:name="z887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806"/>
    <w:bookmarkStart w:name="z887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807"/>
    <w:bookmarkStart w:name="z887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08"/>
    <w:bookmarkStart w:name="z8873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09"/>
    <w:bookmarkStart w:name="z887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10"/>
    <w:bookmarkStart w:name="z887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811"/>
    <w:bookmarkStart w:name="z887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812"/>
    <w:bookmarkStart w:name="z887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813"/>
    <w:bookmarkStart w:name="z887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814"/>
    <w:bookmarkStart w:name="z887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815"/>
    <w:bookmarkStart w:name="z888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816"/>
    <w:bookmarkStart w:name="z888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817"/>
    <w:bookmarkStart w:name="z888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818"/>
    <w:bookmarkStart w:name="z888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819"/>
    <w:bookmarkStart w:name="z888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820"/>
    <w:bookmarkStart w:name="z888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21"/>
    <w:bookmarkStart w:name="z888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22"/>
    <w:bookmarkStart w:name="z888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823"/>
    <w:bookmarkStart w:name="z888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824"/>
    <w:bookmarkStart w:name="z888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25"/>
    <w:bookmarkStart w:name="z889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26"/>
    <w:bookmarkStart w:name="z8891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27"/>
    <w:bookmarkStart w:name="z889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28"/>
    <w:bookmarkStart w:name="z889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9"/>
    <w:bookmarkStart w:name="z889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830"/>
    <w:bookmarkStart w:name="z889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1"/>
    <w:bookmarkStart w:name="z8896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32"/>
    <w:bookmarkStart w:name="z889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237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Абай Министерства внутренних дел Республики Казахстан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898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5"/>
    <w:bookmarkStart w:name="z889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Абай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836"/>
    <w:bookmarkStart w:name="z890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7"/>
    <w:bookmarkStart w:name="z89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8"/>
    <w:bookmarkStart w:name="z89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9"/>
    <w:bookmarkStart w:name="z89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40"/>
    <w:bookmarkStart w:name="z89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841"/>
    <w:bookmarkStart w:name="z89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42"/>
    <w:bookmarkStart w:name="z89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071400, Республика Казахстан, область Абай, город Семей, улица Б. Момышулы, дом 17.</w:t>
      </w:r>
    </w:p>
    <w:bookmarkEnd w:id="843"/>
    <w:bookmarkStart w:name="z89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Абай Министерства внутренних дел Республики Казахстан".</w:t>
      </w:r>
    </w:p>
    <w:bookmarkEnd w:id="844"/>
    <w:bookmarkStart w:name="z89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45"/>
    <w:bookmarkStart w:name="z89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846"/>
    <w:bookmarkStart w:name="z89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47"/>
    <w:bookmarkStart w:name="z891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48"/>
    <w:bookmarkStart w:name="z8912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49"/>
    <w:bookmarkStart w:name="z89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50"/>
    <w:bookmarkStart w:name="z89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851"/>
    <w:bookmarkStart w:name="z89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852"/>
    <w:bookmarkStart w:name="z89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853"/>
    <w:bookmarkStart w:name="z89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854"/>
    <w:bookmarkStart w:name="z891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855"/>
    <w:bookmarkStart w:name="z891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56"/>
    <w:bookmarkStart w:name="z892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857"/>
    <w:bookmarkStart w:name="z892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858"/>
    <w:bookmarkStart w:name="z892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859"/>
    <w:bookmarkStart w:name="z892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860"/>
    <w:bookmarkStart w:name="z892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861"/>
    <w:bookmarkStart w:name="z892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862"/>
    <w:bookmarkStart w:name="z892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863"/>
    <w:bookmarkStart w:name="z892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864"/>
    <w:bookmarkStart w:name="z892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865"/>
    <w:bookmarkStart w:name="z892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66"/>
    <w:bookmarkStart w:name="z893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867"/>
    <w:bookmarkStart w:name="z893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868"/>
    <w:bookmarkStart w:name="z893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869"/>
    <w:bookmarkStart w:name="z893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870"/>
    <w:bookmarkStart w:name="z893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871"/>
    <w:bookmarkStart w:name="z893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872"/>
    <w:bookmarkStart w:name="z893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873"/>
    <w:bookmarkStart w:name="z893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874"/>
    <w:bookmarkStart w:name="z893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875"/>
    <w:bookmarkStart w:name="z893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876"/>
    <w:bookmarkStart w:name="z894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877"/>
    <w:bookmarkStart w:name="z894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878"/>
    <w:bookmarkStart w:name="z894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879"/>
    <w:bookmarkStart w:name="z894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880"/>
    <w:bookmarkStart w:name="z894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881"/>
    <w:bookmarkStart w:name="z894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882"/>
    <w:bookmarkStart w:name="z894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883"/>
    <w:bookmarkStart w:name="z894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884"/>
    <w:bookmarkStart w:name="z894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885"/>
    <w:bookmarkStart w:name="z894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886"/>
    <w:bookmarkStart w:name="z895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887"/>
    <w:bookmarkStart w:name="z895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888"/>
    <w:bookmarkStart w:name="z895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889"/>
    <w:bookmarkStart w:name="z895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890"/>
    <w:bookmarkStart w:name="z895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891"/>
    <w:bookmarkStart w:name="z895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892"/>
    <w:bookmarkStart w:name="z895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893"/>
    <w:bookmarkStart w:name="z895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894"/>
    <w:bookmarkStart w:name="z895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895"/>
    <w:bookmarkStart w:name="z895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896"/>
    <w:bookmarkStart w:name="z896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897"/>
    <w:bookmarkStart w:name="z896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898"/>
    <w:bookmarkStart w:name="z896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899"/>
    <w:bookmarkStart w:name="z896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900"/>
    <w:bookmarkStart w:name="z896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901"/>
    <w:bookmarkStart w:name="z896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902"/>
    <w:bookmarkStart w:name="z896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903"/>
    <w:bookmarkStart w:name="z896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904"/>
    <w:bookmarkStart w:name="z896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905"/>
    <w:bookmarkStart w:name="z896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906"/>
    <w:bookmarkStart w:name="z897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907"/>
    <w:bookmarkStart w:name="z897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908"/>
    <w:bookmarkStart w:name="z897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909"/>
    <w:bookmarkStart w:name="z897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910"/>
    <w:bookmarkStart w:name="z897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911"/>
    <w:bookmarkStart w:name="z897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912"/>
    <w:bookmarkStart w:name="z897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913"/>
    <w:bookmarkStart w:name="z897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914"/>
    <w:bookmarkStart w:name="z897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915"/>
    <w:bookmarkStart w:name="z897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916"/>
    <w:bookmarkStart w:name="z898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917"/>
    <w:bookmarkStart w:name="z898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918"/>
    <w:bookmarkStart w:name="z898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919"/>
    <w:bookmarkStart w:name="z898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920"/>
    <w:bookmarkStart w:name="z898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921"/>
    <w:bookmarkStart w:name="z898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922"/>
    <w:bookmarkStart w:name="z898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923"/>
    <w:bookmarkStart w:name="z898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924"/>
    <w:bookmarkStart w:name="z898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925"/>
    <w:bookmarkStart w:name="z898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926"/>
    <w:bookmarkStart w:name="z899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927"/>
    <w:bookmarkStart w:name="z899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928"/>
    <w:bookmarkStart w:name="z899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929"/>
    <w:bookmarkStart w:name="z899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930"/>
    <w:bookmarkStart w:name="z899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931"/>
    <w:bookmarkStart w:name="z899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932"/>
    <w:bookmarkStart w:name="z899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933"/>
    <w:bookmarkStart w:name="z899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934"/>
    <w:bookmarkStart w:name="z899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935"/>
    <w:bookmarkStart w:name="z899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936"/>
    <w:bookmarkStart w:name="z900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937"/>
    <w:bookmarkStart w:name="z900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938"/>
    <w:bookmarkStart w:name="z900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939"/>
    <w:bookmarkStart w:name="z900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940"/>
    <w:bookmarkStart w:name="z900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941"/>
    <w:bookmarkStart w:name="z900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942"/>
    <w:bookmarkStart w:name="z900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943"/>
    <w:bookmarkStart w:name="z900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944"/>
    <w:bookmarkStart w:name="z900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945"/>
    <w:bookmarkStart w:name="z900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946"/>
    <w:bookmarkStart w:name="z901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947"/>
    <w:bookmarkStart w:name="z901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948"/>
    <w:bookmarkStart w:name="z901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949"/>
    <w:bookmarkStart w:name="z901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950"/>
    <w:bookmarkStart w:name="z901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51"/>
    <w:bookmarkStart w:name="z901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952"/>
    <w:bookmarkStart w:name="z901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953"/>
    <w:bookmarkStart w:name="z901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954"/>
    <w:bookmarkStart w:name="z901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955"/>
    <w:bookmarkStart w:name="z901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956"/>
    <w:bookmarkStart w:name="z902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57"/>
    <w:bookmarkStart w:name="z9021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58"/>
    <w:bookmarkStart w:name="z902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59"/>
    <w:bookmarkStart w:name="z902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960"/>
    <w:bookmarkStart w:name="z902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961"/>
    <w:bookmarkStart w:name="z902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62"/>
    <w:bookmarkStart w:name="z902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963"/>
    <w:bookmarkStart w:name="z902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964"/>
    <w:bookmarkStart w:name="z902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965"/>
    <w:bookmarkStart w:name="z902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966"/>
    <w:bookmarkStart w:name="z903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967"/>
    <w:bookmarkStart w:name="z903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968"/>
    <w:bookmarkStart w:name="z903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969"/>
    <w:bookmarkStart w:name="z903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970"/>
    <w:bookmarkStart w:name="z903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971"/>
    <w:bookmarkStart w:name="z903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972"/>
    <w:bookmarkStart w:name="z903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973"/>
    <w:bookmarkStart w:name="z903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74"/>
    <w:bookmarkStart w:name="z903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975"/>
    <w:bookmarkStart w:name="z9039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76"/>
    <w:bookmarkStart w:name="z904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77"/>
    <w:bookmarkStart w:name="z904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8"/>
    <w:bookmarkStart w:name="z904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979"/>
    <w:bookmarkStart w:name="z904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0"/>
    <w:bookmarkStart w:name="z9044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81"/>
    <w:bookmarkStart w:name="z904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50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Акмолинской области Министерства внутренних дел Республики Казахстан</w:t>
      </w:r>
    </w:p>
    <w:bookmarkEnd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46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84"/>
    <w:bookmarkStart w:name="z904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Акмолинской области (далее -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985"/>
    <w:bookmarkStart w:name="z904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6"/>
    <w:bookmarkStart w:name="z904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87"/>
    <w:bookmarkStart w:name="z905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8"/>
    <w:bookmarkStart w:name="z905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89"/>
    <w:bookmarkStart w:name="z905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990"/>
    <w:bookmarkStart w:name="z905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91"/>
    <w:bookmarkStart w:name="z905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проспект Нұрсұлтан Назарбаев, дом 35а.</w:t>
      </w:r>
    </w:p>
    <w:bookmarkEnd w:id="992"/>
    <w:bookmarkStart w:name="z905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Акмолинской области Министерства внутренних дел Республики Казахстан".</w:t>
      </w:r>
    </w:p>
    <w:bookmarkEnd w:id="993"/>
    <w:bookmarkStart w:name="z905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94"/>
    <w:bookmarkStart w:name="z905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995"/>
    <w:bookmarkStart w:name="z905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96"/>
    <w:bookmarkStart w:name="z905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97"/>
    <w:bookmarkStart w:name="z9060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98"/>
    <w:bookmarkStart w:name="z906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99"/>
    <w:bookmarkStart w:name="z906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000"/>
    <w:bookmarkStart w:name="z906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001"/>
    <w:bookmarkStart w:name="z906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002"/>
    <w:bookmarkStart w:name="z906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003"/>
    <w:bookmarkStart w:name="z906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004"/>
    <w:bookmarkStart w:name="z906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05"/>
    <w:bookmarkStart w:name="z906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006"/>
    <w:bookmarkStart w:name="z906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007"/>
    <w:bookmarkStart w:name="z907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008"/>
    <w:bookmarkStart w:name="z907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009"/>
    <w:bookmarkStart w:name="z907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010"/>
    <w:bookmarkStart w:name="z907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011"/>
    <w:bookmarkStart w:name="z907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012"/>
    <w:bookmarkStart w:name="z907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013"/>
    <w:bookmarkStart w:name="z907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014"/>
    <w:bookmarkStart w:name="z907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015"/>
    <w:bookmarkStart w:name="z907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016"/>
    <w:bookmarkStart w:name="z907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017"/>
    <w:bookmarkStart w:name="z908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018"/>
    <w:bookmarkStart w:name="z908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019"/>
    <w:bookmarkStart w:name="z908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020"/>
    <w:bookmarkStart w:name="z908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021"/>
    <w:bookmarkStart w:name="z908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022"/>
    <w:bookmarkStart w:name="z908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023"/>
    <w:bookmarkStart w:name="z908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024"/>
    <w:bookmarkStart w:name="z908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025"/>
    <w:bookmarkStart w:name="z908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026"/>
    <w:bookmarkStart w:name="z908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027"/>
    <w:bookmarkStart w:name="z909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028"/>
    <w:bookmarkStart w:name="z909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029"/>
    <w:bookmarkStart w:name="z909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030"/>
    <w:bookmarkStart w:name="z909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031"/>
    <w:bookmarkStart w:name="z909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032"/>
    <w:bookmarkStart w:name="z909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033"/>
    <w:bookmarkStart w:name="z909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034"/>
    <w:bookmarkStart w:name="z909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035"/>
    <w:bookmarkStart w:name="z909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036"/>
    <w:bookmarkStart w:name="z909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037"/>
    <w:bookmarkStart w:name="z910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038"/>
    <w:bookmarkStart w:name="z910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039"/>
    <w:bookmarkStart w:name="z910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040"/>
    <w:bookmarkStart w:name="z910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041"/>
    <w:bookmarkStart w:name="z910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042"/>
    <w:bookmarkStart w:name="z910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043"/>
    <w:bookmarkStart w:name="z910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044"/>
    <w:bookmarkStart w:name="z910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045"/>
    <w:bookmarkStart w:name="z910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046"/>
    <w:bookmarkStart w:name="z910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047"/>
    <w:bookmarkStart w:name="z911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048"/>
    <w:bookmarkStart w:name="z911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049"/>
    <w:bookmarkStart w:name="z911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050"/>
    <w:bookmarkStart w:name="z911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051"/>
    <w:bookmarkStart w:name="z911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052"/>
    <w:bookmarkStart w:name="z911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053"/>
    <w:bookmarkStart w:name="z911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054"/>
    <w:bookmarkStart w:name="z911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055"/>
    <w:bookmarkStart w:name="z911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056"/>
    <w:bookmarkStart w:name="z91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057"/>
    <w:bookmarkStart w:name="z912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058"/>
    <w:bookmarkStart w:name="z912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059"/>
    <w:bookmarkStart w:name="z912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060"/>
    <w:bookmarkStart w:name="z912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061"/>
    <w:bookmarkStart w:name="z912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062"/>
    <w:bookmarkStart w:name="z912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063"/>
    <w:bookmarkStart w:name="z912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064"/>
    <w:bookmarkStart w:name="z912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065"/>
    <w:bookmarkStart w:name="z912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066"/>
    <w:bookmarkStart w:name="z912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067"/>
    <w:bookmarkStart w:name="z913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068"/>
    <w:bookmarkStart w:name="z913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069"/>
    <w:bookmarkStart w:name="z913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070"/>
    <w:bookmarkStart w:name="z913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071"/>
    <w:bookmarkStart w:name="z913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072"/>
    <w:bookmarkStart w:name="z913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073"/>
    <w:bookmarkStart w:name="z913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074"/>
    <w:bookmarkStart w:name="z913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075"/>
    <w:bookmarkStart w:name="z913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076"/>
    <w:bookmarkStart w:name="z913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077"/>
    <w:bookmarkStart w:name="z914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078"/>
    <w:bookmarkStart w:name="z914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079"/>
    <w:bookmarkStart w:name="z914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080"/>
    <w:bookmarkStart w:name="z914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081"/>
    <w:bookmarkStart w:name="z914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082"/>
    <w:bookmarkStart w:name="z914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083"/>
    <w:bookmarkStart w:name="z914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084"/>
    <w:bookmarkStart w:name="z914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085"/>
    <w:bookmarkStart w:name="z914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086"/>
    <w:bookmarkStart w:name="z914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087"/>
    <w:bookmarkStart w:name="z915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088"/>
    <w:bookmarkStart w:name="z915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089"/>
    <w:bookmarkStart w:name="z915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090"/>
    <w:bookmarkStart w:name="z915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091"/>
    <w:bookmarkStart w:name="z915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092"/>
    <w:bookmarkStart w:name="z915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093"/>
    <w:bookmarkStart w:name="z915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094"/>
    <w:bookmarkStart w:name="z915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095"/>
    <w:bookmarkStart w:name="z915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096"/>
    <w:bookmarkStart w:name="z915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097"/>
    <w:bookmarkStart w:name="z916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098"/>
    <w:bookmarkStart w:name="z91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099"/>
    <w:bookmarkStart w:name="z916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100"/>
    <w:bookmarkStart w:name="z916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101"/>
    <w:bookmarkStart w:name="z916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102"/>
    <w:bookmarkStart w:name="z916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103"/>
    <w:bookmarkStart w:name="z91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104"/>
    <w:bookmarkStart w:name="z916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105"/>
    <w:bookmarkStart w:name="z916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106"/>
    <w:bookmarkStart w:name="z9169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07"/>
    <w:bookmarkStart w:name="z917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08"/>
    <w:bookmarkStart w:name="z917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109"/>
    <w:bookmarkStart w:name="z917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110"/>
    <w:bookmarkStart w:name="z917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11"/>
    <w:bookmarkStart w:name="z917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112"/>
    <w:bookmarkStart w:name="z917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113"/>
    <w:bookmarkStart w:name="z917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114"/>
    <w:bookmarkStart w:name="z917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115"/>
    <w:bookmarkStart w:name="z917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116"/>
    <w:bookmarkStart w:name="z917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117"/>
    <w:bookmarkStart w:name="z918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118"/>
    <w:bookmarkStart w:name="z918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119"/>
    <w:bookmarkStart w:name="z918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120"/>
    <w:bookmarkStart w:name="z918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121"/>
    <w:bookmarkStart w:name="z918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122"/>
    <w:bookmarkStart w:name="z918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23"/>
    <w:bookmarkStart w:name="z918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24"/>
    <w:bookmarkStart w:name="z9187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25"/>
    <w:bookmarkStart w:name="z918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26"/>
    <w:bookmarkStart w:name="z918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7"/>
    <w:bookmarkStart w:name="z919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128"/>
    <w:bookmarkStart w:name="z919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9"/>
    <w:bookmarkStart w:name="z9192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30"/>
    <w:bookmarkStart w:name="z919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80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Актюбинской области Министерства внутренних дел Республики Казахстан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4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33"/>
    <w:bookmarkStart w:name="z919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Актюбинской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134"/>
    <w:bookmarkStart w:name="z919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35"/>
    <w:bookmarkStart w:name="z919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36"/>
    <w:bookmarkStart w:name="z919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7"/>
    <w:bookmarkStart w:name="z919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38"/>
    <w:bookmarkStart w:name="z920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39"/>
    <w:bookmarkStart w:name="z920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40"/>
    <w:bookmarkStart w:name="z920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030000, Республика Казахстан, Актюбинская область, город Актобе, улица Братьев Жубановых, дом 271.</w:t>
      </w:r>
    </w:p>
    <w:bookmarkEnd w:id="1141"/>
    <w:bookmarkStart w:name="z920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полиции Актюбинской области Министерства внутренних дел Республики Казахстан".</w:t>
      </w:r>
    </w:p>
    <w:bookmarkEnd w:id="1142"/>
    <w:bookmarkStart w:name="z920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3"/>
    <w:bookmarkStart w:name="z920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144"/>
    <w:bookmarkStart w:name="z920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45"/>
    <w:bookmarkStart w:name="z920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46"/>
    <w:bookmarkStart w:name="z9208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47"/>
    <w:bookmarkStart w:name="z920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48"/>
    <w:bookmarkStart w:name="z921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149"/>
    <w:bookmarkStart w:name="z921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150"/>
    <w:bookmarkStart w:name="z921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151"/>
    <w:bookmarkStart w:name="z921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152"/>
    <w:bookmarkStart w:name="z921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153"/>
    <w:bookmarkStart w:name="z921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54"/>
    <w:bookmarkStart w:name="z921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155"/>
    <w:bookmarkStart w:name="z921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156"/>
    <w:bookmarkStart w:name="z921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157"/>
    <w:bookmarkStart w:name="z921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158"/>
    <w:bookmarkStart w:name="z922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159"/>
    <w:bookmarkStart w:name="z922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160"/>
    <w:bookmarkStart w:name="z922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161"/>
    <w:bookmarkStart w:name="z922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162"/>
    <w:bookmarkStart w:name="z922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163"/>
    <w:bookmarkStart w:name="z922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164"/>
    <w:bookmarkStart w:name="z922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165"/>
    <w:bookmarkStart w:name="z922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166"/>
    <w:bookmarkStart w:name="z922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167"/>
    <w:bookmarkStart w:name="z922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168"/>
    <w:bookmarkStart w:name="z923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169"/>
    <w:bookmarkStart w:name="z923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170"/>
    <w:bookmarkStart w:name="z923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171"/>
    <w:bookmarkStart w:name="z923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172"/>
    <w:bookmarkStart w:name="z923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173"/>
    <w:bookmarkStart w:name="z923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174"/>
    <w:bookmarkStart w:name="z923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175"/>
    <w:bookmarkStart w:name="z923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176"/>
    <w:bookmarkStart w:name="z923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177"/>
    <w:bookmarkStart w:name="z923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178"/>
    <w:bookmarkStart w:name="z924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179"/>
    <w:bookmarkStart w:name="z924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180"/>
    <w:bookmarkStart w:name="z924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181"/>
    <w:bookmarkStart w:name="z924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182"/>
    <w:bookmarkStart w:name="z924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183"/>
    <w:bookmarkStart w:name="z924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184"/>
    <w:bookmarkStart w:name="z924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185"/>
    <w:bookmarkStart w:name="z924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186"/>
    <w:bookmarkStart w:name="z924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187"/>
    <w:bookmarkStart w:name="z924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188"/>
    <w:bookmarkStart w:name="z925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189"/>
    <w:bookmarkStart w:name="z925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190"/>
    <w:bookmarkStart w:name="z925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191"/>
    <w:bookmarkStart w:name="z925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192"/>
    <w:bookmarkStart w:name="z925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193"/>
    <w:bookmarkStart w:name="z925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194"/>
    <w:bookmarkStart w:name="z925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195"/>
    <w:bookmarkStart w:name="z925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196"/>
    <w:bookmarkStart w:name="z925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197"/>
    <w:bookmarkStart w:name="z925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198"/>
    <w:bookmarkStart w:name="z926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199"/>
    <w:bookmarkStart w:name="z926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200"/>
    <w:bookmarkStart w:name="z926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201"/>
    <w:bookmarkStart w:name="z926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202"/>
    <w:bookmarkStart w:name="z926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203"/>
    <w:bookmarkStart w:name="z926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204"/>
    <w:bookmarkStart w:name="z926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205"/>
    <w:bookmarkStart w:name="z926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206"/>
    <w:bookmarkStart w:name="z926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207"/>
    <w:bookmarkStart w:name="z926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208"/>
    <w:bookmarkStart w:name="z927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209"/>
    <w:bookmarkStart w:name="z927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210"/>
    <w:bookmarkStart w:name="z927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211"/>
    <w:bookmarkStart w:name="z927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212"/>
    <w:bookmarkStart w:name="z927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213"/>
    <w:bookmarkStart w:name="z927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214"/>
    <w:bookmarkStart w:name="z927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215"/>
    <w:bookmarkStart w:name="z927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216"/>
    <w:bookmarkStart w:name="z927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217"/>
    <w:bookmarkStart w:name="z927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218"/>
    <w:bookmarkStart w:name="z928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219"/>
    <w:bookmarkStart w:name="z928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220"/>
    <w:bookmarkStart w:name="z928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221"/>
    <w:bookmarkStart w:name="z928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222"/>
    <w:bookmarkStart w:name="z928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223"/>
    <w:bookmarkStart w:name="z928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224"/>
    <w:bookmarkStart w:name="z928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225"/>
    <w:bookmarkStart w:name="z928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226"/>
    <w:bookmarkStart w:name="z928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227"/>
    <w:bookmarkStart w:name="z928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228"/>
    <w:bookmarkStart w:name="z929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229"/>
    <w:bookmarkStart w:name="z929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230"/>
    <w:bookmarkStart w:name="z929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231"/>
    <w:bookmarkStart w:name="z929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232"/>
    <w:bookmarkStart w:name="z929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233"/>
    <w:bookmarkStart w:name="z929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234"/>
    <w:bookmarkStart w:name="z929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235"/>
    <w:bookmarkStart w:name="z929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236"/>
    <w:bookmarkStart w:name="z929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237"/>
    <w:bookmarkStart w:name="z929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238"/>
    <w:bookmarkStart w:name="z930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239"/>
    <w:bookmarkStart w:name="z930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240"/>
    <w:bookmarkStart w:name="z930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241"/>
    <w:bookmarkStart w:name="z930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242"/>
    <w:bookmarkStart w:name="z930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243"/>
    <w:bookmarkStart w:name="z930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244"/>
    <w:bookmarkStart w:name="z930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245"/>
    <w:bookmarkStart w:name="z930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246"/>
    <w:bookmarkStart w:name="z930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247"/>
    <w:bookmarkStart w:name="z930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248"/>
    <w:bookmarkStart w:name="z931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249"/>
    <w:bookmarkStart w:name="z931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250"/>
    <w:bookmarkStart w:name="z931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251"/>
    <w:bookmarkStart w:name="z931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252"/>
    <w:bookmarkStart w:name="z931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253"/>
    <w:bookmarkStart w:name="z931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254"/>
    <w:bookmarkStart w:name="z931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55"/>
    <w:bookmarkStart w:name="z9317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56"/>
    <w:bookmarkStart w:name="z931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57"/>
    <w:bookmarkStart w:name="z931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258"/>
    <w:bookmarkStart w:name="z932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259"/>
    <w:bookmarkStart w:name="z932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60"/>
    <w:bookmarkStart w:name="z932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261"/>
    <w:bookmarkStart w:name="z932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262"/>
    <w:bookmarkStart w:name="z932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263"/>
    <w:bookmarkStart w:name="z932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264"/>
    <w:bookmarkStart w:name="z932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265"/>
    <w:bookmarkStart w:name="z932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266"/>
    <w:bookmarkStart w:name="z932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267"/>
    <w:bookmarkStart w:name="z932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268"/>
    <w:bookmarkStart w:name="z933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269"/>
    <w:bookmarkStart w:name="z933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270"/>
    <w:bookmarkStart w:name="z933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271"/>
    <w:bookmarkStart w:name="z933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72"/>
    <w:bookmarkStart w:name="z933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273"/>
    <w:bookmarkStart w:name="z9335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74"/>
    <w:bookmarkStart w:name="z933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75"/>
    <w:bookmarkStart w:name="z933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6"/>
    <w:bookmarkStart w:name="z933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277"/>
    <w:bookmarkStart w:name="z933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8"/>
    <w:bookmarkStart w:name="z9340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79"/>
    <w:bookmarkStart w:name="z934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11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Алматы Министерства внутренних дел Республики Казахстан</w:t>
      </w:r>
    </w:p>
    <w:bookmarkEnd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342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2"/>
    <w:bookmarkStart w:name="z934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Алматы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города.</w:t>
      </w:r>
    </w:p>
    <w:bookmarkEnd w:id="1283"/>
    <w:bookmarkStart w:name="z934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84"/>
    <w:bookmarkStart w:name="z934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85"/>
    <w:bookmarkStart w:name="z934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6"/>
    <w:bookmarkStart w:name="z934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87"/>
    <w:bookmarkStart w:name="z934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288"/>
    <w:bookmarkStart w:name="z934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89"/>
    <w:bookmarkStart w:name="z935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050012, Республика Казахстан, город Алматы, улица Масанчи, дом 57а.</w:t>
      </w:r>
    </w:p>
    <w:bookmarkEnd w:id="1290"/>
    <w:bookmarkStart w:name="z935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Алматы Министерства внутренних дел Республики Казахстан".</w:t>
      </w:r>
    </w:p>
    <w:bookmarkEnd w:id="1291"/>
    <w:bookmarkStart w:name="z935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2"/>
    <w:bookmarkStart w:name="z935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293"/>
    <w:bookmarkStart w:name="z935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94"/>
    <w:bookmarkStart w:name="z935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95"/>
    <w:bookmarkStart w:name="z9356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96"/>
    <w:bookmarkStart w:name="z935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97"/>
    <w:bookmarkStart w:name="z935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298"/>
    <w:bookmarkStart w:name="z935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299"/>
    <w:bookmarkStart w:name="z936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300"/>
    <w:bookmarkStart w:name="z936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301"/>
    <w:bookmarkStart w:name="z936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302"/>
    <w:bookmarkStart w:name="z936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03"/>
    <w:bookmarkStart w:name="z936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304"/>
    <w:bookmarkStart w:name="z936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305"/>
    <w:bookmarkStart w:name="z936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306"/>
    <w:bookmarkStart w:name="z936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307"/>
    <w:bookmarkStart w:name="z936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308"/>
    <w:bookmarkStart w:name="z936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309"/>
    <w:bookmarkStart w:name="z937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310"/>
    <w:bookmarkStart w:name="z937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311"/>
    <w:bookmarkStart w:name="z937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312"/>
    <w:bookmarkStart w:name="z937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313"/>
    <w:bookmarkStart w:name="z937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314"/>
    <w:bookmarkStart w:name="z937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315"/>
    <w:bookmarkStart w:name="z937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316"/>
    <w:bookmarkStart w:name="z937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317"/>
    <w:bookmarkStart w:name="z937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318"/>
    <w:bookmarkStart w:name="z937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319"/>
    <w:bookmarkStart w:name="z938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320"/>
    <w:bookmarkStart w:name="z938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321"/>
    <w:bookmarkStart w:name="z938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322"/>
    <w:bookmarkStart w:name="z938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323"/>
    <w:bookmarkStart w:name="z938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324"/>
    <w:bookmarkStart w:name="z938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325"/>
    <w:bookmarkStart w:name="z938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326"/>
    <w:bookmarkStart w:name="z938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327"/>
    <w:bookmarkStart w:name="z938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328"/>
    <w:bookmarkStart w:name="z938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329"/>
    <w:bookmarkStart w:name="z939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330"/>
    <w:bookmarkStart w:name="z939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331"/>
    <w:bookmarkStart w:name="z939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332"/>
    <w:bookmarkStart w:name="z939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333"/>
    <w:bookmarkStart w:name="z939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334"/>
    <w:bookmarkStart w:name="z939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335"/>
    <w:bookmarkStart w:name="z939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336"/>
    <w:bookmarkStart w:name="z939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337"/>
    <w:bookmarkStart w:name="z939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338"/>
    <w:bookmarkStart w:name="z939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339"/>
    <w:bookmarkStart w:name="z940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340"/>
    <w:bookmarkStart w:name="z940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341"/>
    <w:bookmarkStart w:name="z940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342"/>
    <w:bookmarkStart w:name="z940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343"/>
    <w:bookmarkStart w:name="z940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344"/>
    <w:bookmarkStart w:name="z940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345"/>
    <w:bookmarkStart w:name="z940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346"/>
    <w:bookmarkStart w:name="z940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347"/>
    <w:bookmarkStart w:name="z940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348"/>
    <w:bookmarkStart w:name="z940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349"/>
    <w:bookmarkStart w:name="z941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350"/>
    <w:bookmarkStart w:name="z941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351"/>
    <w:bookmarkStart w:name="z941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352"/>
    <w:bookmarkStart w:name="z941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353"/>
    <w:bookmarkStart w:name="z941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354"/>
    <w:bookmarkStart w:name="z941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355"/>
    <w:bookmarkStart w:name="z941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356"/>
    <w:bookmarkStart w:name="z941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357"/>
    <w:bookmarkStart w:name="z941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358"/>
    <w:bookmarkStart w:name="z941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359"/>
    <w:bookmarkStart w:name="z942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360"/>
    <w:bookmarkStart w:name="z942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361"/>
    <w:bookmarkStart w:name="z942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362"/>
    <w:bookmarkStart w:name="z942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363"/>
    <w:bookmarkStart w:name="z942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364"/>
    <w:bookmarkStart w:name="z942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365"/>
    <w:bookmarkStart w:name="z942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366"/>
    <w:bookmarkStart w:name="z942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367"/>
    <w:bookmarkStart w:name="z942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368"/>
    <w:bookmarkStart w:name="z942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369"/>
    <w:bookmarkStart w:name="z943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370"/>
    <w:bookmarkStart w:name="z943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371"/>
    <w:bookmarkStart w:name="z943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372"/>
    <w:bookmarkStart w:name="z943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373"/>
    <w:bookmarkStart w:name="z943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374"/>
    <w:bookmarkStart w:name="z943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375"/>
    <w:bookmarkStart w:name="z943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376"/>
    <w:bookmarkStart w:name="z943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377"/>
    <w:bookmarkStart w:name="z943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378"/>
    <w:bookmarkStart w:name="z943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379"/>
    <w:bookmarkStart w:name="z944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380"/>
    <w:bookmarkStart w:name="z944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381"/>
    <w:bookmarkStart w:name="z944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382"/>
    <w:bookmarkStart w:name="z944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383"/>
    <w:bookmarkStart w:name="z944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384"/>
    <w:bookmarkStart w:name="z944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385"/>
    <w:bookmarkStart w:name="z944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386"/>
    <w:bookmarkStart w:name="z944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387"/>
    <w:bookmarkStart w:name="z944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388"/>
    <w:bookmarkStart w:name="z944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389"/>
    <w:bookmarkStart w:name="z945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390"/>
    <w:bookmarkStart w:name="z945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391"/>
    <w:bookmarkStart w:name="z945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392"/>
    <w:bookmarkStart w:name="z945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393"/>
    <w:bookmarkStart w:name="z945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394"/>
    <w:bookmarkStart w:name="z945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395"/>
    <w:bookmarkStart w:name="z945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396"/>
    <w:bookmarkStart w:name="z945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397"/>
    <w:bookmarkStart w:name="z945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98"/>
    <w:bookmarkStart w:name="z945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399"/>
    <w:bookmarkStart w:name="z946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400"/>
    <w:bookmarkStart w:name="z946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401"/>
    <w:bookmarkStart w:name="z946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402"/>
    <w:bookmarkStart w:name="z946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403"/>
    <w:bookmarkStart w:name="z946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04"/>
    <w:bookmarkStart w:name="z9465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05"/>
    <w:bookmarkStart w:name="z946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06"/>
    <w:bookmarkStart w:name="z946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407"/>
    <w:bookmarkStart w:name="z946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408"/>
    <w:bookmarkStart w:name="z946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09"/>
    <w:bookmarkStart w:name="z947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410"/>
    <w:bookmarkStart w:name="z947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411"/>
    <w:bookmarkStart w:name="z947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412"/>
    <w:bookmarkStart w:name="z947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413"/>
    <w:bookmarkStart w:name="z947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414"/>
    <w:bookmarkStart w:name="z947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415"/>
    <w:bookmarkStart w:name="z947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416"/>
    <w:bookmarkStart w:name="z947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417"/>
    <w:bookmarkStart w:name="z947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418"/>
    <w:bookmarkStart w:name="z947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419"/>
    <w:bookmarkStart w:name="z948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420"/>
    <w:bookmarkStart w:name="z948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21"/>
    <w:bookmarkStart w:name="z948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22"/>
    <w:bookmarkStart w:name="z9483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23"/>
    <w:bookmarkStart w:name="z948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24"/>
    <w:bookmarkStart w:name="z948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5"/>
    <w:bookmarkStart w:name="z948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426"/>
    <w:bookmarkStart w:name="z948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7"/>
    <w:bookmarkStart w:name="z9488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28"/>
    <w:bookmarkStart w:name="z948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42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Алматинской области Министерства внутренних дел Республики Казахстан</w:t>
      </w:r>
    </w:p>
    <w:bookmarkEnd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490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1"/>
    <w:bookmarkStart w:name="z949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Алматинской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432"/>
    <w:bookmarkStart w:name="z949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3"/>
    <w:bookmarkStart w:name="z949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4"/>
    <w:bookmarkStart w:name="z949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5"/>
    <w:bookmarkStart w:name="z949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36"/>
    <w:bookmarkStart w:name="z949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437"/>
    <w:bookmarkStart w:name="z949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38"/>
    <w:bookmarkStart w:name="z949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040800, Республика Казахстан, Алматинская область, город Қонаев, улица Индустриальная, 1.</w:t>
      </w:r>
    </w:p>
    <w:bookmarkEnd w:id="1439"/>
    <w:bookmarkStart w:name="z949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Алматинской области Министерства внутренних дел Республики Казахстан".</w:t>
      </w:r>
    </w:p>
    <w:bookmarkEnd w:id="1440"/>
    <w:bookmarkStart w:name="z950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41"/>
    <w:bookmarkStart w:name="z950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442"/>
    <w:bookmarkStart w:name="z950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43"/>
    <w:bookmarkStart w:name="z950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4"/>
    <w:bookmarkStart w:name="z9504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45"/>
    <w:bookmarkStart w:name="z950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46"/>
    <w:bookmarkStart w:name="z950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447"/>
    <w:bookmarkStart w:name="z950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448"/>
    <w:bookmarkStart w:name="z950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449"/>
    <w:bookmarkStart w:name="z950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450"/>
    <w:bookmarkStart w:name="z951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451"/>
    <w:bookmarkStart w:name="z951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52"/>
    <w:bookmarkStart w:name="z951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453"/>
    <w:bookmarkStart w:name="z951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454"/>
    <w:bookmarkStart w:name="z951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455"/>
    <w:bookmarkStart w:name="z951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456"/>
    <w:bookmarkStart w:name="z951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457"/>
    <w:bookmarkStart w:name="z951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458"/>
    <w:bookmarkStart w:name="z951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459"/>
    <w:bookmarkStart w:name="z951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460"/>
    <w:bookmarkStart w:name="z952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461"/>
    <w:bookmarkStart w:name="z952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462"/>
    <w:bookmarkStart w:name="z952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463"/>
    <w:bookmarkStart w:name="z952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464"/>
    <w:bookmarkStart w:name="z952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465"/>
    <w:bookmarkStart w:name="z952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466"/>
    <w:bookmarkStart w:name="z952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467"/>
    <w:bookmarkStart w:name="z952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468"/>
    <w:bookmarkStart w:name="z952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469"/>
    <w:bookmarkStart w:name="z952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470"/>
    <w:bookmarkStart w:name="z953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471"/>
    <w:bookmarkStart w:name="z953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472"/>
    <w:bookmarkStart w:name="z953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473"/>
    <w:bookmarkStart w:name="z953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474"/>
    <w:bookmarkStart w:name="z953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475"/>
    <w:bookmarkStart w:name="z953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476"/>
    <w:bookmarkStart w:name="z953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477"/>
    <w:bookmarkStart w:name="z953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478"/>
    <w:bookmarkStart w:name="z953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479"/>
    <w:bookmarkStart w:name="z953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480"/>
    <w:bookmarkStart w:name="z954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481"/>
    <w:bookmarkStart w:name="z954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482"/>
    <w:bookmarkStart w:name="z954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483"/>
    <w:bookmarkStart w:name="z954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484"/>
    <w:bookmarkStart w:name="z954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485"/>
    <w:bookmarkStart w:name="z954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486"/>
    <w:bookmarkStart w:name="z954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487"/>
    <w:bookmarkStart w:name="z954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488"/>
    <w:bookmarkStart w:name="z954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489"/>
    <w:bookmarkStart w:name="z954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490"/>
    <w:bookmarkStart w:name="z955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491"/>
    <w:bookmarkStart w:name="z955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492"/>
    <w:bookmarkStart w:name="z955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493"/>
    <w:bookmarkStart w:name="z955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494"/>
    <w:bookmarkStart w:name="z955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495"/>
    <w:bookmarkStart w:name="z955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496"/>
    <w:bookmarkStart w:name="z955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497"/>
    <w:bookmarkStart w:name="z955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498"/>
    <w:bookmarkStart w:name="z955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499"/>
    <w:bookmarkStart w:name="z955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500"/>
    <w:bookmarkStart w:name="z956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501"/>
    <w:bookmarkStart w:name="z956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502"/>
    <w:bookmarkStart w:name="z956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503"/>
    <w:bookmarkStart w:name="z956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504"/>
    <w:bookmarkStart w:name="z956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505"/>
    <w:bookmarkStart w:name="z956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506"/>
    <w:bookmarkStart w:name="z956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507"/>
    <w:bookmarkStart w:name="z956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508"/>
    <w:bookmarkStart w:name="z956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509"/>
    <w:bookmarkStart w:name="z956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510"/>
    <w:bookmarkStart w:name="z957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511"/>
    <w:bookmarkStart w:name="z957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512"/>
    <w:bookmarkStart w:name="z957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513"/>
    <w:bookmarkStart w:name="z957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514"/>
    <w:bookmarkStart w:name="z957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515"/>
    <w:bookmarkStart w:name="z957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516"/>
    <w:bookmarkStart w:name="z957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517"/>
    <w:bookmarkStart w:name="z957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518"/>
    <w:bookmarkStart w:name="z957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519"/>
    <w:bookmarkStart w:name="z957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520"/>
    <w:bookmarkStart w:name="z958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521"/>
    <w:bookmarkStart w:name="z958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522"/>
    <w:bookmarkStart w:name="z958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523"/>
    <w:bookmarkStart w:name="z958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524"/>
    <w:bookmarkStart w:name="z958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525"/>
    <w:bookmarkStart w:name="z958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526"/>
    <w:bookmarkStart w:name="z958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527"/>
    <w:bookmarkStart w:name="z958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528"/>
    <w:bookmarkStart w:name="z958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529"/>
    <w:bookmarkStart w:name="z958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530"/>
    <w:bookmarkStart w:name="z959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531"/>
    <w:bookmarkStart w:name="z959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532"/>
    <w:bookmarkStart w:name="z959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533"/>
    <w:bookmarkStart w:name="z959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534"/>
    <w:bookmarkStart w:name="z959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535"/>
    <w:bookmarkStart w:name="z959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536"/>
    <w:bookmarkStart w:name="z959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537"/>
    <w:bookmarkStart w:name="z959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538"/>
    <w:bookmarkStart w:name="z959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539"/>
    <w:bookmarkStart w:name="z959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540"/>
    <w:bookmarkStart w:name="z960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541"/>
    <w:bookmarkStart w:name="z960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542"/>
    <w:bookmarkStart w:name="z960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543"/>
    <w:bookmarkStart w:name="z960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544"/>
    <w:bookmarkStart w:name="z960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545"/>
    <w:bookmarkStart w:name="z960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546"/>
    <w:bookmarkStart w:name="z960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547"/>
    <w:bookmarkStart w:name="z960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548"/>
    <w:bookmarkStart w:name="z960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549"/>
    <w:bookmarkStart w:name="z960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550"/>
    <w:bookmarkStart w:name="z961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551"/>
    <w:bookmarkStart w:name="z961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552"/>
    <w:bookmarkStart w:name="z961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53"/>
    <w:bookmarkStart w:name="z9613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554"/>
    <w:bookmarkStart w:name="z961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55"/>
    <w:bookmarkStart w:name="z961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556"/>
    <w:bookmarkStart w:name="z961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557"/>
    <w:bookmarkStart w:name="z961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58"/>
    <w:bookmarkStart w:name="z961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559"/>
    <w:bookmarkStart w:name="z961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560"/>
    <w:bookmarkStart w:name="z962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561"/>
    <w:bookmarkStart w:name="z962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562"/>
    <w:bookmarkStart w:name="z962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563"/>
    <w:bookmarkStart w:name="z962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564"/>
    <w:bookmarkStart w:name="z962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565"/>
    <w:bookmarkStart w:name="z962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566"/>
    <w:bookmarkStart w:name="z962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567"/>
    <w:bookmarkStart w:name="z962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568"/>
    <w:bookmarkStart w:name="z962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569"/>
    <w:bookmarkStart w:name="z962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70"/>
    <w:bookmarkStart w:name="z963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71"/>
    <w:bookmarkStart w:name="z9631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572"/>
    <w:bookmarkStart w:name="z963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73"/>
    <w:bookmarkStart w:name="z963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74"/>
    <w:bookmarkStart w:name="z963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575"/>
    <w:bookmarkStart w:name="z963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76"/>
    <w:bookmarkStart w:name="z9636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577"/>
    <w:bookmarkStart w:name="z963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73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Атырауской области Министерства внутренних дел Республики Казахстан</w:t>
      </w:r>
    </w:p>
    <w:bookmarkEnd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38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80"/>
    <w:bookmarkStart w:name="z963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Атырауской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581"/>
    <w:bookmarkStart w:name="z964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82"/>
    <w:bookmarkStart w:name="z964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83"/>
    <w:bookmarkStart w:name="z964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84"/>
    <w:bookmarkStart w:name="z964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85"/>
    <w:bookmarkStart w:name="z964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586"/>
    <w:bookmarkStart w:name="z964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87"/>
    <w:bookmarkStart w:name="z964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060005, Республика Казахстан, Атырауская область, город Атырау, проспект Азаттык, дом 85.</w:t>
      </w:r>
    </w:p>
    <w:bookmarkEnd w:id="1588"/>
    <w:bookmarkStart w:name="z964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Атырауской области Министерства внутренних дел Республики Казахстан".</w:t>
      </w:r>
    </w:p>
    <w:bookmarkEnd w:id="1589"/>
    <w:bookmarkStart w:name="z964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90"/>
    <w:bookmarkStart w:name="z964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591"/>
    <w:bookmarkStart w:name="z965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92"/>
    <w:bookmarkStart w:name="z965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93"/>
    <w:bookmarkStart w:name="z9652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94"/>
    <w:bookmarkStart w:name="z965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595"/>
    <w:bookmarkStart w:name="z965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596"/>
    <w:bookmarkStart w:name="z965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597"/>
    <w:bookmarkStart w:name="z965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598"/>
    <w:bookmarkStart w:name="z965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599"/>
    <w:bookmarkStart w:name="z965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600"/>
    <w:bookmarkStart w:name="z965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601"/>
    <w:bookmarkStart w:name="z966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602"/>
    <w:bookmarkStart w:name="z966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603"/>
    <w:bookmarkStart w:name="z966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604"/>
    <w:bookmarkStart w:name="z966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605"/>
    <w:bookmarkStart w:name="z966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606"/>
    <w:bookmarkStart w:name="z966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607"/>
    <w:bookmarkStart w:name="z966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608"/>
    <w:bookmarkStart w:name="z966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609"/>
    <w:bookmarkStart w:name="z966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610"/>
    <w:bookmarkStart w:name="z966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611"/>
    <w:bookmarkStart w:name="z967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612"/>
    <w:bookmarkStart w:name="z967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613"/>
    <w:bookmarkStart w:name="z967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614"/>
    <w:bookmarkStart w:name="z967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615"/>
    <w:bookmarkStart w:name="z967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616"/>
    <w:bookmarkStart w:name="z967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617"/>
    <w:bookmarkStart w:name="z967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618"/>
    <w:bookmarkStart w:name="z967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619"/>
    <w:bookmarkStart w:name="z9678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620"/>
    <w:bookmarkStart w:name="z9679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621"/>
    <w:bookmarkStart w:name="z968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622"/>
    <w:bookmarkStart w:name="z968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623"/>
    <w:bookmarkStart w:name="z968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624"/>
    <w:bookmarkStart w:name="z968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625"/>
    <w:bookmarkStart w:name="z968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626"/>
    <w:bookmarkStart w:name="z968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627"/>
    <w:bookmarkStart w:name="z968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628"/>
    <w:bookmarkStart w:name="z968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629"/>
    <w:bookmarkStart w:name="z968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630"/>
    <w:bookmarkStart w:name="z968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631"/>
    <w:bookmarkStart w:name="z969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632"/>
    <w:bookmarkStart w:name="z969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633"/>
    <w:bookmarkStart w:name="z969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634"/>
    <w:bookmarkStart w:name="z969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635"/>
    <w:bookmarkStart w:name="z969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636"/>
    <w:bookmarkStart w:name="z969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637"/>
    <w:bookmarkStart w:name="z969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638"/>
    <w:bookmarkStart w:name="z969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639"/>
    <w:bookmarkStart w:name="z969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640"/>
    <w:bookmarkStart w:name="z969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641"/>
    <w:bookmarkStart w:name="z970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642"/>
    <w:bookmarkStart w:name="z970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643"/>
    <w:bookmarkStart w:name="z970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644"/>
    <w:bookmarkStart w:name="z970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645"/>
    <w:bookmarkStart w:name="z970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646"/>
    <w:bookmarkStart w:name="z970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647"/>
    <w:bookmarkStart w:name="z970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648"/>
    <w:bookmarkStart w:name="z970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649"/>
    <w:bookmarkStart w:name="z970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650"/>
    <w:bookmarkStart w:name="z970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651"/>
    <w:bookmarkStart w:name="z971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652"/>
    <w:bookmarkStart w:name="z971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653"/>
    <w:bookmarkStart w:name="z971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654"/>
    <w:bookmarkStart w:name="z971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655"/>
    <w:bookmarkStart w:name="z971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656"/>
    <w:bookmarkStart w:name="z971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657"/>
    <w:bookmarkStart w:name="z971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658"/>
    <w:bookmarkStart w:name="z971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659"/>
    <w:bookmarkStart w:name="z971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660"/>
    <w:bookmarkStart w:name="z971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661"/>
    <w:bookmarkStart w:name="z972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662"/>
    <w:bookmarkStart w:name="z972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663"/>
    <w:bookmarkStart w:name="z972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664"/>
    <w:bookmarkStart w:name="z972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665"/>
    <w:bookmarkStart w:name="z972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666"/>
    <w:bookmarkStart w:name="z972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667"/>
    <w:bookmarkStart w:name="z972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668"/>
    <w:bookmarkStart w:name="z972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669"/>
    <w:bookmarkStart w:name="z972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670"/>
    <w:bookmarkStart w:name="z972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671"/>
    <w:bookmarkStart w:name="z973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672"/>
    <w:bookmarkStart w:name="z973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673"/>
    <w:bookmarkStart w:name="z973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674"/>
    <w:bookmarkStart w:name="z973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675"/>
    <w:bookmarkStart w:name="z973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676"/>
    <w:bookmarkStart w:name="z973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677"/>
    <w:bookmarkStart w:name="z973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678"/>
    <w:bookmarkStart w:name="z973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679"/>
    <w:bookmarkStart w:name="z973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680"/>
    <w:bookmarkStart w:name="z973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681"/>
    <w:bookmarkStart w:name="z974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682"/>
    <w:bookmarkStart w:name="z974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683"/>
    <w:bookmarkStart w:name="z974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684"/>
    <w:bookmarkStart w:name="z9743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685"/>
    <w:bookmarkStart w:name="z974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686"/>
    <w:bookmarkStart w:name="z974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687"/>
    <w:bookmarkStart w:name="z974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688"/>
    <w:bookmarkStart w:name="z974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689"/>
    <w:bookmarkStart w:name="z974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690"/>
    <w:bookmarkStart w:name="z974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691"/>
    <w:bookmarkStart w:name="z975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692"/>
    <w:bookmarkStart w:name="z975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693"/>
    <w:bookmarkStart w:name="z975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694"/>
    <w:bookmarkStart w:name="z975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695"/>
    <w:bookmarkStart w:name="z975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696"/>
    <w:bookmarkStart w:name="z975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697"/>
    <w:bookmarkStart w:name="z975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698"/>
    <w:bookmarkStart w:name="z975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699"/>
    <w:bookmarkStart w:name="z975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700"/>
    <w:bookmarkStart w:name="z975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701"/>
    <w:bookmarkStart w:name="z976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02"/>
    <w:bookmarkStart w:name="z9761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703"/>
    <w:bookmarkStart w:name="z976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04"/>
    <w:bookmarkStart w:name="z976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705"/>
    <w:bookmarkStart w:name="z976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706"/>
    <w:bookmarkStart w:name="z976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07"/>
    <w:bookmarkStart w:name="z976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708"/>
    <w:bookmarkStart w:name="z976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709"/>
    <w:bookmarkStart w:name="z976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710"/>
    <w:bookmarkStart w:name="z976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711"/>
    <w:bookmarkStart w:name="z977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712"/>
    <w:bookmarkStart w:name="z977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713"/>
    <w:bookmarkStart w:name="z977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714"/>
    <w:bookmarkStart w:name="z977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715"/>
    <w:bookmarkStart w:name="z977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716"/>
    <w:bookmarkStart w:name="z977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717"/>
    <w:bookmarkStart w:name="z977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718"/>
    <w:bookmarkStart w:name="z977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19"/>
    <w:bookmarkStart w:name="z977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720"/>
    <w:bookmarkStart w:name="z9779" w:id="1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21"/>
    <w:bookmarkStart w:name="z978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22"/>
    <w:bookmarkStart w:name="z978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23"/>
    <w:bookmarkStart w:name="z978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724"/>
    <w:bookmarkStart w:name="z978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25"/>
    <w:bookmarkStart w:name="z9784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26"/>
    <w:bookmarkStart w:name="z978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04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Восточно-Казахстанской области Министерства внутренних дел Республики Казахстан</w:t>
      </w:r>
    </w:p>
    <w:bookmarkEnd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786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29"/>
    <w:bookmarkStart w:name="z978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Восточно-Казахстанской области (далее -Департамент) является территориальным подразделением Министерства внутренних дел Республики Казахстан (далее - Министерство),осуществляющим руководство органами и подразделениями полиции на территории области.</w:t>
      </w:r>
    </w:p>
    <w:bookmarkEnd w:id="1730"/>
    <w:bookmarkStart w:name="z978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31"/>
    <w:bookmarkStart w:name="z978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32"/>
    <w:bookmarkStart w:name="z979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33"/>
    <w:bookmarkStart w:name="z979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34"/>
    <w:bookmarkStart w:name="z979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735"/>
    <w:bookmarkStart w:name="z979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736"/>
    <w:bookmarkStart w:name="z979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070002, Республика Казахстан, Восточно-Казахстанская область, город Усть-Каменогорск, проспект Шәкәрім, дом 1.</w:t>
      </w:r>
    </w:p>
    <w:bookmarkEnd w:id="1737"/>
    <w:bookmarkStart w:name="z979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Департамента–государственное учреждение "Департамент полиции Восточно - Казахстанской области Министерства внутренних дел Республики Казахстан".</w:t>
      </w:r>
    </w:p>
    <w:bookmarkEnd w:id="1738"/>
    <w:bookmarkStart w:name="z979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39"/>
    <w:bookmarkStart w:name="z979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740"/>
    <w:bookmarkStart w:name="z979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41"/>
    <w:bookmarkStart w:name="z979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42"/>
    <w:bookmarkStart w:name="z9800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743"/>
    <w:bookmarkStart w:name="z980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744"/>
    <w:bookmarkStart w:name="z980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745"/>
    <w:bookmarkStart w:name="z980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746"/>
    <w:bookmarkStart w:name="z980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747"/>
    <w:bookmarkStart w:name="z980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748"/>
    <w:bookmarkStart w:name="z980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749"/>
    <w:bookmarkStart w:name="z980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750"/>
    <w:bookmarkStart w:name="z980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751"/>
    <w:bookmarkStart w:name="z980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752"/>
    <w:bookmarkStart w:name="z981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753"/>
    <w:bookmarkStart w:name="z981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754"/>
    <w:bookmarkStart w:name="z981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755"/>
    <w:bookmarkStart w:name="z981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756"/>
    <w:bookmarkStart w:name="z981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757"/>
    <w:bookmarkStart w:name="z981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758"/>
    <w:bookmarkStart w:name="z981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759"/>
    <w:bookmarkStart w:name="z981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760"/>
    <w:bookmarkStart w:name="z981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761"/>
    <w:bookmarkStart w:name="z981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762"/>
    <w:bookmarkStart w:name="z982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763"/>
    <w:bookmarkStart w:name="z982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764"/>
    <w:bookmarkStart w:name="z982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765"/>
    <w:bookmarkStart w:name="z982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766"/>
    <w:bookmarkStart w:name="z982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767"/>
    <w:bookmarkStart w:name="z982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768"/>
    <w:bookmarkStart w:name="z982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769"/>
    <w:bookmarkStart w:name="z982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770"/>
    <w:bookmarkStart w:name="z982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771"/>
    <w:bookmarkStart w:name="z982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772"/>
    <w:bookmarkStart w:name="z983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773"/>
    <w:bookmarkStart w:name="z983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774"/>
    <w:bookmarkStart w:name="z983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775"/>
    <w:bookmarkStart w:name="z983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776"/>
    <w:bookmarkStart w:name="z983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777"/>
    <w:bookmarkStart w:name="z983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778"/>
    <w:bookmarkStart w:name="z983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779"/>
    <w:bookmarkStart w:name="z983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780"/>
    <w:bookmarkStart w:name="z983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781"/>
    <w:bookmarkStart w:name="z983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782"/>
    <w:bookmarkStart w:name="z984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783"/>
    <w:bookmarkStart w:name="z984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784"/>
    <w:bookmarkStart w:name="z984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785"/>
    <w:bookmarkStart w:name="z984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786"/>
    <w:bookmarkStart w:name="z984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787"/>
    <w:bookmarkStart w:name="z984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788"/>
    <w:bookmarkStart w:name="z984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789"/>
    <w:bookmarkStart w:name="z984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790"/>
    <w:bookmarkStart w:name="z984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791"/>
    <w:bookmarkStart w:name="z984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792"/>
    <w:bookmarkStart w:name="z985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793"/>
    <w:bookmarkStart w:name="z985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794"/>
    <w:bookmarkStart w:name="z985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795"/>
    <w:bookmarkStart w:name="z985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796"/>
    <w:bookmarkStart w:name="z985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797"/>
    <w:bookmarkStart w:name="z985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798"/>
    <w:bookmarkStart w:name="z985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799"/>
    <w:bookmarkStart w:name="z985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800"/>
    <w:bookmarkStart w:name="z985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801"/>
    <w:bookmarkStart w:name="z985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802"/>
    <w:bookmarkStart w:name="z986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803"/>
    <w:bookmarkStart w:name="z986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804"/>
    <w:bookmarkStart w:name="z986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805"/>
    <w:bookmarkStart w:name="z986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806"/>
    <w:bookmarkStart w:name="z986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807"/>
    <w:bookmarkStart w:name="z986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808"/>
    <w:bookmarkStart w:name="z986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809"/>
    <w:bookmarkStart w:name="z986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810"/>
    <w:bookmarkStart w:name="z986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811"/>
    <w:bookmarkStart w:name="z986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812"/>
    <w:bookmarkStart w:name="z987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813"/>
    <w:bookmarkStart w:name="z987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814"/>
    <w:bookmarkStart w:name="z987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815"/>
    <w:bookmarkStart w:name="z987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816"/>
    <w:bookmarkStart w:name="z987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817"/>
    <w:bookmarkStart w:name="z987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818"/>
    <w:bookmarkStart w:name="z987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819"/>
    <w:bookmarkStart w:name="z987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820"/>
    <w:bookmarkStart w:name="z987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821"/>
    <w:bookmarkStart w:name="z987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822"/>
    <w:bookmarkStart w:name="z988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823"/>
    <w:bookmarkStart w:name="z988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824"/>
    <w:bookmarkStart w:name="z988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825"/>
    <w:bookmarkStart w:name="z988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826"/>
    <w:bookmarkStart w:name="z988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827"/>
    <w:bookmarkStart w:name="z988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828"/>
    <w:bookmarkStart w:name="z988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829"/>
    <w:bookmarkStart w:name="z988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830"/>
    <w:bookmarkStart w:name="z988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831"/>
    <w:bookmarkStart w:name="z988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832"/>
    <w:bookmarkStart w:name="z989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833"/>
    <w:bookmarkStart w:name="z989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834"/>
    <w:bookmarkStart w:name="z989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835"/>
    <w:bookmarkStart w:name="z989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836"/>
    <w:bookmarkStart w:name="z989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837"/>
    <w:bookmarkStart w:name="z989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838"/>
    <w:bookmarkStart w:name="z989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839"/>
    <w:bookmarkStart w:name="z989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840"/>
    <w:bookmarkStart w:name="z989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841"/>
    <w:bookmarkStart w:name="z989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842"/>
    <w:bookmarkStart w:name="z990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843"/>
    <w:bookmarkStart w:name="z990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844"/>
    <w:bookmarkStart w:name="z990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845"/>
    <w:bookmarkStart w:name="z990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846"/>
    <w:bookmarkStart w:name="z990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847"/>
    <w:bookmarkStart w:name="z990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848"/>
    <w:bookmarkStart w:name="z990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849"/>
    <w:bookmarkStart w:name="z990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850"/>
    <w:bookmarkStart w:name="z990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51"/>
    <w:bookmarkStart w:name="z9909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852"/>
    <w:bookmarkStart w:name="z991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53"/>
    <w:bookmarkStart w:name="z991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1854"/>
    <w:bookmarkStart w:name="z991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1855"/>
    <w:bookmarkStart w:name="z991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856"/>
    <w:bookmarkStart w:name="z991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1857"/>
    <w:bookmarkStart w:name="z991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1858"/>
    <w:bookmarkStart w:name="z991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1859"/>
    <w:bookmarkStart w:name="z991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1860"/>
    <w:bookmarkStart w:name="z991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1861"/>
    <w:bookmarkStart w:name="z991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1862"/>
    <w:bookmarkStart w:name="z992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1863"/>
    <w:bookmarkStart w:name="z992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1864"/>
    <w:bookmarkStart w:name="z992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1865"/>
    <w:bookmarkStart w:name="z992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1866"/>
    <w:bookmarkStart w:name="z992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867"/>
    <w:bookmarkStart w:name="z992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68"/>
    <w:bookmarkStart w:name="z992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869"/>
    <w:bookmarkStart w:name="z9927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870"/>
    <w:bookmarkStart w:name="z992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71"/>
    <w:bookmarkStart w:name="z992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2"/>
    <w:bookmarkStart w:name="z993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73"/>
    <w:bookmarkStart w:name="z993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74"/>
    <w:bookmarkStart w:name="z9932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875"/>
    <w:bookmarkStart w:name="z993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35" w:id="1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Жамбылской области Министерства внутренних дел Республики Казахстан</w:t>
      </w:r>
    </w:p>
    <w:bookmarkEnd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34" w:id="1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78"/>
    <w:bookmarkStart w:name="z993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Жамбылской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1879"/>
    <w:bookmarkStart w:name="z993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80"/>
    <w:bookmarkStart w:name="z993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81"/>
    <w:bookmarkStart w:name="z993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82"/>
    <w:bookmarkStart w:name="z993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83"/>
    <w:bookmarkStart w:name="z994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884"/>
    <w:bookmarkStart w:name="z994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85"/>
    <w:bookmarkStart w:name="z994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улица Желтоксан, дом 80.</w:t>
      </w:r>
    </w:p>
    <w:bookmarkEnd w:id="1886"/>
    <w:bookmarkStart w:name="z994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Жамбылской области Министерства внутренних дел Республики Казахстан".</w:t>
      </w:r>
    </w:p>
    <w:bookmarkEnd w:id="1887"/>
    <w:bookmarkStart w:name="z994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88"/>
    <w:bookmarkStart w:name="z994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1889"/>
    <w:bookmarkStart w:name="z994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90"/>
    <w:bookmarkStart w:name="z994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91"/>
    <w:bookmarkStart w:name="z9948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92"/>
    <w:bookmarkStart w:name="z994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893"/>
    <w:bookmarkStart w:name="z995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1894"/>
    <w:bookmarkStart w:name="z995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1895"/>
    <w:bookmarkStart w:name="z995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1896"/>
    <w:bookmarkStart w:name="z995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1897"/>
    <w:bookmarkStart w:name="z995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1898"/>
    <w:bookmarkStart w:name="z995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99"/>
    <w:bookmarkStart w:name="z995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1900"/>
    <w:bookmarkStart w:name="z995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1901"/>
    <w:bookmarkStart w:name="z995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1902"/>
    <w:bookmarkStart w:name="z995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1903"/>
    <w:bookmarkStart w:name="z996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1904"/>
    <w:bookmarkStart w:name="z996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1905"/>
    <w:bookmarkStart w:name="z996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1906"/>
    <w:bookmarkStart w:name="z996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1907"/>
    <w:bookmarkStart w:name="z996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1908"/>
    <w:bookmarkStart w:name="z996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909"/>
    <w:bookmarkStart w:name="z996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1910"/>
    <w:bookmarkStart w:name="z996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1911"/>
    <w:bookmarkStart w:name="z996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1912"/>
    <w:bookmarkStart w:name="z996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1913"/>
    <w:bookmarkStart w:name="z997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1914"/>
    <w:bookmarkStart w:name="z997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1915"/>
    <w:bookmarkStart w:name="z997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1916"/>
    <w:bookmarkStart w:name="z997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1917"/>
    <w:bookmarkStart w:name="z997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1918"/>
    <w:bookmarkStart w:name="z997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1919"/>
    <w:bookmarkStart w:name="z997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1920"/>
    <w:bookmarkStart w:name="z997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1921"/>
    <w:bookmarkStart w:name="z997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1922"/>
    <w:bookmarkStart w:name="z997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923"/>
    <w:bookmarkStart w:name="z998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1924"/>
    <w:bookmarkStart w:name="z998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1925"/>
    <w:bookmarkStart w:name="z998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1926"/>
    <w:bookmarkStart w:name="z998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1927"/>
    <w:bookmarkStart w:name="z998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1928"/>
    <w:bookmarkStart w:name="z998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1929"/>
    <w:bookmarkStart w:name="z998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1930"/>
    <w:bookmarkStart w:name="z998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1931"/>
    <w:bookmarkStart w:name="z998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1932"/>
    <w:bookmarkStart w:name="z998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1933"/>
    <w:bookmarkStart w:name="z999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1934"/>
    <w:bookmarkStart w:name="z999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1935"/>
    <w:bookmarkStart w:name="z999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1936"/>
    <w:bookmarkStart w:name="z999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1937"/>
    <w:bookmarkStart w:name="z999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1938"/>
    <w:bookmarkStart w:name="z999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1939"/>
    <w:bookmarkStart w:name="z999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1940"/>
    <w:bookmarkStart w:name="z999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1941"/>
    <w:bookmarkStart w:name="z999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1942"/>
    <w:bookmarkStart w:name="z999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1943"/>
    <w:bookmarkStart w:name="z1000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1944"/>
    <w:bookmarkStart w:name="z1000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1945"/>
    <w:bookmarkStart w:name="z1000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1946"/>
    <w:bookmarkStart w:name="z1000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1947"/>
    <w:bookmarkStart w:name="z1000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1948"/>
    <w:bookmarkStart w:name="z1000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1949"/>
    <w:bookmarkStart w:name="z1000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1950"/>
    <w:bookmarkStart w:name="z1000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1951"/>
    <w:bookmarkStart w:name="z1000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1952"/>
    <w:bookmarkStart w:name="z1000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1953"/>
    <w:bookmarkStart w:name="z1001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1954"/>
    <w:bookmarkStart w:name="z1001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1955"/>
    <w:bookmarkStart w:name="z1001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956"/>
    <w:bookmarkStart w:name="z1001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1957"/>
    <w:bookmarkStart w:name="z1001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1958"/>
    <w:bookmarkStart w:name="z1001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1959"/>
    <w:bookmarkStart w:name="z1001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960"/>
    <w:bookmarkStart w:name="z1001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1961"/>
    <w:bookmarkStart w:name="z1001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1962"/>
    <w:bookmarkStart w:name="z1001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1963"/>
    <w:bookmarkStart w:name="z1002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1964"/>
    <w:bookmarkStart w:name="z1002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1965"/>
    <w:bookmarkStart w:name="z1002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1966"/>
    <w:bookmarkStart w:name="z1002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1967"/>
    <w:bookmarkStart w:name="z1002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1968"/>
    <w:bookmarkStart w:name="z1002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1969"/>
    <w:bookmarkStart w:name="z1002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1970"/>
    <w:bookmarkStart w:name="z1002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1971"/>
    <w:bookmarkStart w:name="z1002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972"/>
    <w:bookmarkStart w:name="z1002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1973"/>
    <w:bookmarkStart w:name="z1003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1974"/>
    <w:bookmarkStart w:name="z1003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1975"/>
    <w:bookmarkStart w:name="z1003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1976"/>
    <w:bookmarkStart w:name="z1003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1977"/>
    <w:bookmarkStart w:name="z1003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1978"/>
    <w:bookmarkStart w:name="z1003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1979"/>
    <w:bookmarkStart w:name="z1003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1980"/>
    <w:bookmarkStart w:name="z1003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1981"/>
    <w:bookmarkStart w:name="z1003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1982"/>
    <w:bookmarkStart w:name="z1003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1983"/>
    <w:bookmarkStart w:name="z1004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1984"/>
    <w:bookmarkStart w:name="z1004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1985"/>
    <w:bookmarkStart w:name="z1004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1986"/>
    <w:bookmarkStart w:name="z1004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1987"/>
    <w:bookmarkStart w:name="z1004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1988"/>
    <w:bookmarkStart w:name="z1004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1989"/>
    <w:bookmarkStart w:name="z1004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990"/>
    <w:bookmarkStart w:name="z1004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1991"/>
    <w:bookmarkStart w:name="z1004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1992"/>
    <w:bookmarkStart w:name="z1004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1993"/>
    <w:bookmarkStart w:name="z1005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994"/>
    <w:bookmarkStart w:name="z1005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1995"/>
    <w:bookmarkStart w:name="z1005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1996"/>
    <w:bookmarkStart w:name="z1005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1997"/>
    <w:bookmarkStart w:name="z1005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1998"/>
    <w:bookmarkStart w:name="z1005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1999"/>
    <w:bookmarkStart w:name="z1005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000"/>
    <w:bookmarkStart w:name="z10057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001"/>
    <w:bookmarkStart w:name="z1005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02"/>
    <w:bookmarkStart w:name="z1005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003"/>
    <w:bookmarkStart w:name="z1006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004"/>
    <w:bookmarkStart w:name="z1006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05"/>
    <w:bookmarkStart w:name="z1006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006"/>
    <w:bookmarkStart w:name="z1006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007"/>
    <w:bookmarkStart w:name="z1006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008"/>
    <w:bookmarkStart w:name="z1006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009"/>
    <w:bookmarkStart w:name="z1006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010"/>
    <w:bookmarkStart w:name="z1006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011"/>
    <w:bookmarkStart w:name="z1006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012"/>
    <w:bookmarkStart w:name="z1006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013"/>
    <w:bookmarkStart w:name="z1007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014"/>
    <w:bookmarkStart w:name="z1007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015"/>
    <w:bookmarkStart w:name="z1007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016"/>
    <w:bookmarkStart w:name="z1007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17"/>
    <w:bookmarkStart w:name="z1007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018"/>
    <w:bookmarkStart w:name="z10075" w:id="2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19"/>
    <w:bookmarkStart w:name="z1007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20"/>
    <w:bookmarkStart w:name="z1007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21"/>
    <w:bookmarkStart w:name="z1007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022"/>
    <w:bookmarkStart w:name="z1007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3"/>
    <w:bookmarkStart w:name="z10080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024"/>
    <w:bookmarkStart w:name="z1008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377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Жетісу Министерства внутренних дел Республики Казахстан</w:t>
      </w:r>
    </w:p>
    <w:bookmarkEnd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082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27"/>
    <w:bookmarkStart w:name="z1008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Жетісу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2028"/>
    <w:bookmarkStart w:name="z1008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29"/>
    <w:bookmarkStart w:name="z1008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30"/>
    <w:bookmarkStart w:name="z1008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31"/>
    <w:bookmarkStart w:name="z1008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32"/>
    <w:bookmarkStart w:name="z1008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033"/>
    <w:bookmarkStart w:name="z1008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34"/>
    <w:bookmarkStart w:name="z1009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040000, Республика Казахстан, область Жетісу город Талдыкорган, улица И. Жансугурова, здание 91/95.</w:t>
      </w:r>
    </w:p>
    <w:bookmarkEnd w:id="2035"/>
    <w:bookmarkStart w:name="z1009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Жетісу Министерства внутренних дел Республики Казахстан".</w:t>
      </w:r>
    </w:p>
    <w:bookmarkEnd w:id="2036"/>
    <w:bookmarkStart w:name="z1009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37"/>
    <w:bookmarkStart w:name="z1009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038"/>
    <w:bookmarkStart w:name="z1009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39"/>
    <w:bookmarkStart w:name="z1009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40"/>
    <w:bookmarkStart w:name="z10096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041"/>
    <w:bookmarkStart w:name="z10097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042"/>
    <w:bookmarkStart w:name="z1009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043"/>
    <w:bookmarkStart w:name="z1009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044"/>
    <w:bookmarkStart w:name="z1010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045"/>
    <w:bookmarkStart w:name="z1010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046"/>
    <w:bookmarkStart w:name="z10102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047"/>
    <w:bookmarkStart w:name="z1010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48"/>
    <w:bookmarkStart w:name="z1010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049"/>
    <w:bookmarkStart w:name="z1010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050"/>
    <w:bookmarkStart w:name="z1010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051"/>
    <w:bookmarkStart w:name="z1010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052"/>
    <w:bookmarkStart w:name="z1010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053"/>
    <w:bookmarkStart w:name="z1010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054"/>
    <w:bookmarkStart w:name="z1011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055"/>
    <w:bookmarkStart w:name="z1011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056"/>
    <w:bookmarkStart w:name="z1011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057"/>
    <w:bookmarkStart w:name="z1011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058"/>
    <w:bookmarkStart w:name="z10114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059"/>
    <w:bookmarkStart w:name="z10115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060"/>
    <w:bookmarkStart w:name="z1011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061"/>
    <w:bookmarkStart w:name="z1011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062"/>
    <w:bookmarkStart w:name="z1011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063"/>
    <w:bookmarkStart w:name="z1011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064"/>
    <w:bookmarkStart w:name="z1012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065"/>
    <w:bookmarkStart w:name="z1012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066"/>
    <w:bookmarkStart w:name="z1012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067"/>
    <w:bookmarkStart w:name="z1012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068"/>
    <w:bookmarkStart w:name="z1012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069"/>
    <w:bookmarkStart w:name="z1012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070"/>
    <w:bookmarkStart w:name="z1012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071"/>
    <w:bookmarkStart w:name="z1012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072"/>
    <w:bookmarkStart w:name="z1012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073"/>
    <w:bookmarkStart w:name="z1012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074"/>
    <w:bookmarkStart w:name="z1013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075"/>
    <w:bookmarkStart w:name="z1013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076"/>
    <w:bookmarkStart w:name="z1013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077"/>
    <w:bookmarkStart w:name="z1013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078"/>
    <w:bookmarkStart w:name="z1013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079"/>
    <w:bookmarkStart w:name="z1013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080"/>
    <w:bookmarkStart w:name="z1013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081"/>
    <w:bookmarkStart w:name="z1013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082"/>
    <w:bookmarkStart w:name="z1013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083"/>
    <w:bookmarkStart w:name="z1013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084"/>
    <w:bookmarkStart w:name="z1014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085"/>
    <w:bookmarkStart w:name="z1014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086"/>
    <w:bookmarkStart w:name="z1014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087"/>
    <w:bookmarkStart w:name="z1014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088"/>
    <w:bookmarkStart w:name="z1014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089"/>
    <w:bookmarkStart w:name="z1014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090"/>
    <w:bookmarkStart w:name="z1014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091"/>
    <w:bookmarkStart w:name="z1014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092"/>
    <w:bookmarkStart w:name="z1014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093"/>
    <w:bookmarkStart w:name="z1014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094"/>
    <w:bookmarkStart w:name="z1015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095"/>
    <w:bookmarkStart w:name="z1015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096"/>
    <w:bookmarkStart w:name="z1015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097"/>
    <w:bookmarkStart w:name="z1015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098"/>
    <w:bookmarkStart w:name="z1015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099"/>
    <w:bookmarkStart w:name="z1015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100"/>
    <w:bookmarkStart w:name="z1015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101"/>
    <w:bookmarkStart w:name="z1015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102"/>
    <w:bookmarkStart w:name="z1015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103"/>
    <w:bookmarkStart w:name="z1015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104"/>
    <w:bookmarkStart w:name="z1016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105"/>
    <w:bookmarkStart w:name="z1016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106"/>
    <w:bookmarkStart w:name="z1016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107"/>
    <w:bookmarkStart w:name="z1016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108"/>
    <w:bookmarkStart w:name="z1016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109"/>
    <w:bookmarkStart w:name="z1016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110"/>
    <w:bookmarkStart w:name="z1016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111"/>
    <w:bookmarkStart w:name="z1016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112"/>
    <w:bookmarkStart w:name="z1016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113"/>
    <w:bookmarkStart w:name="z1016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114"/>
    <w:bookmarkStart w:name="z1017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115"/>
    <w:bookmarkStart w:name="z1017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116"/>
    <w:bookmarkStart w:name="z1017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117"/>
    <w:bookmarkStart w:name="z1017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118"/>
    <w:bookmarkStart w:name="z1017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119"/>
    <w:bookmarkStart w:name="z1017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120"/>
    <w:bookmarkStart w:name="z1017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121"/>
    <w:bookmarkStart w:name="z1017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122"/>
    <w:bookmarkStart w:name="z1017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123"/>
    <w:bookmarkStart w:name="z1017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124"/>
    <w:bookmarkStart w:name="z1018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125"/>
    <w:bookmarkStart w:name="z1018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126"/>
    <w:bookmarkStart w:name="z1018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127"/>
    <w:bookmarkStart w:name="z1018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128"/>
    <w:bookmarkStart w:name="z1018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129"/>
    <w:bookmarkStart w:name="z1018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130"/>
    <w:bookmarkStart w:name="z1018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131"/>
    <w:bookmarkStart w:name="z1018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132"/>
    <w:bookmarkStart w:name="z1018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133"/>
    <w:bookmarkStart w:name="z1018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134"/>
    <w:bookmarkStart w:name="z1019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135"/>
    <w:bookmarkStart w:name="z1019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136"/>
    <w:bookmarkStart w:name="z1019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137"/>
    <w:bookmarkStart w:name="z1019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138"/>
    <w:bookmarkStart w:name="z1019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139"/>
    <w:bookmarkStart w:name="z1019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140"/>
    <w:bookmarkStart w:name="z1019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141"/>
    <w:bookmarkStart w:name="z1019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142"/>
    <w:bookmarkStart w:name="z1019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143"/>
    <w:bookmarkStart w:name="z1019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144"/>
    <w:bookmarkStart w:name="z1020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145"/>
    <w:bookmarkStart w:name="z1020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146"/>
    <w:bookmarkStart w:name="z1020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147"/>
    <w:bookmarkStart w:name="z10203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148"/>
    <w:bookmarkStart w:name="z10204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49"/>
    <w:bookmarkStart w:name="z10205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150"/>
    <w:bookmarkStart w:name="z1020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51"/>
    <w:bookmarkStart w:name="z10207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152"/>
    <w:bookmarkStart w:name="z1020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153"/>
    <w:bookmarkStart w:name="z10209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54"/>
    <w:bookmarkStart w:name="z10210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155"/>
    <w:bookmarkStart w:name="z1021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156"/>
    <w:bookmarkStart w:name="z1021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157"/>
    <w:bookmarkStart w:name="z1021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158"/>
    <w:bookmarkStart w:name="z1021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159"/>
    <w:bookmarkStart w:name="z1021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160"/>
    <w:bookmarkStart w:name="z1021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161"/>
    <w:bookmarkStart w:name="z1021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162"/>
    <w:bookmarkStart w:name="z1021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163"/>
    <w:bookmarkStart w:name="z1021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164"/>
    <w:bookmarkStart w:name="z1022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165"/>
    <w:bookmarkStart w:name="z1022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66"/>
    <w:bookmarkStart w:name="z1022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167"/>
    <w:bookmarkStart w:name="z10223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168"/>
    <w:bookmarkStart w:name="z1022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69"/>
    <w:bookmarkStart w:name="z1022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70"/>
    <w:bookmarkStart w:name="z1022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171"/>
    <w:bookmarkStart w:name="z1022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72"/>
    <w:bookmarkStart w:name="z10228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173"/>
    <w:bookmarkStart w:name="z1022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66" w:id="2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Западно-Казахстанской области Министерства внутренних дел Республики Казахстан</w:t>
      </w:r>
    </w:p>
    <w:bookmarkEnd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230" w:id="2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76"/>
    <w:bookmarkStart w:name="z1023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Западно-Казахстанской области (далее-Департамент)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177"/>
    <w:bookmarkStart w:name="z1023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78"/>
    <w:bookmarkStart w:name="z1023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79"/>
    <w:bookmarkStart w:name="z1023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2180"/>
    <w:bookmarkStart w:name="z1023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181"/>
    <w:bookmarkStart w:name="z1023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182"/>
    <w:bookmarkStart w:name="z1023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83"/>
    <w:bookmarkStart w:name="z1023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090000, Республика Казахстан, Западно-Казахстанская область, город Уральск, улица Пугачева, дом 45.</w:t>
      </w:r>
    </w:p>
    <w:bookmarkEnd w:id="2184"/>
    <w:bookmarkStart w:name="z1023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Западно - Казахстанской области Министерства внутренних дел Республики Казахстан".</w:t>
      </w:r>
    </w:p>
    <w:bookmarkEnd w:id="2185"/>
    <w:bookmarkStart w:name="z1024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86"/>
    <w:bookmarkStart w:name="z1024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187"/>
    <w:bookmarkStart w:name="z1024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88"/>
    <w:bookmarkStart w:name="z1024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89"/>
    <w:bookmarkStart w:name="z10244" w:id="2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190"/>
    <w:bookmarkStart w:name="z1024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191"/>
    <w:bookmarkStart w:name="z1024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192"/>
    <w:bookmarkStart w:name="z1024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193"/>
    <w:bookmarkStart w:name="z1024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194"/>
    <w:bookmarkStart w:name="z1024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195"/>
    <w:bookmarkStart w:name="z1025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196"/>
    <w:bookmarkStart w:name="z1025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97"/>
    <w:bookmarkStart w:name="z1025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198"/>
    <w:bookmarkStart w:name="z1025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199"/>
    <w:bookmarkStart w:name="z1025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200"/>
    <w:bookmarkStart w:name="z1025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201"/>
    <w:bookmarkStart w:name="z1025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202"/>
    <w:bookmarkStart w:name="z1025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203"/>
    <w:bookmarkStart w:name="z1025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204"/>
    <w:bookmarkStart w:name="z1025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205"/>
    <w:bookmarkStart w:name="z1026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206"/>
    <w:bookmarkStart w:name="z1026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207"/>
    <w:bookmarkStart w:name="z1026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208"/>
    <w:bookmarkStart w:name="z1026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209"/>
    <w:bookmarkStart w:name="z1026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210"/>
    <w:bookmarkStart w:name="z1026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211"/>
    <w:bookmarkStart w:name="z1026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212"/>
    <w:bookmarkStart w:name="z1026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213"/>
    <w:bookmarkStart w:name="z1026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214"/>
    <w:bookmarkStart w:name="z1026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215"/>
    <w:bookmarkStart w:name="z1027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216"/>
    <w:bookmarkStart w:name="z1027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217"/>
    <w:bookmarkStart w:name="z1027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218"/>
    <w:bookmarkStart w:name="z1027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219"/>
    <w:bookmarkStart w:name="z1027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220"/>
    <w:bookmarkStart w:name="z1027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221"/>
    <w:bookmarkStart w:name="z1027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222"/>
    <w:bookmarkStart w:name="z1027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223"/>
    <w:bookmarkStart w:name="z1027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224"/>
    <w:bookmarkStart w:name="z1027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225"/>
    <w:bookmarkStart w:name="z1028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226"/>
    <w:bookmarkStart w:name="z1028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227"/>
    <w:bookmarkStart w:name="z1028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228"/>
    <w:bookmarkStart w:name="z1028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229"/>
    <w:bookmarkStart w:name="z1028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230"/>
    <w:bookmarkStart w:name="z1028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231"/>
    <w:bookmarkStart w:name="z1028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232"/>
    <w:bookmarkStart w:name="z1028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233"/>
    <w:bookmarkStart w:name="z1028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234"/>
    <w:bookmarkStart w:name="z1028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235"/>
    <w:bookmarkStart w:name="z1029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236"/>
    <w:bookmarkStart w:name="z1029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237"/>
    <w:bookmarkStart w:name="z1029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238"/>
    <w:bookmarkStart w:name="z1029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239"/>
    <w:bookmarkStart w:name="z1029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240"/>
    <w:bookmarkStart w:name="z1029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241"/>
    <w:bookmarkStart w:name="z1029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242"/>
    <w:bookmarkStart w:name="z1029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243"/>
    <w:bookmarkStart w:name="z1029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244"/>
    <w:bookmarkStart w:name="z1029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245"/>
    <w:bookmarkStart w:name="z1030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246"/>
    <w:bookmarkStart w:name="z1030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247"/>
    <w:bookmarkStart w:name="z1030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248"/>
    <w:bookmarkStart w:name="z1030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249"/>
    <w:bookmarkStart w:name="z1030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250"/>
    <w:bookmarkStart w:name="z1030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251"/>
    <w:bookmarkStart w:name="z1030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252"/>
    <w:bookmarkStart w:name="z1030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253"/>
    <w:bookmarkStart w:name="z1030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254"/>
    <w:bookmarkStart w:name="z1030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255"/>
    <w:bookmarkStart w:name="z1031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256"/>
    <w:bookmarkStart w:name="z1031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257"/>
    <w:bookmarkStart w:name="z1031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258"/>
    <w:bookmarkStart w:name="z1031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259"/>
    <w:bookmarkStart w:name="z1031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260"/>
    <w:bookmarkStart w:name="z1031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261"/>
    <w:bookmarkStart w:name="z1031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262"/>
    <w:bookmarkStart w:name="z1031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263"/>
    <w:bookmarkStart w:name="z1031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264"/>
    <w:bookmarkStart w:name="z1031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265"/>
    <w:bookmarkStart w:name="z1032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266"/>
    <w:bookmarkStart w:name="z1032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267"/>
    <w:bookmarkStart w:name="z1032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268"/>
    <w:bookmarkStart w:name="z1032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269"/>
    <w:bookmarkStart w:name="z1032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270"/>
    <w:bookmarkStart w:name="z1032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271"/>
    <w:bookmarkStart w:name="z1032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272"/>
    <w:bookmarkStart w:name="z1032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273"/>
    <w:bookmarkStart w:name="z1032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274"/>
    <w:bookmarkStart w:name="z1032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275"/>
    <w:bookmarkStart w:name="z1033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276"/>
    <w:bookmarkStart w:name="z1033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277"/>
    <w:bookmarkStart w:name="z1033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278"/>
    <w:bookmarkStart w:name="z1033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279"/>
    <w:bookmarkStart w:name="z1033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280"/>
    <w:bookmarkStart w:name="z1033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281"/>
    <w:bookmarkStart w:name="z1033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282"/>
    <w:bookmarkStart w:name="z1033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283"/>
    <w:bookmarkStart w:name="z1033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284"/>
    <w:bookmarkStart w:name="z1033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285"/>
    <w:bookmarkStart w:name="z1034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286"/>
    <w:bookmarkStart w:name="z1034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287"/>
    <w:bookmarkStart w:name="z1034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288"/>
    <w:bookmarkStart w:name="z10343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289"/>
    <w:bookmarkStart w:name="z10344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290"/>
    <w:bookmarkStart w:name="z10345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291"/>
    <w:bookmarkStart w:name="z10346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292"/>
    <w:bookmarkStart w:name="z10347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293"/>
    <w:bookmarkStart w:name="z10348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294"/>
    <w:bookmarkStart w:name="z10349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295"/>
    <w:bookmarkStart w:name="z10350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296"/>
    <w:bookmarkStart w:name="z10351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297"/>
    <w:bookmarkStart w:name="z10352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298"/>
    <w:bookmarkStart w:name="z10353" w:id="2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99"/>
    <w:bookmarkStart w:name="z10354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00"/>
    <w:bookmarkStart w:name="z10355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301"/>
    <w:bookmarkStart w:name="z10356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302"/>
    <w:bookmarkStart w:name="z10357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303"/>
    <w:bookmarkStart w:name="z10358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304"/>
    <w:bookmarkStart w:name="z10359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305"/>
    <w:bookmarkStart w:name="z10360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306"/>
    <w:bookmarkStart w:name="z10361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307"/>
    <w:bookmarkStart w:name="z1036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308"/>
    <w:bookmarkStart w:name="z10363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309"/>
    <w:bookmarkStart w:name="z10364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310"/>
    <w:bookmarkStart w:name="z10365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311"/>
    <w:bookmarkStart w:name="z10366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312"/>
    <w:bookmarkStart w:name="z10367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313"/>
    <w:bookmarkStart w:name="z10368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314"/>
    <w:bookmarkStart w:name="z10369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15"/>
    <w:bookmarkStart w:name="z10370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316"/>
    <w:bookmarkStart w:name="z10371" w:id="2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17"/>
    <w:bookmarkStart w:name="z10372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18"/>
    <w:bookmarkStart w:name="z1037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19"/>
    <w:bookmarkStart w:name="z1037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320"/>
    <w:bookmarkStart w:name="z1037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1"/>
    <w:bookmarkStart w:name="z10376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322"/>
    <w:bookmarkStart w:name="z10377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97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Карагандинской области Министерства внутренних дел Республики Казахстан</w:t>
      </w:r>
    </w:p>
    <w:bookmarkEnd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378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25"/>
    <w:bookmarkStart w:name="z1037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Карагандинской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326"/>
    <w:bookmarkStart w:name="z1038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27"/>
    <w:bookmarkStart w:name="z1038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28"/>
    <w:bookmarkStart w:name="z1038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29"/>
    <w:bookmarkStart w:name="z1038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30"/>
    <w:bookmarkStart w:name="z1038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331"/>
    <w:bookmarkStart w:name="z1038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32"/>
    <w:bookmarkStart w:name="z1038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100015, Республики Казахстан, Карагандинская область, город Караганда, район имени Казыбек би, улица Ерубаева, дом 37.</w:t>
      </w:r>
    </w:p>
    <w:bookmarkEnd w:id="2333"/>
    <w:bookmarkStart w:name="z1038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Карагандинской области Министерства внутренних дел Республики Казахстан".</w:t>
      </w:r>
    </w:p>
    <w:bookmarkEnd w:id="2334"/>
    <w:bookmarkStart w:name="z1038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35"/>
    <w:bookmarkStart w:name="z1038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336"/>
    <w:bookmarkStart w:name="z1039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37"/>
    <w:bookmarkStart w:name="z1039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38"/>
    <w:bookmarkStart w:name="z10392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339"/>
    <w:bookmarkStart w:name="z1039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340"/>
    <w:bookmarkStart w:name="z1039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341"/>
    <w:bookmarkStart w:name="z1039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342"/>
    <w:bookmarkStart w:name="z1039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343"/>
    <w:bookmarkStart w:name="z10397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344"/>
    <w:bookmarkStart w:name="z1039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345"/>
    <w:bookmarkStart w:name="z10399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46"/>
    <w:bookmarkStart w:name="z1040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347"/>
    <w:bookmarkStart w:name="z1040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348"/>
    <w:bookmarkStart w:name="z1040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349"/>
    <w:bookmarkStart w:name="z1040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350"/>
    <w:bookmarkStart w:name="z1040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351"/>
    <w:bookmarkStart w:name="z1040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352"/>
    <w:bookmarkStart w:name="z1040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353"/>
    <w:bookmarkStart w:name="z1040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354"/>
    <w:bookmarkStart w:name="z10408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355"/>
    <w:bookmarkStart w:name="z10409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356"/>
    <w:bookmarkStart w:name="z10410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357"/>
    <w:bookmarkStart w:name="z10411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358"/>
    <w:bookmarkStart w:name="z10412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359"/>
    <w:bookmarkStart w:name="z10413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360"/>
    <w:bookmarkStart w:name="z10414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361"/>
    <w:bookmarkStart w:name="z10415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362"/>
    <w:bookmarkStart w:name="z10416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363"/>
    <w:bookmarkStart w:name="z10417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364"/>
    <w:bookmarkStart w:name="z10418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365"/>
    <w:bookmarkStart w:name="z10419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366"/>
    <w:bookmarkStart w:name="z10420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367"/>
    <w:bookmarkStart w:name="z10421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368"/>
    <w:bookmarkStart w:name="z10422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369"/>
    <w:bookmarkStart w:name="z10423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370"/>
    <w:bookmarkStart w:name="z10424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371"/>
    <w:bookmarkStart w:name="z10425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372"/>
    <w:bookmarkStart w:name="z1042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373"/>
    <w:bookmarkStart w:name="z1042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374"/>
    <w:bookmarkStart w:name="z1042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375"/>
    <w:bookmarkStart w:name="z1042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376"/>
    <w:bookmarkStart w:name="z1043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377"/>
    <w:bookmarkStart w:name="z1043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378"/>
    <w:bookmarkStart w:name="z1043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379"/>
    <w:bookmarkStart w:name="z1043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380"/>
    <w:bookmarkStart w:name="z1043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381"/>
    <w:bookmarkStart w:name="z10435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382"/>
    <w:bookmarkStart w:name="z10436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383"/>
    <w:bookmarkStart w:name="z10437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384"/>
    <w:bookmarkStart w:name="z10438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385"/>
    <w:bookmarkStart w:name="z10439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386"/>
    <w:bookmarkStart w:name="z1044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387"/>
    <w:bookmarkStart w:name="z1044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388"/>
    <w:bookmarkStart w:name="z1044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389"/>
    <w:bookmarkStart w:name="z1044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390"/>
    <w:bookmarkStart w:name="z1044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391"/>
    <w:bookmarkStart w:name="z1044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392"/>
    <w:bookmarkStart w:name="z1044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393"/>
    <w:bookmarkStart w:name="z1044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394"/>
    <w:bookmarkStart w:name="z1044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395"/>
    <w:bookmarkStart w:name="z1044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396"/>
    <w:bookmarkStart w:name="z10450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397"/>
    <w:bookmarkStart w:name="z10451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398"/>
    <w:bookmarkStart w:name="z10452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399"/>
    <w:bookmarkStart w:name="z10453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400"/>
    <w:bookmarkStart w:name="z1045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401"/>
    <w:bookmarkStart w:name="z1045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402"/>
    <w:bookmarkStart w:name="z1045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403"/>
    <w:bookmarkStart w:name="z1045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404"/>
    <w:bookmarkStart w:name="z1045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405"/>
    <w:bookmarkStart w:name="z1045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406"/>
    <w:bookmarkStart w:name="z10460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407"/>
    <w:bookmarkStart w:name="z10461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408"/>
    <w:bookmarkStart w:name="z1046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409"/>
    <w:bookmarkStart w:name="z1046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410"/>
    <w:bookmarkStart w:name="z1046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411"/>
    <w:bookmarkStart w:name="z1046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412"/>
    <w:bookmarkStart w:name="z1046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413"/>
    <w:bookmarkStart w:name="z10467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414"/>
    <w:bookmarkStart w:name="z1046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415"/>
    <w:bookmarkStart w:name="z10469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416"/>
    <w:bookmarkStart w:name="z1047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417"/>
    <w:bookmarkStart w:name="z1047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418"/>
    <w:bookmarkStart w:name="z1047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419"/>
    <w:bookmarkStart w:name="z1047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420"/>
    <w:bookmarkStart w:name="z1047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421"/>
    <w:bookmarkStart w:name="z1047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422"/>
    <w:bookmarkStart w:name="z10476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423"/>
    <w:bookmarkStart w:name="z10477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424"/>
    <w:bookmarkStart w:name="z10478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425"/>
    <w:bookmarkStart w:name="z10479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426"/>
    <w:bookmarkStart w:name="z10480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427"/>
    <w:bookmarkStart w:name="z10481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428"/>
    <w:bookmarkStart w:name="z10482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429"/>
    <w:bookmarkStart w:name="z1048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430"/>
    <w:bookmarkStart w:name="z1048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431"/>
    <w:bookmarkStart w:name="z10485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432"/>
    <w:bookmarkStart w:name="z1048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433"/>
    <w:bookmarkStart w:name="z10487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434"/>
    <w:bookmarkStart w:name="z10488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435"/>
    <w:bookmarkStart w:name="z10489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436"/>
    <w:bookmarkStart w:name="z10490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437"/>
    <w:bookmarkStart w:name="z10491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438"/>
    <w:bookmarkStart w:name="z10492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439"/>
    <w:bookmarkStart w:name="z10493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440"/>
    <w:bookmarkStart w:name="z10494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41"/>
    <w:bookmarkStart w:name="z1049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442"/>
    <w:bookmarkStart w:name="z1049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443"/>
    <w:bookmarkStart w:name="z1049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444"/>
    <w:bookmarkStart w:name="z10498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445"/>
    <w:bookmarkStart w:name="z1049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446"/>
    <w:bookmarkStart w:name="z1050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47"/>
    <w:bookmarkStart w:name="z10501" w:id="2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448"/>
    <w:bookmarkStart w:name="z1050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49"/>
    <w:bookmarkStart w:name="z10503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450"/>
    <w:bookmarkStart w:name="z10504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451"/>
    <w:bookmarkStart w:name="z10505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52"/>
    <w:bookmarkStart w:name="z10506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453"/>
    <w:bookmarkStart w:name="z10507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454"/>
    <w:bookmarkStart w:name="z10508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455"/>
    <w:bookmarkStart w:name="z10509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456"/>
    <w:bookmarkStart w:name="z10510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457"/>
    <w:bookmarkStart w:name="z10511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458"/>
    <w:bookmarkStart w:name="z10512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459"/>
    <w:bookmarkStart w:name="z10513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460"/>
    <w:bookmarkStart w:name="z10514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461"/>
    <w:bookmarkStart w:name="z10515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462"/>
    <w:bookmarkStart w:name="z10516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463"/>
    <w:bookmarkStart w:name="z10517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64"/>
    <w:bookmarkStart w:name="z10518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465"/>
    <w:bookmarkStart w:name="z10519" w:id="2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466"/>
    <w:bookmarkStart w:name="z10520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67"/>
    <w:bookmarkStart w:name="z10521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68"/>
    <w:bookmarkStart w:name="z10522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469"/>
    <w:bookmarkStart w:name="z10523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70"/>
    <w:bookmarkStart w:name="z10524" w:id="2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471"/>
    <w:bookmarkStart w:name="z10525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28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Костанайской области Министерства внутренних дел Республики Казахстан</w:t>
      </w:r>
    </w:p>
    <w:bookmarkEnd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26" w:id="2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74"/>
    <w:bookmarkStart w:name="z10527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Костанайской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475"/>
    <w:bookmarkStart w:name="z10528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76"/>
    <w:bookmarkStart w:name="z10529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77"/>
    <w:bookmarkStart w:name="z10530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78"/>
    <w:bookmarkStart w:name="z10531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79"/>
    <w:bookmarkStart w:name="z10532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480"/>
    <w:bookmarkStart w:name="z10533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81"/>
    <w:bookmarkStart w:name="z10534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Республики Казахстан, Костанайская область, город Костанай, улица С. Баймагамбетова, дом 197.</w:t>
      </w:r>
    </w:p>
    <w:bookmarkEnd w:id="2482"/>
    <w:bookmarkStart w:name="z10535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Костанайской области Министерства внутренних дел Республики Казахстан".</w:t>
      </w:r>
    </w:p>
    <w:bookmarkEnd w:id="2483"/>
    <w:bookmarkStart w:name="z10536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84"/>
    <w:bookmarkStart w:name="z10537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485"/>
    <w:bookmarkStart w:name="z10538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86"/>
    <w:bookmarkStart w:name="z10539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87"/>
    <w:bookmarkStart w:name="z10540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488"/>
    <w:bookmarkStart w:name="z10541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489"/>
    <w:bookmarkStart w:name="z10542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490"/>
    <w:bookmarkStart w:name="z10543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491"/>
    <w:bookmarkStart w:name="z10544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492"/>
    <w:bookmarkStart w:name="z10545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493"/>
    <w:bookmarkStart w:name="z10546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494"/>
    <w:bookmarkStart w:name="z10547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495"/>
    <w:bookmarkStart w:name="z10548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496"/>
    <w:bookmarkStart w:name="z10549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497"/>
    <w:bookmarkStart w:name="z10550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498"/>
    <w:bookmarkStart w:name="z10551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499"/>
    <w:bookmarkStart w:name="z10552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500"/>
    <w:bookmarkStart w:name="z10553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501"/>
    <w:bookmarkStart w:name="z10554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502"/>
    <w:bookmarkStart w:name="z10555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503"/>
    <w:bookmarkStart w:name="z10556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504"/>
    <w:bookmarkStart w:name="z10557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505"/>
    <w:bookmarkStart w:name="z10558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506"/>
    <w:bookmarkStart w:name="z10559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507"/>
    <w:bookmarkStart w:name="z10560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508"/>
    <w:bookmarkStart w:name="z10561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509"/>
    <w:bookmarkStart w:name="z10562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510"/>
    <w:bookmarkStart w:name="z10563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511"/>
    <w:bookmarkStart w:name="z10564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512"/>
    <w:bookmarkStart w:name="z10565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513"/>
    <w:bookmarkStart w:name="z10566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514"/>
    <w:bookmarkStart w:name="z10567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515"/>
    <w:bookmarkStart w:name="z10568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516"/>
    <w:bookmarkStart w:name="z10569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517"/>
    <w:bookmarkStart w:name="z10570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518"/>
    <w:bookmarkStart w:name="z10571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519"/>
    <w:bookmarkStart w:name="z10572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520"/>
    <w:bookmarkStart w:name="z10573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521"/>
    <w:bookmarkStart w:name="z10574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522"/>
    <w:bookmarkStart w:name="z10575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523"/>
    <w:bookmarkStart w:name="z10576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524"/>
    <w:bookmarkStart w:name="z10577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525"/>
    <w:bookmarkStart w:name="z10578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526"/>
    <w:bookmarkStart w:name="z10579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527"/>
    <w:bookmarkStart w:name="z10580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528"/>
    <w:bookmarkStart w:name="z10581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529"/>
    <w:bookmarkStart w:name="z10582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530"/>
    <w:bookmarkStart w:name="z10583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531"/>
    <w:bookmarkStart w:name="z10584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532"/>
    <w:bookmarkStart w:name="z10585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533"/>
    <w:bookmarkStart w:name="z10586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534"/>
    <w:bookmarkStart w:name="z10587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535"/>
    <w:bookmarkStart w:name="z10588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536"/>
    <w:bookmarkStart w:name="z10589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537"/>
    <w:bookmarkStart w:name="z10590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538"/>
    <w:bookmarkStart w:name="z10591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539"/>
    <w:bookmarkStart w:name="z10592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540"/>
    <w:bookmarkStart w:name="z10593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541"/>
    <w:bookmarkStart w:name="z10594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542"/>
    <w:bookmarkStart w:name="z10595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543"/>
    <w:bookmarkStart w:name="z10596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544"/>
    <w:bookmarkStart w:name="z10597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545"/>
    <w:bookmarkStart w:name="z10598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546"/>
    <w:bookmarkStart w:name="z10599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547"/>
    <w:bookmarkStart w:name="z10600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548"/>
    <w:bookmarkStart w:name="z10601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549"/>
    <w:bookmarkStart w:name="z10602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550"/>
    <w:bookmarkStart w:name="z10603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551"/>
    <w:bookmarkStart w:name="z10604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552"/>
    <w:bookmarkStart w:name="z10605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553"/>
    <w:bookmarkStart w:name="z10606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554"/>
    <w:bookmarkStart w:name="z10607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555"/>
    <w:bookmarkStart w:name="z10608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556"/>
    <w:bookmarkStart w:name="z10609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557"/>
    <w:bookmarkStart w:name="z10610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558"/>
    <w:bookmarkStart w:name="z10611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559"/>
    <w:bookmarkStart w:name="z10612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560"/>
    <w:bookmarkStart w:name="z10613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561"/>
    <w:bookmarkStart w:name="z10614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562"/>
    <w:bookmarkStart w:name="z10615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563"/>
    <w:bookmarkStart w:name="z10616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564"/>
    <w:bookmarkStart w:name="z10617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565"/>
    <w:bookmarkStart w:name="z10618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566"/>
    <w:bookmarkStart w:name="z10619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567"/>
    <w:bookmarkStart w:name="z10620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568"/>
    <w:bookmarkStart w:name="z10621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569"/>
    <w:bookmarkStart w:name="z10622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570"/>
    <w:bookmarkStart w:name="z10623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571"/>
    <w:bookmarkStart w:name="z10624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572"/>
    <w:bookmarkStart w:name="z10625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573"/>
    <w:bookmarkStart w:name="z10626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574"/>
    <w:bookmarkStart w:name="z10627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575"/>
    <w:bookmarkStart w:name="z10628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576"/>
    <w:bookmarkStart w:name="z10629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577"/>
    <w:bookmarkStart w:name="z10630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578"/>
    <w:bookmarkStart w:name="z10631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579"/>
    <w:bookmarkStart w:name="z10632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580"/>
    <w:bookmarkStart w:name="z10633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581"/>
    <w:bookmarkStart w:name="z10634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582"/>
    <w:bookmarkStart w:name="z10635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583"/>
    <w:bookmarkStart w:name="z10636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584"/>
    <w:bookmarkStart w:name="z10637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585"/>
    <w:bookmarkStart w:name="z10638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586"/>
    <w:bookmarkStart w:name="z10639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587"/>
    <w:bookmarkStart w:name="z10640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588"/>
    <w:bookmarkStart w:name="z10641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589"/>
    <w:bookmarkStart w:name="z10642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590"/>
    <w:bookmarkStart w:name="z10643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591"/>
    <w:bookmarkStart w:name="z10644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592"/>
    <w:bookmarkStart w:name="z10645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593"/>
    <w:bookmarkStart w:name="z10646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594"/>
    <w:bookmarkStart w:name="z10647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595"/>
    <w:bookmarkStart w:name="z10648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596"/>
    <w:bookmarkStart w:name="z10649" w:id="2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597"/>
    <w:bookmarkStart w:name="z10650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98"/>
    <w:bookmarkStart w:name="z10651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599"/>
    <w:bookmarkStart w:name="z10652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600"/>
    <w:bookmarkStart w:name="z10653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601"/>
    <w:bookmarkStart w:name="z10654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602"/>
    <w:bookmarkStart w:name="z10655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603"/>
    <w:bookmarkStart w:name="z10656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604"/>
    <w:bookmarkStart w:name="z10657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605"/>
    <w:bookmarkStart w:name="z10658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606"/>
    <w:bookmarkStart w:name="z10659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607"/>
    <w:bookmarkStart w:name="z10660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608"/>
    <w:bookmarkStart w:name="z10661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609"/>
    <w:bookmarkStart w:name="z10662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610"/>
    <w:bookmarkStart w:name="z10663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611"/>
    <w:bookmarkStart w:name="z10664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612"/>
    <w:bookmarkStart w:name="z10665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13"/>
    <w:bookmarkStart w:name="z10666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614"/>
    <w:bookmarkStart w:name="z10667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615"/>
    <w:bookmarkStart w:name="z10668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16"/>
    <w:bookmarkStart w:name="z10669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17"/>
    <w:bookmarkStart w:name="z10670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18"/>
    <w:bookmarkStart w:name="z10671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19"/>
    <w:bookmarkStart w:name="z10672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620"/>
    <w:bookmarkStart w:name="z10673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59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Кызылординской области Министерства внутренних дел Республики Казахстан</w:t>
      </w:r>
    </w:p>
    <w:bookmarkEnd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74" w:id="2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23"/>
    <w:bookmarkStart w:name="z1067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Кызылординской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624"/>
    <w:bookmarkStart w:name="z1067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25"/>
    <w:bookmarkStart w:name="z1067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26"/>
    <w:bookmarkStart w:name="z1067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27"/>
    <w:bookmarkStart w:name="z1067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28"/>
    <w:bookmarkStart w:name="z1068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629"/>
    <w:bookmarkStart w:name="z10681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30"/>
    <w:bookmarkStart w:name="z1068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120014, Республика Казахстан, Кызылординская область, город Кызылорда, улица Коркыт-Ата, дом 18.</w:t>
      </w:r>
    </w:p>
    <w:bookmarkEnd w:id="2631"/>
    <w:bookmarkStart w:name="z1068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Кызылординской области Министерства внутренних дел Республики Казахстан".</w:t>
      </w:r>
    </w:p>
    <w:bookmarkEnd w:id="2632"/>
    <w:bookmarkStart w:name="z1068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33"/>
    <w:bookmarkStart w:name="z10685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634"/>
    <w:bookmarkStart w:name="z10686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35"/>
    <w:bookmarkStart w:name="z10687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36"/>
    <w:bookmarkStart w:name="z10688" w:id="2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637"/>
    <w:bookmarkStart w:name="z10689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638"/>
    <w:bookmarkStart w:name="z1069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39"/>
    <w:bookmarkStart w:name="z1069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640"/>
    <w:bookmarkStart w:name="z1069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641"/>
    <w:bookmarkStart w:name="z1069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642"/>
    <w:bookmarkStart w:name="z1069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643"/>
    <w:bookmarkStart w:name="z1069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644"/>
    <w:bookmarkStart w:name="z1069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645"/>
    <w:bookmarkStart w:name="z1069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646"/>
    <w:bookmarkStart w:name="z10698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647"/>
    <w:bookmarkStart w:name="z10699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648"/>
    <w:bookmarkStart w:name="z10700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649"/>
    <w:bookmarkStart w:name="z10701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650"/>
    <w:bookmarkStart w:name="z10702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651"/>
    <w:bookmarkStart w:name="z1070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652"/>
    <w:bookmarkStart w:name="z10704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653"/>
    <w:bookmarkStart w:name="z10705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654"/>
    <w:bookmarkStart w:name="z1070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655"/>
    <w:bookmarkStart w:name="z1070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656"/>
    <w:bookmarkStart w:name="z1070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657"/>
    <w:bookmarkStart w:name="z1070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658"/>
    <w:bookmarkStart w:name="z1071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659"/>
    <w:bookmarkStart w:name="z1071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660"/>
    <w:bookmarkStart w:name="z1071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661"/>
    <w:bookmarkStart w:name="z1071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662"/>
    <w:bookmarkStart w:name="z1071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663"/>
    <w:bookmarkStart w:name="z1071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664"/>
    <w:bookmarkStart w:name="z1071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665"/>
    <w:bookmarkStart w:name="z1071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666"/>
    <w:bookmarkStart w:name="z1071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667"/>
    <w:bookmarkStart w:name="z1071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668"/>
    <w:bookmarkStart w:name="z1072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669"/>
    <w:bookmarkStart w:name="z1072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670"/>
    <w:bookmarkStart w:name="z1072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671"/>
    <w:bookmarkStart w:name="z1072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672"/>
    <w:bookmarkStart w:name="z1072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673"/>
    <w:bookmarkStart w:name="z1072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674"/>
    <w:bookmarkStart w:name="z1072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675"/>
    <w:bookmarkStart w:name="z1072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676"/>
    <w:bookmarkStart w:name="z1072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677"/>
    <w:bookmarkStart w:name="z1072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678"/>
    <w:bookmarkStart w:name="z1073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679"/>
    <w:bookmarkStart w:name="z1073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680"/>
    <w:bookmarkStart w:name="z1073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681"/>
    <w:bookmarkStart w:name="z1073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682"/>
    <w:bookmarkStart w:name="z1073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683"/>
    <w:bookmarkStart w:name="z1073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684"/>
    <w:bookmarkStart w:name="z1073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685"/>
    <w:bookmarkStart w:name="z1073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686"/>
    <w:bookmarkStart w:name="z1073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687"/>
    <w:bookmarkStart w:name="z1073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688"/>
    <w:bookmarkStart w:name="z1074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689"/>
    <w:bookmarkStart w:name="z1074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690"/>
    <w:bookmarkStart w:name="z1074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691"/>
    <w:bookmarkStart w:name="z1074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692"/>
    <w:bookmarkStart w:name="z10744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693"/>
    <w:bookmarkStart w:name="z10745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694"/>
    <w:bookmarkStart w:name="z10746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695"/>
    <w:bookmarkStart w:name="z1074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696"/>
    <w:bookmarkStart w:name="z10748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697"/>
    <w:bookmarkStart w:name="z10749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698"/>
    <w:bookmarkStart w:name="z10750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699"/>
    <w:bookmarkStart w:name="z10751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700"/>
    <w:bookmarkStart w:name="z10752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701"/>
    <w:bookmarkStart w:name="z1075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702"/>
    <w:bookmarkStart w:name="z1075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703"/>
    <w:bookmarkStart w:name="z1075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704"/>
    <w:bookmarkStart w:name="z1075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705"/>
    <w:bookmarkStart w:name="z1075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706"/>
    <w:bookmarkStart w:name="z10758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707"/>
    <w:bookmarkStart w:name="z10759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708"/>
    <w:bookmarkStart w:name="z10760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709"/>
    <w:bookmarkStart w:name="z10761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710"/>
    <w:bookmarkStart w:name="z10762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711"/>
    <w:bookmarkStart w:name="z10763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712"/>
    <w:bookmarkStart w:name="z10764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713"/>
    <w:bookmarkStart w:name="z10765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714"/>
    <w:bookmarkStart w:name="z10766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715"/>
    <w:bookmarkStart w:name="z10767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716"/>
    <w:bookmarkStart w:name="z10768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717"/>
    <w:bookmarkStart w:name="z10769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718"/>
    <w:bookmarkStart w:name="z10770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719"/>
    <w:bookmarkStart w:name="z10771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720"/>
    <w:bookmarkStart w:name="z10772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721"/>
    <w:bookmarkStart w:name="z10773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722"/>
    <w:bookmarkStart w:name="z10774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723"/>
    <w:bookmarkStart w:name="z10775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724"/>
    <w:bookmarkStart w:name="z10776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725"/>
    <w:bookmarkStart w:name="z10777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726"/>
    <w:bookmarkStart w:name="z10778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727"/>
    <w:bookmarkStart w:name="z10779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728"/>
    <w:bookmarkStart w:name="z10780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729"/>
    <w:bookmarkStart w:name="z10781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730"/>
    <w:bookmarkStart w:name="z10782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731"/>
    <w:bookmarkStart w:name="z10783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732"/>
    <w:bookmarkStart w:name="z10784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733"/>
    <w:bookmarkStart w:name="z10785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734"/>
    <w:bookmarkStart w:name="z10786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735"/>
    <w:bookmarkStart w:name="z10787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736"/>
    <w:bookmarkStart w:name="z10788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737"/>
    <w:bookmarkStart w:name="z10789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738"/>
    <w:bookmarkStart w:name="z10790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739"/>
    <w:bookmarkStart w:name="z10791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740"/>
    <w:bookmarkStart w:name="z10792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741"/>
    <w:bookmarkStart w:name="z10793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742"/>
    <w:bookmarkStart w:name="z10794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743"/>
    <w:bookmarkStart w:name="z10795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744"/>
    <w:bookmarkStart w:name="z10796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45"/>
    <w:bookmarkStart w:name="z10797" w:id="2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746"/>
    <w:bookmarkStart w:name="z10798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47"/>
    <w:bookmarkStart w:name="z10799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748"/>
    <w:bookmarkStart w:name="z10800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749"/>
    <w:bookmarkStart w:name="z10801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750"/>
    <w:bookmarkStart w:name="z10802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751"/>
    <w:bookmarkStart w:name="z10803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752"/>
    <w:bookmarkStart w:name="z10804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753"/>
    <w:bookmarkStart w:name="z10805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754"/>
    <w:bookmarkStart w:name="z10806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755"/>
    <w:bookmarkStart w:name="z10807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756"/>
    <w:bookmarkStart w:name="z10808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757"/>
    <w:bookmarkStart w:name="z10809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758"/>
    <w:bookmarkStart w:name="z10810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759"/>
    <w:bookmarkStart w:name="z10811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760"/>
    <w:bookmarkStart w:name="z10812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761"/>
    <w:bookmarkStart w:name="z10813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62"/>
    <w:bookmarkStart w:name="z10814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763"/>
    <w:bookmarkStart w:name="z10815" w:id="2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64"/>
    <w:bookmarkStart w:name="z10816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65"/>
    <w:bookmarkStart w:name="z10817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66"/>
    <w:bookmarkStart w:name="z10818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767"/>
    <w:bookmarkStart w:name="z10819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68"/>
    <w:bookmarkStart w:name="z10820" w:id="2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769"/>
    <w:bookmarkStart w:name="z10821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7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89" w:id="2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Мангистауской области Министерства внутренних дел Республики Казахстан</w:t>
      </w:r>
    </w:p>
    <w:bookmarkEnd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822" w:id="2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72"/>
    <w:bookmarkStart w:name="z1082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Мангистауской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2773"/>
    <w:bookmarkStart w:name="z1082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74"/>
    <w:bookmarkStart w:name="z1082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75"/>
    <w:bookmarkStart w:name="z1082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76"/>
    <w:bookmarkStart w:name="z1082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777"/>
    <w:bookmarkStart w:name="z1082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778"/>
    <w:bookmarkStart w:name="z1082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79"/>
    <w:bookmarkStart w:name="z1083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микрорайон 12, здание 80.</w:t>
      </w:r>
    </w:p>
    <w:bookmarkEnd w:id="2780"/>
    <w:bookmarkStart w:name="z1083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Мангистауской области Министерства внутренних дел Республики Казахстан".</w:t>
      </w:r>
    </w:p>
    <w:bookmarkEnd w:id="2781"/>
    <w:bookmarkStart w:name="z1083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82"/>
    <w:bookmarkStart w:name="z1083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783"/>
    <w:bookmarkStart w:name="z1083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84"/>
    <w:bookmarkStart w:name="z1083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85"/>
    <w:bookmarkStart w:name="z10836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786"/>
    <w:bookmarkStart w:name="z1083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787"/>
    <w:bookmarkStart w:name="z1083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788"/>
    <w:bookmarkStart w:name="z1083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789"/>
    <w:bookmarkStart w:name="z1084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790"/>
    <w:bookmarkStart w:name="z1084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791"/>
    <w:bookmarkStart w:name="z1084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792"/>
    <w:bookmarkStart w:name="z1084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793"/>
    <w:bookmarkStart w:name="z1084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794"/>
    <w:bookmarkStart w:name="z1084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795"/>
    <w:bookmarkStart w:name="z1084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796"/>
    <w:bookmarkStart w:name="z1084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797"/>
    <w:bookmarkStart w:name="z1084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798"/>
    <w:bookmarkStart w:name="z1084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799"/>
    <w:bookmarkStart w:name="z1085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800"/>
    <w:bookmarkStart w:name="z1085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801"/>
    <w:bookmarkStart w:name="z1085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802"/>
    <w:bookmarkStart w:name="z1085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803"/>
    <w:bookmarkStart w:name="z1085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804"/>
    <w:bookmarkStart w:name="z1085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805"/>
    <w:bookmarkStart w:name="z1085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806"/>
    <w:bookmarkStart w:name="z1085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807"/>
    <w:bookmarkStart w:name="z1085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808"/>
    <w:bookmarkStart w:name="z1085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809"/>
    <w:bookmarkStart w:name="z1086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810"/>
    <w:bookmarkStart w:name="z1086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811"/>
    <w:bookmarkStart w:name="z1086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812"/>
    <w:bookmarkStart w:name="z1086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813"/>
    <w:bookmarkStart w:name="z1086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814"/>
    <w:bookmarkStart w:name="z1086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815"/>
    <w:bookmarkStart w:name="z1086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816"/>
    <w:bookmarkStart w:name="z1086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817"/>
    <w:bookmarkStart w:name="z1086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818"/>
    <w:bookmarkStart w:name="z1086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819"/>
    <w:bookmarkStart w:name="z1087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820"/>
    <w:bookmarkStart w:name="z1087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821"/>
    <w:bookmarkStart w:name="z1087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822"/>
    <w:bookmarkStart w:name="z1087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823"/>
    <w:bookmarkStart w:name="z1087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824"/>
    <w:bookmarkStart w:name="z1087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825"/>
    <w:bookmarkStart w:name="z1087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826"/>
    <w:bookmarkStart w:name="z1087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827"/>
    <w:bookmarkStart w:name="z1087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828"/>
    <w:bookmarkStart w:name="z10879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829"/>
    <w:bookmarkStart w:name="z1088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830"/>
    <w:bookmarkStart w:name="z1088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831"/>
    <w:bookmarkStart w:name="z1088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832"/>
    <w:bookmarkStart w:name="z1088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833"/>
    <w:bookmarkStart w:name="z1088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834"/>
    <w:bookmarkStart w:name="z1088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835"/>
    <w:bookmarkStart w:name="z1088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836"/>
    <w:bookmarkStart w:name="z1088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837"/>
    <w:bookmarkStart w:name="z1088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838"/>
    <w:bookmarkStart w:name="z1088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839"/>
    <w:bookmarkStart w:name="z10890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840"/>
    <w:bookmarkStart w:name="z10891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841"/>
    <w:bookmarkStart w:name="z1089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842"/>
    <w:bookmarkStart w:name="z1089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843"/>
    <w:bookmarkStart w:name="z1089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844"/>
    <w:bookmarkStart w:name="z1089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845"/>
    <w:bookmarkStart w:name="z1089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846"/>
    <w:bookmarkStart w:name="z1089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847"/>
    <w:bookmarkStart w:name="z1089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848"/>
    <w:bookmarkStart w:name="z1089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849"/>
    <w:bookmarkStart w:name="z1090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850"/>
    <w:bookmarkStart w:name="z1090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2851"/>
    <w:bookmarkStart w:name="z1090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2852"/>
    <w:bookmarkStart w:name="z1090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2853"/>
    <w:bookmarkStart w:name="z1090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2854"/>
    <w:bookmarkStart w:name="z1090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2855"/>
    <w:bookmarkStart w:name="z1090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2856"/>
    <w:bookmarkStart w:name="z1090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2857"/>
    <w:bookmarkStart w:name="z1090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2858"/>
    <w:bookmarkStart w:name="z1090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2859"/>
    <w:bookmarkStart w:name="z1091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2860"/>
    <w:bookmarkStart w:name="z1091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2861"/>
    <w:bookmarkStart w:name="z10912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2862"/>
    <w:bookmarkStart w:name="z10913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2863"/>
    <w:bookmarkStart w:name="z10914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2864"/>
    <w:bookmarkStart w:name="z10915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2865"/>
    <w:bookmarkStart w:name="z1091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2866"/>
    <w:bookmarkStart w:name="z1091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2867"/>
    <w:bookmarkStart w:name="z1091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2868"/>
    <w:bookmarkStart w:name="z1091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2869"/>
    <w:bookmarkStart w:name="z10920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2870"/>
    <w:bookmarkStart w:name="z1092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2871"/>
    <w:bookmarkStart w:name="z1092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2872"/>
    <w:bookmarkStart w:name="z1092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2873"/>
    <w:bookmarkStart w:name="z1092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2874"/>
    <w:bookmarkStart w:name="z1092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2875"/>
    <w:bookmarkStart w:name="z1092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2876"/>
    <w:bookmarkStart w:name="z1092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2877"/>
    <w:bookmarkStart w:name="z1092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2878"/>
    <w:bookmarkStart w:name="z1092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2879"/>
    <w:bookmarkStart w:name="z1093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2880"/>
    <w:bookmarkStart w:name="z10931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2881"/>
    <w:bookmarkStart w:name="z10932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2882"/>
    <w:bookmarkStart w:name="z10933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2883"/>
    <w:bookmarkStart w:name="z10934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2884"/>
    <w:bookmarkStart w:name="z10935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2885"/>
    <w:bookmarkStart w:name="z10936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2886"/>
    <w:bookmarkStart w:name="z10937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2887"/>
    <w:bookmarkStart w:name="z10938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888"/>
    <w:bookmarkStart w:name="z10939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2889"/>
    <w:bookmarkStart w:name="z10940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2890"/>
    <w:bookmarkStart w:name="z1094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2891"/>
    <w:bookmarkStart w:name="z1094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2892"/>
    <w:bookmarkStart w:name="z1094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2893"/>
    <w:bookmarkStart w:name="z1094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894"/>
    <w:bookmarkStart w:name="z10945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895"/>
    <w:bookmarkStart w:name="z1094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96"/>
    <w:bookmarkStart w:name="z1094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2897"/>
    <w:bookmarkStart w:name="z1094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2898"/>
    <w:bookmarkStart w:name="z1094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899"/>
    <w:bookmarkStart w:name="z1095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2900"/>
    <w:bookmarkStart w:name="z1095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2901"/>
    <w:bookmarkStart w:name="z1095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2902"/>
    <w:bookmarkStart w:name="z1095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2903"/>
    <w:bookmarkStart w:name="z1095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2904"/>
    <w:bookmarkStart w:name="z1095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2905"/>
    <w:bookmarkStart w:name="z10956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2906"/>
    <w:bookmarkStart w:name="z1095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907"/>
    <w:bookmarkStart w:name="z1095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2908"/>
    <w:bookmarkStart w:name="z1095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2909"/>
    <w:bookmarkStart w:name="z1096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2910"/>
    <w:bookmarkStart w:name="z1096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911"/>
    <w:bookmarkStart w:name="z10962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2912"/>
    <w:bookmarkStart w:name="z10963" w:id="2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13"/>
    <w:bookmarkStart w:name="z10964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914"/>
    <w:bookmarkStart w:name="z10965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15"/>
    <w:bookmarkStart w:name="z10966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916"/>
    <w:bookmarkStart w:name="z10967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17"/>
    <w:bookmarkStart w:name="z10968" w:id="2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18"/>
    <w:bookmarkStart w:name="z10969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9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19" w:id="2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Павлодарской области Министерства внутренних дел Республики Казахстан</w:t>
      </w:r>
    </w:p>
    <w:bookmarkEnd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970" w:id="2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21"/>
    <w:bookmarkStart w:name="z10971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Павлодарской области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2922"/>
    <w:bookmarkStart w:name="z10972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23"/>
    <w:bookmarkStart w:name="z10973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24"/>
    <w:bookmarkStart w:name="z10974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25"/>
    <w:bookmarkStart w:name="z10975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926"/>
    <w:bookmarkStart w:name="z10976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927"/>
    <w:bookmarkStart w:name="z10977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28"/>
    <w:bookmarkStart w:name="z10978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Лермонтова, строение 50/1.</w:t>
      </w:r>
    </w:p>
    <w:bookmarkEnd w:id="2929"/>
    <w:bookmarkStart w:name="z10979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Павлодарской области Министерства внутренних дел Республики Казахстан".</w:t>
      </w:r>
    </w:p>
    <w:bookmarkEnd w:id="2930"/>
    <w:bookmarkStart w:name="z10980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31"/>
    <w:bookmarkStart w:name="z10981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932"/>
    <w:bookmarkStart w:name="z10982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33"/>
    <w:bookmarkStart w:name="z10983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34"/>
    <w:bookmarkStart w:name="z10984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935"/>
    <w:bookmarkStart w:name="z10985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936"/>
    <w:bookmarkStart w:name="z1098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937"/>
    <w:bookmarkStart w:name="z1098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2938"/>
    <w:bookmarkStart w:name="z1098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939"/>
    <w:bookmarkStart w:name="z10989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2940"/>
    <w:bookmarkStart w:name="z10990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2941"/>
    <w:bookmarkStart w:name="z10991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42"/>
    <w:bookmarkStart w:name="z10992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2943"/>
    <w:bookmarkStart w:name="z10993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2944"/>
    <w:bookmarkStart w:name="z10994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2945"/>
    <w:bookmarkStart w:name="z10995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2946"/>
    <w:bookmarkStart w:name="z10996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2947"/>
    <w:bookmarkStart w:name="z10997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2948"/>
    <w:bookmarkStart w:name="z10998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2949"/>
    <w:bookmarkStart w:name="z10999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2950"/>
    <w:bookmarkStart w:name="z11000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2951"/>
    <w:bookmarkStart w:name="z11001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2952"/>
    <w:bookmarkStart w:name="z11002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2953"/>
    <w:bookmarkStart w:name="z11003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2954"/>
    <w:bookmarkStart w:name="z11004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2955"/>
    <w:bookmarkStart w:name="z11005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2956"/>
    <w:bookmarkStart w:name="z11006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2957"/>
    <w:bookmarkStart w:name="z11007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2958"/>
    <w:bookmarkStart w:name="z11008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2959"/>
    <w:bookmarkStart w:name="z11009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2960"/>
    <w:bookmarkStart w:name="z11010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2961"/>
    <w:bookmarkStart w:name="z11011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2962"/>
    <w:bookmarkStart w:name="z11012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2963"/>
    <w:bookmarkStart w:name="z11013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2964"/>
    <w:bookmarkStart w:name="z11014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2965"/>
    <w:bookmarkStart w:name="z11015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2966"/>
    <w:bookmarkStart w:name="z11016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967"/>
    <w:bookmarkStart w:name="z11017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2968"/>
    <w:bookmarkStart w:name="z11018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2969"/>
    <w:bookmarkStart w:name="z11019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2970"/>
    <w:bookmarkStart w:name="z11020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2971"/>
    <w:bookmarkStart w:name="z11021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2972"/>
    <w:bookmarkStart w:name="z11022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2973"/>
    <w:bookmarkStart w:name="z11023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2974"/>
    <w:bookmarkStart w:name="z11024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2975"/>
    <w:bookmarkStart w:name="z11025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2976"/>
    <w:bookmarkStart w:name="z11026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2977"/>
    <w:bookmarkStart w:name="z11027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2978"/>
    <w:bookmarkStart w:name="z11028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2979"/>
    <w:bookmarkStart w:name="z11029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2980"/>
    <w:bookmarkStart w:name="z11030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2981"/>
    <w:bookmarkStart w:name="z11031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2982"/>
    <w:bookmarkStart w:name="z11032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2983"/>
    <w:bookmarkStart w:name="z11033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2984"/>
    <w:bookmarkStart w:name="z11034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2985"/>
    <w:bookmarkStart w:name="z11035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2986"/>
    <w:bookmarkStart w:name="z11036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2987"/>
    <w:bookmarkStart w:name="z11037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988"/>
    <w:bookmarkStart w:name="z11038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2989"/>
    <w:bookmarkStart w:name="z11039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2990"/>
    <w:bookmarkStart w:name="z11040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2991"/>
    <w:bookmarkStart w:name="z11041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2992"/>
    <w:bookmarkStart w:name="z11042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2993"/>
    <w:bookmarkStart w:name="z11043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2994"/>
    <w:bookmarkStart w:name="z11044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995"/>
    <w:bookmarkStart w:name="z11045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2996"/>
    <w:bookmarkStart w:name="z11046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2997"/>
    <w:bookmarkStart w:name="z11047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2998"/>
    <w:bookmarkStart w:name="z11048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2999"/>
    <w:bookmarkStart w:name="z11049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000"/>
    <w:bookmarkStart w:name="z11050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001"/>
    <w:bookmarkStart w:name="z11051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002"/>
    <w:bookmarkStart w:name="z11052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003"/>
    <w:bookmarkStart w:name="z11053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004"/>
    <w:bookmarkStart w:name="z11054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005"/>
    <w:bookmarkStart w:name="z11055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006"/>
    <w:bookmarkStart w:name="z11056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007"/>
    <w:bookmarkStart w:name="z11057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008"/>
    <w:bookmarkStart w:name="z11058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009"/>
    <w:bookmarkStart w:name="z11059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010"/>
    <w:bookmarkStart w:name="z11060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011"/>
    <w:bookmarkStart w:name="z11061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012"/>
    <w:bookmarkStart w:name="z11062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013"/>
    <w:bookmarkStart w:name="z11063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014"/>
    <w:bookmarkStart w:name="z11064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015"/>
    <w:bookmarkStart w:name="z11065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016"/>
    <w:bookmarkStart w:name="z1106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017"/>
    <w:bookmarkStart w:name="z1106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018"/>
    <w:bookmarkStart w:name="z1106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019"/>
    <w:bookmarkStart w:name="z1106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020"/>
    <w:bookmarkStart w:name="z11070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021"/>
    <w:bookmarkStart w:name="z11071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022"/>
    <w:bookmarkStart w:name="z11072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023"/>
    <w:bookmarkStart w:name="z11073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024"/>
    <w:bookmarkStart w:name="z11074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025"/>
    <w:bookmarkStart w:name="z11075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026"/>
    <w:bookmarkStart w:name="z11076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027"/>
    <w:bookmarkStart w:name="z11077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028"/>
    <w:bookmarkStart w:name="z11078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029"/>
    <w:bookmarkStart w:name="z11079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030"/>
    <w:bookmarkStart w:name="z11080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031"/>
    <w:bookmarkStart w:name="z11081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032"/>
    <w:bookmarkStart w:name="z11082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033"/>
    <w:bookmarkStart w:name="z11083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034"/>
    <w:bookmarkStart w:name="z11084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035"/>
    <w:bookmarkStart w:name="z11085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036"/>
    <w:bookmarkStart w:name="z11086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037"/>
    <w:bookmarkStart w:name="z11087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038"/>
    <w:bookmarkStart w:name="z11088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039"/>
    <w:bookmarkStart w:name="z11089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040"/>
    <w:bookmarkStart w:name="z11090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041"/>
    <w:bookmarkStart w:name="z11091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042"/>
    <w:bookmarkStart w:name="z11092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043"/>
    <w:bookmarkStart w:name="z11093" w:id="3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44"/>
    <w:bookmarkStart w:name="z11094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045"/>
    <w:bookmarkStart w:name="z11095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046"/>
    <w:bookmarkStart w:name="z11096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047"/>
    <w:bookmarkStart w:name="z11097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048"/>
    <w:bookmarkStart w:name="z11098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049"/>
    <w:bookmarkStart w:name="z11099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050"/>
    <w:bookmarkStart w:name="z11100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051"/>
    <w:bookmarkStart w:name="z11101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052"/>
    <w:bookmarkStart w:name="z11102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053"/>
    <w:bookmarkStart w:name="z1110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054"/>
    <w:bookmarkStart w:name="z11104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055"/>
    <w:bookmarkStart w:name="z1110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056"/>
    <w:bookmarkStart w:name="z11106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057"/>
    <w:bookmarkStart w:name="z1110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058"/>
    <w:bookmarkStart w:name="z11108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059"/>
    <w:bookmarkStart w:name="z11109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60"/>
    <w:bookmarkStart w:name="z11110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061"/>
    <w:bookmarkStart w:name="z11111" w:id="3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062"/>
    <w:bookmarkStart w:name="z11112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063"/>
    <w:bookmarkStart w:name="z11113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64"/>
    <w:bookmarkStart w:name="z11114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065"/>
    <w:bookmarkStart w:name="z11115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66"/>
    <w:bookmarkStart w:name="z11116" w:id="3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067"/>
    <w:bookmarkStart w:name="z11117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0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0" w:id="3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Северо-Казахстанской области Министерства внутренних дел Республики Казахстан</w:t>
      </w:r>
    </w:p>
    <w:bookmarkEnd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118" w:id="3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70"/>
    <w:bookmarkStart w:name="z11119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Северо-Казахстанской области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3071"/>
    <w:bookmarkStart w:name="z11120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72"/>
    <w:bookmarkStart w:name="z1112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73"/>
    <w:bookmarkStart w:name="z1112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74"/>
    <w:bookmarkStart w:name="z11123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075"/>
    <w:bookmarkStart w:name="z11124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076"/>
    <w:bookmarkStart w:name="z11125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77"/>
    <w:bookmarkStart w:name="z11126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150010, Республика Казахстан, Северо-Казахстанская область, город Петропавловск, улица Конституции Казахстана, дом 51.</w:t>
      </w:r>
    </w:p>
    <w:bookmarkEnd w:id="3078"/>
    <w:bookmarkStart w:name="z11127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Северо-Казахстанской области Министерства внутренних дел Республики Казахстан".</w:t>
      </w:r>
    </w:p>
    <w:bookmarkEnd w:id="3079"/>
    <w:bookmarkStart w:name="z11128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80"/>
    <w:bookmarkStart w:name="z1112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081"/>
    <w:bookmarkStart w:name="z1113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82"/>
    <w:bookmarkStart w:name="z1113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83"/>
    <w:bookmarkStart w:name="z11132" w:id="3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84"/>
    <w:bookmarkStart w:name="z1113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085"/>
    <w:bookmarkStart w:name="z1113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086"/>
    <w:bookmarkStart w:name="z1113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087"/>
    <w:bookmarkStart w:name="z1113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088"/>
    <w:bookmarkStart w:name="z11137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089"/>
    <w:bookmarkStart w:name="z1113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090"/>
    <w:bookmarkStart w:name="z1113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91"/>
    <w:bookmarkStart w:name="z1114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092"/>
    <w:bookmarkStart w:name="z1114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093"/>
    <w:bookmarkStart w:name="z1114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094"/>
    <w:bookmarkStart w:name="z1114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095"/>
    <w:bookmarkStart w:name="z1114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096"/>
    <w:bookmarkStart w:name="z11145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097"/>
    <w:bookmarkStart w:name="z11146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098"/>
    <w:bookmarkStart w:name="z11147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099"/>
    <w:bookmarkStart w:name="z11148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100"/>
    <w:bookmarkStart w:name="z11149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101"/>
    <w:bookmarkStart w:name="z11150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102"/>
    <w:bookmarkStart w:name="z11151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103"/>
    <w:bookmarkStart w:name="z11152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104"/>
    <w:bookmarkStart w:name="z11153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105"/>
    <w:bookmarkStart w:name="z11154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106"/>
    <w:bookmarkStart w:name="z11155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107"/>
    <w:bookmarkStart w:name="z11156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108"/>
    <w:bookmarkStart w:name="z11157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109"/>
    <w:bookmarkStart w:name="z1115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110"/>
    <w:bookmarkStart w:name="z1115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111"/>
    <w:bookmarkStart w:name="z1116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112"/>
    <w:bookmarkStart w:name="z1116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113"/>
    <w:bookmarkStart w:name="z11162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114"/>
    <w:bookmarkStart w:name="z11163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115"/>
    <w:bookmarkStart w:name="z11164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116"/>
    <w:bookmarkStart w:name="z11165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117"/>
    <w:bookmarkStart w:name="z11166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118"/>
    <w:bookmarkStart w:name="z11167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119"/>
    <w:bookmarkStart w:name="z11168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120"/>
    <w:bookmarkStart w:name="z11169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121"/>
    <w:bookmarkStart w:name="z11170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122"/>
    <w:bookmarkStart w:name="z11171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123"/>
    <w:bookmarkStart w:name="z11172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124"/>
    <w:bookmarkStart w:name="z11173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125"/>
    <w:bookmarkStart w:name="z11174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126"/>
    <w:bookmarkStart w:name="z11175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127"/>
    <w:bookmarkStart w:name="z11176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128"/>
    <w:bookmarkStart w:name="z11177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129"/>
    <w:bookmarkStart w:name="z11178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130"/>
    <w:bookmarkStart w:name="z11179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131"/>
    <w:bookmarkStart w:name="z11180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132"/>
    <w:bookmarkStart w:name="z1118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133"/>
    <w:bookmarkStart w:name="z11182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134"/>
    <w:bookmarkStart w:name="z11183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135"/>
    <w:bookmarkStart w:name="z11184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136"/>
    <w:bookmarkStart w:name="z11185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137"/>
    <w:bookmarkStart w:name="z11186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138"/>
    <w:bookmarkStart w:name="z11187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139"/>
    <w:bookmarkStart w:name="z11188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140"/>
    <w:bookmarkStart w:name="z11189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141"/>
    <w:bookmarkStart w:name="z11190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142"/>
    <w:bookmarkStart w:name="z11191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143"/>
    <w:bookmarkStart w:name="z11192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144"/>
    <w:bookmarkStart w:name="z11193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145"/>
    <w:bookmarkStart w:name="z11194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146"/>
    <w:bookmarkStart w:name="z11195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147"/>
    <w:bookmarkStart w:name="z11196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148"/>
    <w:bookmarkStart w:name="z11197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149"/>
    <w:bookmarkStart w:name="z11198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150"/>
    <w:bookmarkStart w:name="z11199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151"/>
    <w:bookmarkStart w:name="z11200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152"/>
    <w:bookmarkStart w:name="z11201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153"/>
    <w:bookmarkStart w:name="z11202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154"/>
    <w:bookmarkStart w:name="z11203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155"/>
    <w:bookmarkStart w:name="z11204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156"/>
    <w:bookmarkStart w:name="z11205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157"/>
    <w:bookmarkStart w:name="z11206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158"/>
    <w:bookmarkStart w:name="z11207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159"/>
    <w:bookmarkStart w:name="z11208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160"/>
    <w:bookmarkStart w:name="z11209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161"/>
    <w:bookmarkStart w:name="z11210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162"/>
    <w:bookmarkStart w:name="z11211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163"/>
    <w:bookmarkStart w:name="z11212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164"/>
    <w:bookmarkStart w:name="z11213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165"/>
    <w:bookmarkStart w:name="z11214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166"/>
    <w:bookmarkStart w:name="z11215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167"/>
    <w:bookmarkStart w:name="z11216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168"/>
    <w:bookmarkStart w:name="z11217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169"/>
    <w:bookmarkStart w:name="z11218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170"/>
    <w:bookmarkStart w:name="z11219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171"/>
    <w:bookmarkStart w:name="z11220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172"/>
    <w:bookmarkStart w:name="z11221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173"/>
    <w:bookmarkStart w:name="z11222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174"/>
    <w:bookmarkStart w:name="z11223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175"/>
    <w:bookmarkStart w:name="z11224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176"/>
    <w:bookmarkStart w:name="z11225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177"/>
    <w:bookmarkStart w:name="z11226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178"/>
    <w:bookmarkStart w:name="z11227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179"/>
    <w:bookmarkStart w:name="z11228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180"/>
    <w:bookmarkStart w:name="z11229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181"/>
    <w:bookmarkStart w:name="z11230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182"/>
    <w:bookmarkStart w:name="z11231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183"/>
    <w:bookmarkStart w:name="z11232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184"/>
    <w:bookmarkStart w:name="z11233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185"/>
    <w:bookmarkStart w:name="z11234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186"/>
    <w:bookmarkStart w:name="z11235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187"/>
    <w:bookmarkStart w:name="z11236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188"/>
    <w:bookmarkStart w:name="z11237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189"/>
    <w:bookmarkStart w:name="z11238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190"/>
    <w:bookmarkStart w:name="z11239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191"/>
    <w:bookmarkStart w:name="z11240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192"/>
    <w:bookmarkStart w:name="z11241" w:id="3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93"/>
    <w:bookmarkStart w:name="z11242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94"/>
    <w:bookmarkStart w:name="z11243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195"/>
    <w:bookmarkStart w:name="z11244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196"/>
    <w:bookmarkStart w:name="z11245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97"/>
    <w:bookmarkStart w:name="z11246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198"/>
    <w:bookmarkStart w:name="z11247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199"/>
    <w:bookmarkStart w:name="z11248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200"/>
    <w:bookmarkStart w:name="z11249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201"/>
    <w:bookmarkStart w:name="z11250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202"/>
    <w:bookmarkStart w:name="z11251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203"/>
    <w:bookmarkStart w:name="z11252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204"/>
    <w:bookmarkStart w:name="z11253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205"/>
    <w:bookmarkStart w:name="z11254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206"/>
    <w:bookmarkStart w:name="z11255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207"/>
    <w:bookmarkStart w:name="z11256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208"/>
    <w:bookmarkStart w:name="z11257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209"/>
    <w:bookmarkStart w:name="z11258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210"/>
    <w:bookmarkStart w:name="z11259" w:id="3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211"/>
    <w:bookmarkStart w:name="z11260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212"/>
    <w:bookmarkStart w:name="z1126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13"/>
    <w:bookmarkStart w:name="z11262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214"/>
    <w:bookmarkStart w:name="z11263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15"/>
    <w:bookmarkStart w:name="z11264" w:id="3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16"/>
    <w:bookmarkStart w:name="z11265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517" w:id="3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области Ұлытау Министерства внутренних дел Республики Казахстан</w:t>
      </w:r>
    </w:p>
    <w:bookmarkEnd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66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19"/>
    <w:bookmarkStart w:name="z11267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Ұлытау (далее -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3220"/>
    <w:bookmarkStart w:name="z11268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21"/>
    <w:bookmarkStart w:name="z11269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22"/>
    <w:bookmarkStart w:name="z11270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223"/>
    <w:bookmarkStart w:name="z11271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224"/>
    <w:bookmarkStart w:name="z11272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225"/>
    <w:bookmarkStart w:name="z11273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226"/>
    <w:bookmarkStart w:name="z11274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100600, Республика Казахстан, область Ұлытау, город Жезказган, улица Муса Жалиля, 8.</w:t>
      </w:r>
    </w:p>
    <w:bookmarkEnd w:id="3227"/>
    <w:bookmarkStart w:name="z11275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Ұлытау Министерства внутренних дел Республики Казахстан".</w:t>
      </w:r>
    </w:p>
    <w:bookmarkEnd w:id="3228"/>
    <w:bookmarkStart w:name="z11276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29"/>
    <w:bookmarkStart w:name="z11277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230"/>
    <w:bookmarkStart w:name="z11278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31"/>
    <w:bookmarkStart w:name="z11279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32"/>
    <w:bookmarkStart w:name="z11280" w:id="3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233"/>
    <w:bookmarkStart w:name="z11281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234"/>
    <w:bookmarkStart w:name="z11282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235"/>
    <w:bookmarkStart w:name="z11283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236"/>
    <w:bookmarkStart w:name="z11284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237"/>
    <w:bookmarkStart w:name="z11285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238"/>
    <w:bookmarkStart w:name="z11286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239"/>
    <w:bookmarkStart w:name="z11287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40"/>
    <w:bookmarkStart w:name="z11288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241"/>
    <w:bookmarkStart w:name="z11289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242"/>
    <w:bookmarkStart w:name="z11290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243"/>
    <w:bookmarkStart w:name="z11291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244"/>
    <w:bookmarkStart w:name="z11292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245"/>
    <w:bookmarkStart w:name="z1129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246"/>
    <w:bookmarkStart w:name="z1129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247"/>
    <w:bookmarkStart w:name="z1129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248"/>
    <w:bookmarkStart w:name="z1129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249"/>
    <w:bookmarkStart w:name="z1129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250"/>
    <w:bookmarkStart w:name="z11298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251"/>
    <w:bookmarkStart w:name="z11299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252"/>
    <w:bookmarkStart w:name="z11300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253"/>
    <w:bookmarkStart w:name="z11301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254"/>
    <w:bookmarkStart w:name="z11302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255"/>
    <w:bookmarkStart w:name="z11303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256"/>
    <w:bookmarkStart w:name="z11304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257"/>
    <w:bookmarkStart w:name="z11305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258"/>
    <w:bookmarkStart w:name="z11306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259"/>
    <w:bookmarkStart w:name="z11307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260"/>
    <w:bookmarkStart w:name="z11308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261"/>
    <w:bookmarkStart w:name="z11309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262"/>
    <w:bookmarkStart w:name="z11310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263"/>
    <w:bookmarkStart w:name="z11311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264"/>
    <w:bookmarkStart w:name="z11312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265"/>
    <w:bookmarkStart w:name="z11313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266"/>
    <w:bookmarkStart w:name="z11314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267"/>
    <w:bookmarkStart w:name="z11315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268"/>
    <w:bookmarkStart w:name="z11316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269"/>
    <w:bookmarkStart w:name="z11317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270"/>
    <w:bookmarkStart w:name="z11318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271"/>
    <w:bookmarkStart w:name="z11319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272"/>
    <w:bookmarkStart w:name="z11320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273"/>
    <w:bookmarkStart w:name="z11321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274"/>
    <w:bookmarkStart w:name="z11322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275"/>
    <w:bookmarkStart w:name="z11323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276"/>
    <w:bookmarkStart w:name="z11324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277"/>
    <w:bookmarkStart w:name="z11325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278"/>
    <w:bookmarkStart w:name="z11326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279"/>
    <w:bookmarkStart w:name="z11327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280"/>
    <w:bookmarkStart w:name="z11328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281"/>
    <w:bookmarkStart w:name="z11329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282"/>
    <w:bookmarkStart w:name="z11330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283"/>
    <w:bookmarkStart w:name="z11331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284"/>
    <w:bookmarkStart w:name="z11332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285"/>
    <w:bookmarkStart w:name="z11333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286"/>
    <w:bookmarkStart w:name="z11334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287"/>
    <w:bookmarkStart w:name="z11335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288"/>
    <w:bookmarkStart w:name="z1133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289"/>
    <w:bookmarkStart w:name="z1133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290"/>
    <w:bookmarkStart w:name="z11338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291"/>
    <w:bookmarkStart w:name="z1133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292"/>
    <w:bookmarkStart w:name="z11340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293"/>
    <w:bookmarkStart w:name="z11341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294"/>
    <w:bookmarkStart w:name="z11342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295"/>
    <w:bookmarkStart w:name="z11343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296"/>
    <w:bookmarkStart w:name="z11344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297"/>
    <w:bookmarkStart w:name="z11345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298"/>
    <w:bookmarkStart w:name="z11346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299"/>
    <w:bookmarkStart w:name="z11347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300"/>
    <w:bookmarkStart w:name="z11348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301"/>
    <w:bookmarkStart w:name="z11349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302"/>
    <w:bookmarkStart w:name="z11350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303"/>
    <w:bookmarkStart w:name="z11351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304"/>
    <w:bookmarkStart w:name="z11352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305"/>
    <w:bookmarkStart w:name="z11353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306"/>
    <w:bookmarkStart w:name="z11354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307"/>
    <w:bookmarkStart w:name="z11355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308"/>
    <w:bookmarkStart w:name="z11356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309"/>
    <w:bookmarkStart w:name="z11357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310"/>
    <w:bookmarkStart w:name="z11358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311"/>
    <w:bookmarkStart w:name="z11359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312"/>
    <w:bookmarkStart w:name="z11360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313"/>
    <w:bookmarkStart w:name="z11361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314"/>
    <w:bookmarkStart w:name="z11362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315"/>
    <w:bookmarkStart w:name="z11363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316"/>
    <w:bookmarkStart w:name="z11364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317"/>
    <w:bookmarkStart w:name="z11365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318"/>
    <w:bookmarkStart w:name="z11366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319"/>
    <w:bookmarkStart w:name="z11367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320"/>
    <w:bookmarkStart w:name="z11368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321"/>
    <w:bookmarkStart w:name="z11369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322"/>
    <w:bookmarkStart w:name="z11370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323"/>
    <w:bookmarkStart w:name="z11371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324"/>
    <w:bookmarkStart w:name="z11372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325"/>
    <w:bookmarkStart w:name="z11373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326"/>
    <w:bookmarkStart w:name="z11374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327"/>
    <w:bookmarkStart w:name="z11375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328"/>
    <w:bookmarkStart w:name="z11376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329"/>
    <w:bookmarkStart w:name="z11377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330"/>
    <w:bookmarkStart w:name="z11378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331"/>
    <w:bookmarkStart w:name="z11379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332"/>
    <w:bookmarkStart w:name="z11380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333"/>
    <w:bookmarkStart w:name="z11381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334"/>
    <w:bookmarkStart w:name="z11382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335"/>
    <w:bookmarkStart w:name="z11383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336"/>
    <w:bookmarkStart w:name="z11384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337"/>
    <w:bookmarkStart w:name="z11385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338"/>
    <w:bookmarkStart w:name="z11386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339"/>
    <w:bookmarkStart w:name="z11387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340"/>
    <w:bookmarkStart w:name="z11388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341"/>
    <w:bookmarkStart w:name="z11389" w:id="3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342"/>
    <w:bookmarkStart w:name="z11390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43"/>
    <w:bookmarkStart w:name="z11391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344"/>
    <w:bookmarkStart w:name="z11392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345"/>
    <w:bookmarkStart w:name="z11393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346"/>
    <w:bookmarkStart w:name="z11394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347"/>
    <w:bookmarkStart w:name="z11395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348"/>
    <w:bookmarkStart w:name="z11396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349"/>
    <w:bookmarkStart w:name="z11397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350"/>
    <w:bookmarkStart w:name="z11398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351"/>
    <w:bookmarkStart w:name="z11399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352"/>
    <w:bookmarkStart w:name="z11400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353"/>
    <w:bookmarkStart w:name="z11401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354"/>
    <w:bookmarkStart w:name="z11402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355"/>
    <w:bookmarkStart w:name="z11403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356"/>
    <w:bookmarkStart w:name="z11404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357"/>
    <w:bookmarkStart w:name="z11405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358"/>
    <w:bookmarkStart w:name="z11406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359"/>
    <w:bookmarkStart w:name="z11407" w:id="3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60"/>
    <w:bookmarkStart w:name="z11408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61"/>
    <w:bookmarkStart w:name="z11409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62"/>
    <w:bookmarkStart w:name="z11410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363"/>
    <w:bookmarkStart w:name="z11411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64"/>
    <w:bookmarkStart w:name="z11412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365"/>
    <w:bookmarkStart w:name="z11413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79" w:id="3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города Шымкента Министерства внутренних дел Республики Казахстан</w:t>
      </w:r>
    </w:p>
    <w:bookmarkEnd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414" w:id="3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68"/>
    <w:bookmarkStart w:name="z1141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Шымкента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города.</w:t>
      </w:r>
    </w:p>
    <w:bookmarkEnd w:id="3369"/>
    <w:bookmarkStart w:name="z1141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70"/>
    <w:bookmarkStart w:name="z1141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71"/>
    <w:bookmarkStart w:name="z1141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72"/>
    <w:bookmarkStart w:name="z1141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373"/>
    <w:bookmarkStart w:name="z1142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374"/>
    <w:bookmarkStart w:name="z1142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75"/>
    <w:bookmarkStart w:name="z1142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160012, Республика Казахстан, город Шымкент, Аль - Фарабийский район, улица Желтоксан, здание 13.</w:t>
      </w:r>
    </w:p>
    <w:bookmarkEnd w:id="3376"/>
    <w:bookmarkStart w:name="z1142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города Шымкента Министерства внутренних дел Республики Казахстан".</w:t>
      </w:r>
    </w:p>
    <w:bookmarkEnd w:id="3377"/>
    <w:bookmarkStart w:name="z1142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78"/>
    <w:bookmarkStart w:name="z1142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379"/>
    <w:bookmarkStart w:name="z1142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80"/>
    <w:bookmarkStart w:name="z1142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81"/>
    <w:bookmarkStart w:name="z11428" w:id="3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382"/>
    <w:bookmarkStart w:name="z1142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383"/>
    <w:bookmarkStart w:name="z1143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384"/>
    <w:bookmarkStart w:name="z1143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385"/>
    <w:bookmarkStart w:name="z1143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386"/>
    <w:bookmarkStart w:name="z1143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387"/>
    <w:bookmarkStart w:name="z1143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388"/>
    <w:bookmarkStart w:name="z1143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89"/>
    <w:bookmarkStart w:name="z1143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390"/>
    <w:bookmarkStart w:name="z1143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391"/>
    <w:bookmarkStart w:name="z1143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392"/>
    <w:bookmarkStart w:name="z1143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393"/>
    <w:bookmarkStart w:name="z1144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394"/>
    <w:bookmarkStart w:name="z1144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3395"/>
    <w:bookmarkStart w:name="z1144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396"/>
    <w:bookmarkStart w:name="z1144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397"/>
    <w:bookmarkStart w:name="z1144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398"/>
    <w:bookmarkStart w:name="z1144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399"/>
    <w:bookmarkStart w:name="z1144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400"/>
    <w:bookmarkStart w:name="z1144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401"/>
    <w:bookmarkStart w:name="z1144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402"/>
    <w:bookmarkStart w:name="z1144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3403"/>
    <w:bookmarkStart w:name="z1145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3404"/>
    <w:bookmarkStart w:name="z1145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3405"/>
    <w:bookmarkStart w:name="z1145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406"/>
    <w:bookmarkStart w:name="z1145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407"/>
    <w:bookmarkStart w:name="z1145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408"/>
    <w:bookmarkStart w:name="z1145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409"/>
    <w:bookmarkStart w:name="z1145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3410"/>
    <w:bookmarkStart w:name="z1145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3411"/>
    <w:bookmarkStart w:name="z1145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412"/>
    <w:bookmarkStart w:name="z1145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413"/>
    <w:bookmarkStart w:name="z1146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414"/>
    <w:bookmarkStart w:name="z1146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415"/>
    <w:bookmarkStart w:name="z1146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416"/>
    <w:bookmarkStart w:name="z1146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3417"/>
    <w:bookmarkStart w:name="z1146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418"/>
    <w:bookmarkStart w:name="z1146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3419"/>
    <w:bookmarkStart w:name="z1146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420"/>
    <w:bookmarkStart w:name="z1146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421"/>
    <w:bookmarkStart w:name="z1146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422"/>
    <w:bookmarkStart w:name="z1146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423"/>
    <w:bookmarkStart w:name="z1147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424"/>
    <w:bookmarkStart w:name="z1147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425"/>
    <w:bookmarkStart w:name="z1147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426"/>
    <w:bookmarkStart w:name="z1147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3427"/>
    <w:bookmarkStart w:name="z1147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428"/>
    <w:bookmarkStart w:name="z1147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429"/>
    <w:bookmarkStart w:name="z1147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3430"/>
    <w:bookmarkStart w:name="z1147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3431"/>
    <w:bookmarkStart w:name="z1147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432"/>
    <w:bookmarkStart w:name="z1147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433"/>
    <w:bookmarkStart w:name="z1148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3434"/>
    <w:bookmarkStart w:name="z1148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435"/>
    <w:bookmarkStart w:name="z1148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436"/>
    <w:bookmarkStart w:name="z1148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437"/>
    <w:bookmarkStart w:name="z1148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438"/>
    <w:bookmarkStart w:name="z1148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439"/>
    <w:bookmarkStart w:name="z1148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440"/>
    <w:bookmarkStart w:name="z1148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441"/>
    <w:bookmarkStart w:name="z1148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442"/>
    <w:bookmarkStart w:name="z1148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443"/>
    <w:bookmarkStart w:name="z1149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444"/>
    <w:bookmarkStart w:name="z1149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445"/>
    <w:bookmarkStart w:name="z1149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446"/>
    <w:bookmarkStart w:name="z1149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3447"/>
    <w:bookmarkStart w:name="z1149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3448"/>
    <w:bookmarkStart w:name="z1149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449"/>
    <w:bookmarkStart w:name="z1149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450"/>
    <w:bookmarkStart w:name="z1149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451"/>
    <w:bookmarkStart w:name="z1149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452"/>
    <w:bookmarkStart w:name="z1149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3453"/>
    <w:bookmarkStart w:name="z1150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454"/>
    <w:bookmarkStart w:name="z1150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3455"/>
    <w:bookmarkStart w:name="z1150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3456"/>
    <w:bookmarkStart w:name="z1150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3457"/>
    <w:bookmarkStart w:name="z1150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3458"/>
    <w:bookmarkStart w:name="z1150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3459"/>
    <w:bookmarkStart w:name="z1150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3460"/>
    <w:bookmarkStart w:name="z1150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3461"/>
    <w:bookmarkStart w:name="z1150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462"/>
    <w:bookmarkStart w:name="z1150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463"/>
    <w:bookmarkStart w:name="z1151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3464"/>
    <w:bookmarkStart w:name="z1151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465"/>
    <w:bookmarkStart w:name="z1151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466"/>
    <w:bookmarkStart w:name="z1151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467"/>
    <w:bookmarkStart w:name="z1151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3468"/>
    <w:bookmarkStart w:name="z1151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3469"/>
    <w:bookmarkStart w:name="z1151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470"/>
    <w:bookmarkStart w:name="z1151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3471"/>
    <w:bookmarkStart w:name="z1151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472"/>
    <w:bookmarkStart w:name="z1151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473"/>
    <w:bookmarkStart w:name="z1152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3474"/>
    <w:bookmarkStart w:name="z1152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3475"/>
    <w:bookmarkStart w:name="z1152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3476"/>
    <w:bookmarkStart w:name="z1152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477"/>
    <w:bookmarkStart w:name="z1152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3478"/>
    <w:bookmarkStart w:name="z1152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479"/>
    <w:bookmarkStart w:name="z1152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480"/>
    <w:bookmarkStart w:name="z1152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3481"/>
    <w:bookmarkStart w:name="z1152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3482"/>
    <w:bookmarkStart w:name="z1152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Казахстан.</w:t>
      </w:r>
    </w:p>
    <w:bookmarkEnd w:id="3483"/>
    <w:bookmarkStart w:name="z1153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484"/>
    <w:bookmarkStart w:name="z1153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485"/>
    <w:bookmarkStart w:name="z1153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3486"/>
    <w:bookmarkStart w:name="z1153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3487"/>
    <w:bookmarkStart w:name="z1153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3488"/>
    <w:bookmarkStart w:name="z1153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3489"/>
    <w:bookmarkStart w:name="z1153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490"/>
    <w:bookmarkStart w:name="z11537" w:id="3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491"/>
    <w:bookmarkStart w:name="z1153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92"/>
    <w:bookmarkStart w:name="z1153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493"/>
    <w:bookmarkStart w:name="z1154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494"/>
    <w:bookmarkStart w:name="z1154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495"/>
    <w:bookmarkStart w:name="z1154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496"/>
    <w:bookmarkStart w:name="z1154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497"/>
    <w:bookmarkStart w:name="z1154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498"/>
    <w:bookmarkStart w:name="z1154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499"/>
    <w:bookmarkStart w:name="z1154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500"/>
    <w:bookmarkStart w:name="z1154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501"/>
    <w:bookmarkStart w:name="z1154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502"/>
    <w:bookmarkStart w:name="z1154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503"/>
    <w:bookmarkStart w:name="z1155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504"/>
    <w:bookmarkStart w:name="z1155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505"/>
    <w:bookmarkStart w:name="z1155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506"/>
    <w:bookmarkStart w:name="z1155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507"/>
    <w:bookmarkStart w:name="z1155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508"/>
    <w:bookmarkStart w:name="z11555" w:id="3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509"/>
    <w:bookmarkStart w:name="z1155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10"/>
    <w:bookmarkStart w:name="z1155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11"/>
    <w:bookmarkStart w:name="z1155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512"/>
    <w:bookmarkStart w:name="z1155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13"/>
    <w:bookmarkStart w:name="z11560" w:id="3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514"/>
    <w:bookmarkStart w:name="z1156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10" w:id="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на транспорте Министерства внутренних дел Республики Казахстан</w:t>
      </w:r>
    </w:p>
    <w:bookmarkEnd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62" w:id="3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17"/>
    <w:bookmarkStart w:name="z11563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на транспорте (далее-Департамент)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транспорте.</w:t>
      </w:r>
    </w:p>
    <w:bookmarkEnd w:id="3518"/>
    <w:bookmarkStart w:name="z11564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19"/>
    <w:bookmarkStart w:name="z11565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20"/>
    <w:bookmarkStart w:name="z11566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21"/>
    <w:bookmarkStart w:name="z11567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22"/>
    <w:bookmarkStart w:name="z11568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523"/>
    <w:bookmarkStart w:name="z11569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524"/>
    <w:bookmarkStart w:name="z11570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улица Александра Затаевича, дом 18/1.</w:t>
      </w:r>
    </w:p>
    <w:bookmarkEnd w:id="3525"/>
    <w:bookmarkStart w:name="z11571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полиции на транспорте Министерства внутренних дел Республики Казахстан".</w:t>
      </w:r>
    </w:p>
    <w:bookmarkEnd w:id="3526"/>
    <w:bookmarkStart w:name="z11572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27"/>
    <w:bookmarkStart w:name="z11573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28"/>
    <w:bookmarkStart w:name="z11574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29"/>
    <w:bookmarkStart w:name="z11575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30"/>
    <w:bookmarkStart w:name="z11576" w:id="3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531"/>
    <w:bookmarkStart w:name="z11577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532"/>
    <w:bookmarkStart w:name="z11578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533"/>
    <w:bookmarkStart w:name="z11579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3534"/>
    <w:bookmarkStart w:name="z11580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противодействие преступности;</w:t>
      </w:r>
    </w:p>
    <w:bookmarkEnd w:id="3535"/>
    <w:bookmarkStart w:name="z11581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536"/>
    <w:bookmarkStart w:name="z11582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537"/>
    <w:bookmarkStart w:name="z1158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538"/>
    <w:bookmarkStart w:name="z1158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i.осуществляет координацию, ведомственный контроль и планирование деятельности структурных подразделений Департамента;</w:t>
      </w:r>
    </w:p>
    <w:bookmarkEnd w:id="3539"/>
    <w:bookmarkStart w:name="z1158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Министерство внутренних дел и государственные органы о состоянии борьбы с преступностью, охраны общественного порядка на участках и объектах воздушного и железнодорожного транспорта;</w:t>
      </w:r>
    </w:p>
    <w:bookmarkEnd w:id="3540"/>
    <w:bookmarkStart w:name="z1158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541"/>
    <w:bookmarkStart w:name="z1158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профилактическую деятельность по предупреждению правонарушений и преступлений;</w:t>
      </w:r>
    </w:p>
    <w:bookmarkEnd w:id="3542"/>
    <w:bookmarkStart w:name="z1158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 на транспорте;</w:t>
      </w:r>
    </w:p>
    <w:bookmarkEnd w:id="3543"/>
    <w:bookmarkStart w:name="z1158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деятельностью лицензиатов;</w:t>
      </w:r>
    </w:p>
    <w:bookmarkEnd w:id="3544"/>
    <w:bookmarkStart w:name="z11590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оборотом служебного оружия и патронов к нему на участках и объектах воздушного и железнодорожного транспорта;</w:t>
      </w:r>
    </w:p>
    <w:bookmarkEnd w:id="3545"/>
    <w:bookmarkStart w:name="z1159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профилактическую деятельность по предупреждению правонарушений в отношении женщин;</w:t>
      </w:r>
    </w:p>
    <w:bookmarkEnd w:id="3546"/>
    <w:bookmarkStart w:name="z11592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547"/>
    <w:bookmarkStart w:name="z11593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несение патрульно-постовой службы по обеспечению охраны общественного порядка на объектах транспорта;</w:t>
      </w:r>
    </w:p>
    <w:bookmarkEnd w:id="3548"/>
    <w:bookmarkStart w:name="z11594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меры по правовому воспитанию граждан, изучают общественное мнение о состоянии правопорядка и деятельности органов полиции на транспорте;</w:t>
      </w:r>
    </w:p>
    <w:bookmarkEnd w:id="3549"/>
    <w:bookmarkStart w:name="z11595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550"/>
    <w:bookmarkStart w:name="z11596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551"/>
    <w:bookmarkStart w:name="z11597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заявления и сообщения об административных и уголовных правонарушений, совершенных несовершеннолетними или с их участием, и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3552"/>
    <w:bookmarkStart w:name="z11598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пресечении массовых беспорядков;</w:t>
      </w:r>
    </w:p>
    <w:bookmarkEnd w:id="3553"/>
    <w:bookmarkStart w:name="z11599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554"/>
    <w:bookmarkStart w:name="z11600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участие в карантинных мероприятиях;</w:t>
      </w:r>
    </w:p>
    <w:bookmarkEnd w:id="3555"/>
    <w:bookmarkStart w:name="z11601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 ;</w:t>
      </w:r>
    </w:p>
    <w:bookmarkEnd w:id="3556"/>
    <w:bookmarkStart w:name="z11602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557"/>
    <w:bookmarkStart w:name="z11603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проведение профилактических мероприятий по изъятию оружия, боеприпасов, наркотических средств, психотропных веществ и прекурсорсов, а также иные запрещенных предметов и веществ в соответствии с законодательством;</w:t>
      </w:r>
    </w:p>
    <w:bookmarkEnd w:id="3558"/>
    <w:bookmarkStart w:name="z11604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559"/>
    <w:bookmarkStart w:name="z11605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560"/>
    <w:bookmarkStart w:name="z1160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оперативно-розыскную деятельность в соответствии с законодательством;</w:t>
      </w:r>
    </w:p>
    <w:bookmarkEnd w:id="3561"/>
    <w:bookmarkStart w:name="z1160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досудебное расследование по уголовным правонарушениям, отнесенным к компетенции органов внутренних дел;</w:t>
      </w:r>
    </w:p>
    <w:bookmarkEnd w:id="3562"/>
    <w:bookmarkStart w:name="z1160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процессуальный контроль за производством досудебного расследования и соблюдением законности следователями органов внутренних дел, оказывает помощь в расследовании наиболее сложных уголовных дел, ведет наблюдательное производство по этим делам;</w:t>
      </w:r>
    </w:p>
    <w:bookmarkEnd w:id="3563"/>
    <w:bookmarkStart w:name="z1160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изучает правоприменительную практику следователей и внесение предложений по ее совершенствованию, а также ведение систематизированного учета действующего законодательства, информирование подчиненных органов о его изменениях и дополнениях.</w:t>
      </w:r>
    </w:p>
    <w:bookmarkEnd w:id="3564"/>
    <w:bookmarkStart w:name="z11610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исполняет определение судов, постановлений судей, письменных поручений прокуроров при производстве следственных и иных предусмотренных законом процессуальных действий;</w:t>
      </w:r>
    </w:p>
    <w:bookmarkEnd w:id="3565"/>
    <w:bookmarkStart w:name="z11611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обеспечения защиты жизни, здоровья, чести, достоинства и имущества участников уголовного процесса и иных лиц;</w:t>
      </w:r>
    </w:p>
    <w:bookmarkEnd w:id="3566"/>
    <w:bookmarkStart w:name="z11612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исполнение запросов компетентных органов зарубежных государств об оказании правовой помощи по уголовным делам в соответствии с международными договорами Республики Казахстан;</w:t>
      </w:r>
    </w:p>
    <w:bookmarkEnd w:id="3567"/>
    <w:bookmarkStart w:name="z11613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приема граждан, своевременное и полное рассмотрение устных и письменных заявлений, обращений и предложений граждан, должностных лиц, принятие по ним решения;</w:t>
      </w:r>
    </w:p>
    <w:bookmarkEnd w:id="3568"/>
    <w:bookmarkStart w:name="z11614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розыск, лиц, совершивших уголовные правонарушения, скрывшихся от досудебного расследования или суда, уклоняющихся от отбывания уголовных наказаний, без вести пропавших, безвестно исчезнувших и иных лиц, идентификацию неопознанных трупов;</w:t>
      </w:r>
    </w:p>
    <w:bookmarkEnd w:id="3569"/>
    <w:bookmarkStart w:name="z11615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570"/>
    <w:bookmarkStart w:name="z11616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прием-передачу экстрадируемых и осужденных с иностранными государствами;</w:t>
      </w:r>
    </w:p>
    <w:bookmarkEnd w:id="3571"/>
    <w:bookmarkStart w:name="z11617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572"/>
    <w:bookmarkStart w:name="z11618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573"/>
    <w:bookmarkStart w:name="z11619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574"/>
    <w:bookmarkStart w:name="z11620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обороту;</w:t>
      </w:r>
    </w:p>
    <w:bookmarkEnd w:id="3575"/>
    <w:bookmarkStart w:name="z11621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государственный контроль над оборотом наркотических средств, психотропных веществ и прекурсоров, применением законодательства в этой сфере на участках и объектах воздушного и железнодорожного транспорта;</w:t>
      </w:r>
    </w:p>
    <w:bookmarkEnd w:id="3576"/>
    <w:bookmarkStart w:name="z11622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577"/>
    <w:bookmarkStart w:name="z11623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мероприятия по выявлению наркосодержащих растений, а также по перекрытию каналов незаконной транспортировки наркотических средств;</w:t>
      </w:r>
    </w:p>
    <w:bookmarkEnd w:id="3578"/>
    <w:bookmarkStart w:name="z11624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противодействию наркопрестуности;</w:t>
      </w:r>
    </w:p>
    <w:bookmarkEnd w:id="3579"/>
    <w:bookmarkStart w:name="z11625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580"/>
    <w:bookmarkStart w:name="z11626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анализирует состояние и тенденции развития наркоситуации на участках, объектах воздушного и железнодорожного транспорта,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581"/>
    <w:bookmarkStart w:name="z11627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в реализации государственной политики в области гражданства и миграции граждан;</w:t>
      </w:r>
    </w:p>
    <w:bookmarkEnd w:id="3582"/>
    <w:bookmarkStart w:name="z11628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3583"/>
    <w:bookmarkStart w:name="z11629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системную информационно-разъяснительную работу по соблюдению законодательства в области миграции граждан;</w:t>
      </w:r>
    </w:p>
    <w:bookmarkEnd w:id="3584"/>
    <w:bookmarkStart w:name="z11630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проведение профилактических мероприятий "Мигрант", "Нелегал" по выявлению иностранцев, не исполнивших решение суда о выдворении;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3585"/>
    <w:bookmarkStart w:name="z11631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выдворение иностранных граждан за пределы страны;</w:t>
      </w:r>
    </w:p>
    <w:bookmarkEnd w:id="3586"/>
    <w:bookmarkStart w:name="z11632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выдача въездных виз, выездных виз после привлечения иностранцев к административной ответственности для пересечения государственной границы и выезда их из Республики Казахстан.</w:t>
      </w:r>
    </w:p>
    <w:bookmarkEnd w:id="3587"/>
    <w:bookmarkStart w:name="z11633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информирует Пограничные службы Комитета национальной безопасности Республики Казахстан о состоянии правопорядка в приграничных участках и объектах железнодорожного транспорта Республики Казахстан,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3588"/>
    <w:bookmarkStart w:name="z11634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589"/>
    <w:bookmarkStart w:name="z11635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оперативно-криминалистическую деятельность;</w:t>
      </w:r>
    </w:p>
    <w:bookmarkEnd w:id="3590"/>
    <w:bookmarkStart w:name="z11636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фотографирование, дактилоскопирование, производит звукозапись, видеосъемку, отбирает биологические, одорологические и другие образцы для постановки на криминалистические учеты подозреваемых, обвиняемых, лиц, поставленных на профилактический учет;</w:t>
      </w:r>
    </w:p>
    <w:bookmarkEnd w:id="3591"/>
    <w:bookmarkStart w:name="z11637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непрерывный сбор оперативной информации и комплексного анализа криминогенной обстановки на участках и объектах воздушного и железнодорожного транспорта;</w:t>
      </w:r>
    </w:p>
    <w:bookmarkEnd w:id="3592"/>
    <w:bookmarkStart w:name="z11638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формирует и сопровождает ведомственные и оперативные учеты;</w:t>
      </w:r>
    </w:p>
    <w:bookmarkEnd w:id="3593"/>
    <w:bookmarkStart w:name="z11639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594"/>
    <w:bookmarkStart w:name="z11640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доступ подразделениям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595"/>
    <w:bookmarkStart w:name="z11641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596"/>
    <w:bookmarkStart w:name="z11642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реализации единой государственной кадровой политики в системе органов внутренних дел;</w:t>
      </w:r>
    </w:p>
    <w:bookmarkEnd w:id="3597"/>
    <w:bookmarkStart w:name="z1164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проводит аттестацию на профессиональную компетенцию сотрудников и работников Департамента;</w:t>
      </w:r>
    </w:p>
    <w:bookmarkEnd w:id="3598"/>
    <w:bookmarkStart w:name="z1164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подготовку и обучение кадров для подразделения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599"/>
    <w:bookmarkStart w:name="z1164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3600"/>
    <w:bookmarkStart w:name="z1164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01"/>
    <w:bookmarkStart w:name="z11647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финансовое, материально-техническое обеспечение;</w:t>
      </w:r>
    </w:p>
    <w:bookmarkEnd w:id="3602"/>
    <w:bookmarkStart w:name="z11648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защиту государственных секретов, контроль за соблюдением режима секретности в подчиненных органах полиции на транспорте;</w:t>
      </w:r>
    </w:p>
    <w:bookmarkEnd w:id="3603"/>
    <w:bookmarkStart w:name="z11649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пределах своей компетенции распоряжается сведениями, составляющими государственные секреты Республики Казахстан,</w:t>
      </w:r>
    </w:p>
    <w:bookmarkEnd w:id="3604"/>
    <w:bookmarkStart w:name="z11650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05"/>
    <w:bookmarkStart w:name="z11651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функционирование единой государственной системы делопроизводства в Департаменте;</w:t>
      </w:r>
    </w:p>
    <w:bookmarkEnd w:id="3606"/>
    <w:bookmarkStart w:name="z11652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3607"/>
    <w:bookmarkStart w:name="z11653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3608"/>
    <w:bookmarkStart w:name="z11654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иные функции, предусмотренные законами, актами Президента и Правительства Республики Казахстан.</w:t>
      </w:r>
    </w:p>
    <w:bookmarkEnd w:id="3609"/>
    <w:bookmarkStart w:name="z11655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10"/>
    <w:bookmarkStart w:name="z11656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3611"/>
    <w:bookmarkStart w:name="z11657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в пределах компетенции обязательств по международным договорам;</w:t>
      </w:r>
    </w:p>
    <w:bookmarkEnd w:id="3612"/>
    <w:bookmarkStart w:name="z11658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3613"/>
    <w:bookmarkStart w:name="z11659" w:id="3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14"/>
    <w:bookmarkStart w:name="z11660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15"/>
    <w:bookmarkStart w:name="z11661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3616"/>
    <w:bookmarkStart w:name="z11662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3617"/>
    <w:bookmarkStart w:name="z11663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18"/>
    <w:bookmarkStart w:name="z11664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3619"/>
    <w:bookmarkStart w:name="z11665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3620"/>
    <w:bookmarkStart w:name="z11666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3621"/>
    <w:bookmarkStart w:name="z11667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3622"/>
    <w:bookmarkStart w:name="z11668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3623"/>
    <w:bookmarkStart w:name="z11669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3624"/>
    <w:bookmarkStart w:name="z11670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3625"/>
    <w:bookmarkStart w:name="z11671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626"/>
    <w:bookmarkStart w:name="z11672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627"/>
    <w:bookmarkStart w:name="z11673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3628"/>
    <w:bookmarkStart w:name="z11674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3629"/>
    <w:bookmarkStart w:name="z11675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630"/>
    <w:bookmarkStart w:name="z11676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631"/>
    <w:bookmarkStart w:name="z11677" w:id="3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632"/>
    <w:bookmarkStart w:name="z11678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33"/>
    <w:bookmarkStart w:name="z11679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34"/>
    <w:bookmarkStart w:name="z11680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635"/>
    <w:bookmarkStart w:name="z11681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36"/>
    <w:bookmarkStart w:name="z11682" w:id="3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637"/>
    <w:bookmarkStart w:name="z11683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41" w:id="3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</w:t>
      </w:r>
    </w:p>
    <w:bookmarkEnd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684" w:id="3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40"/>
    <w:bookmarkStart w:name="z11685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Астане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86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42"/>
    <w:bookmarkStart w:name="z11687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43"/>
    <w:bookmarkStart w:name="z11688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644"/>
    <w:bookmarkStart w:name="z11689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45"/>
    <w:bookmarkStart w:name="z11690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646"/>
    <w:bookmarkStart w:name="z11691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47"/>
    <w:bookmarkStart w:name="z11692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011011, Республика Казахстан, город Астана, район Сарыарка, переулок Шыңтас, дом 14А.</w:t>
      </w:r>
    </w:p>
    <w:bookmarkEnd w:id="3648"/>
    <w:bookmarkStart w:name="z11693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94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50"/>
    <w:bookmarkStart w:name="z11695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51"/>
    <w:bookmarkStart w:name="z11696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52"/>
    <w:bookmarkStart w:name="z11697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53"/>
    <w:bookmarkStart w:name="z11698" w:id="3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654"/>
    <w:bookmarkStart w:name="z11699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655"/>
    <w:bookmarkStart w:name="z11700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3656"/>
    <w:bookmarkStart w:name="z11701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657"/>
    <w:bookmarkStart w:name="z11702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4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659"/>
    <w:bookmarkStart w:name="z11705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660"/>
    <w:bookmarkStart w:name="z11706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7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62"/>
    <w:bookmarkStart w:name="z11708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663"/>
    <w:bookmarkStart w:name="z11709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664"/>
    <w:bookmarkStart w:name="z11710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665"/>
    <w:bookmarkStart w:name="z11711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666"/>
    <w:bookmarkStart w:name="z11712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667"/>
    <w:bookmarkStart w:name="z11713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668"/>
    <w:bookmarkStart w:name="z11714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669"/>
    <w:bookmarkStart w:name="z11715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670"/>
    <w:bookmarkStart w:name="z11716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671"/>
    <w:bookmarkStart w:name="z11717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672"/>
    <w:bookmarkStart w:name="z11718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673"/>
    <w:bookmarkStart w:name="z11719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674"/>
    <w:bookmarkStart w:name="z11720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675"/>
    <w:bookmarkStart w:name="z11721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676"/>
    <w:bookmarkStart w:name="z11722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677"/>
    <w:bookmarkStart w:name="z11723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678"/>
    <w:bookmarkStart w:name="z11724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3679"/>
    <w:bookmarkStart w:name="z12958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680"/>
    <w:bookmarkStart w:name="z12959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3681"/>
    <w:bookmarkStart w:name="z12991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682"/>
    <w:bookmarkStart w:name="z12992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25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84"/>
    <w:bookmarkStart w:name="z11726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685"/>
    <w:bookmarkStart w:name="z11727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686"/>
    <w:bookmarkStart w:name="z11728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687"/>
    <w:bookmarkStart w:name="z11729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688"/>
    <w:bookmarkStart w:name="z11730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689"/>
    <w:bookmarkStart w:name="z11731" w:id="3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90"/>
    <w:bookmarkStart w:name="z11732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91"/>
    <w:bookmarkStart w:name="z11733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692"/>
    <w:bookmarkStart w:name="z11734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93"/>
    <w:bookmarkStart w:name="z11735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94"/>
    <w:bookmarkStart w:name="z11736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695"/>
    <w:bookmarkStart w:name="z11737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696"/>
    <w:bookmarkStart w:name="z11738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697"/>
    <w:bookmarkStart w:name="z11739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698"/>
    <w:bookmarkStart w:name="z11740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699"/>
    <w:bookmarkStart w:name="z11741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00"/>
    <w:bookmarkStart w:name="z11742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01"/>
    <w:bookmarkStart w:name="z11743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02"/>
    <w:bookmarkStart w:name="z11744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03"/>
    <w:bookmarkStart w:name="z11745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04"/>
    <w:bookmarkStart w:name="z1174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05"/>
    <w:bookmarkStart w:name="z1174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06"/>
    <w:bookmarkStart w:name="z1174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07"/>
    <w:bookmarkStart w:name="z1174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08"/>
    <w:bookmarkStart w:name="z11750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51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710"/>
    <w:bookmarkStart w:name="z11752" w:id="3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11"/>
    <w:bookmarkStart w:name="z11753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12"/>
    <w:bookmarkStart w:name="z11754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13"/>
    <w:bookmarkStart w:name="z11755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14"/>
    <w:bookmarkStart w:name="z11756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15"/>
    <w:bookmarkStart w:name="z11757" w:id="3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16"/>
    <w:bookmarkStart w:name="z11758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658" w:id="3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</w:t>
      </w:r>
    </w:p>
    <w:bookmarkEnd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22-1 в соответствии с приказом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659" w:id="3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19"/>
    <w:bookmarkStart w:name="z8660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области Абай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1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21"/>
    <w:bookmarkStart w:name="z8662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22"/>
    <w:bookmarkStart w:name="z8663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23"/>
    <w:bookmarkStart w:name="z8664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724"/>
    <w:bookmarkStart w:name="z8665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725"/>
    <w:bookmarkStart w:name="z8666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726"/>
    <w:bookmarkStart w:name="z8667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Западный Пром. Узел, дом № 7.</w:t>
      </w:r>
    </w:p>
    <w:bookmarkEnd w:id="3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8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Казахстан".</w:t>
      </w:r>
    </w:p>
    <w:bookmarkEnd w:id="3728"/>
    <w:bookmarkStart w:name="z8669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29"/>
    <w:bookmarkStart w:name="z8670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730"/>
    <w:bookmarkStart w:name="z8671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731"/>
    <w:bookmarkStart w:name="z8672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32"/>
    <w:bookmarkStart w:name="z8673" w:id="3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733"/>
    <w:bookmarkStart w:name="z8674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734"/>
    <w:bookmarkStart w:name="z8675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3735"/>
    <w:bookmarkStart w:name="z8676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736"/>
    <w:bookmarkStart w:name="z8677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9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738"/>
    <w:bookmarkStart w:name="z8680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739"/>
    <w:bookmarkStart w:name="z8681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82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41"/>
    <w:bookmarkStart w:name="z8732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742"/>
    <w:bookmarkStart w:name="z8733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743"/>
    <w:bookmarkStart w:name="z8734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744"/>
    <w:bookmarkStart w:name="z8735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745"/>
    <w:bookmarkStart w:name="z8736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746"/>
    <w:bookmarkStart w:name="z8737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747"/>
    <w:bookmarkStart w:name="z8738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748"/>
    <w:bookmarkStart w:name="z8739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749"/>
    <w:bookmarkStart w:name="z8740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750"/>
    <w:bookmarkStart w:name="z8741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751"/>
    <w:bookmarkStart w:name="z8742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752"/>
    <w:bookmarkStart w:name="z8743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753"/>
    <w:bookmarkStart w:name="z8744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754"/>
    <w:bookmarkStart w:name="z8745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755"/>
    <w:bookmarkStart w:name="z8746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756"/>
    <w:bookmarkStart w:name="z8747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работы.</w:t>
      </w:r>
    </w:p>
    <w:bookmarkEnd w:id="3757"/>
    <w:bookmarkStart w:name="z8748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758"/>
    <w:bookmarkStart w:name="z12960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759"/>
    <w:bookmarkStart w:name="z12961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760"/>
    <w:bookmarkStart w:name="z1299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761"/>
    <w:bookmarkStart w:name="z1299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97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763"/>
    <w:bookmarkStart w:name="z8698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764"/>
    <w:bookmarkStart w:name="z8699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765"/>
    <w:bookmarkStart w:name="z8700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766"/>
    <w:bookmarkStart w:name="z8701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767"/>
    <w:bookmarkStart w:name="z8702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768"/>
    <w:bookmarkStart w:name="z8703" w:id="3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769"/>
    <w:bookmarkStart w:name="z8704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70"/>
    <w:bookmarkStart w:name="z8705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771"/>
    <w:bookmarkStart w:name="z8706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72"/>
    <w:bookmarkStart w:name="z8707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73"/>
    <w:bookmarkStart w:name="z11759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774"/>
    <w:bookmarkStart w:name="z11760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775"/>
    <w:bookmarkStart w:name="z11761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776"/>
    <w:bookmarkStart w:name="z11762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777"/>
    <w:bookmarkStart w:name="z11763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778"/>
    <w:bookmarkStart w:name="z11764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779"/>
    <w:bookmarkStart w:name="z11765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780"/>
    <w:bookmarkStart w:name="z11766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781"/>
    <w:bookmarkStart w:name="z11767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782"/>
    <w:bookmarkStart w:name="z11768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783"/>
    <w:bookmarkStart w:name="z11769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784"/>
    <w:bookmarkStart w:name="z11770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785"/>
    <w:bookmarkStart w:name="z11771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786"/>
    <w:bookmarkStart w:name="z11772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7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3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3788"/>
    <w:bookmarkStart w:name="z8724" w:id="3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89"/>
    <w:bookmarkStart w:name="z8725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790"/>
    <w:bookmarkStart w:name="z8726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91"/>
    <w:bookmarkStart w:name="z8727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792"/>
    <w:bookmarkStart w:name="z8728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93"/>
    <w:bookmarkStart w:name="z8729" w:id="3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94"/>
    <w:bookmarkStart w:name="z8730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972" w:id="3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</w:t>
      </w:r>
    </w:p>
    <w:bookmarkEnd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773" w:id="3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97"/>
    <w:bookmarkStart w:name="z1177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798"/>
    <w:bookmarkStart w:name="z1177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99"/>
    <w:bookmarkStart w:name="z1177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00"/>
    <w:bookmarkStart w:name="z1177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01"/>
    <w:bookmarkStart w:name="z1177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02"/>
    <w:bookmarkStart w:name="z1177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03"/>
    <w:bookmarkStart w:name="z1178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04"/>
    <w:bookmarkStart w:name="z1178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020000, Республика Казахстан, Акмолинская область, город Кокшетау, улица Бауыржана Момышулы, дом 174.</w:t>
      </w:r>
    </w:p>
    <w:bookmarkEnd w:id="3805"/>
    <w:bookmarkStart w:name="z1178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Астане Комитета уголовно-исполнительной системы Министерства внутренних дел Республики Казахстан".</w:t>
      </w:r>
    </w:p>
    <w:bookmarkEnd w:id="3806"/>
    <w:bookmarkStart w:name="z1178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07"/>
    <w:bookmarkStart w:name="z1178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08"/>
    <w:bookmarkStart w:name="z1178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09"/>
    <w:bookmarkStart w:name="z1178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10"/>
    <w:bookmarkStart w:name="z11787" w:id="3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11"/>
    <w:bookmarkStart w:name="z1178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12"/>
    <w:bookmarkStart w:name="z1178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13"/>
    <w:bookmarkStart w:name="z1179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14"/>
    <w:bookmarkStart w:name="z1179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3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16"/>
    <w:bookmarkStart w:name="z11794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17"/>
    <w:bookmarkStart w:name="z11795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6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19"/>
    <w:bookmarkStart w:name="z11797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20"/>
    <w:bookmarkStart w:name="z11798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821"/>
    <w:bookmarkStart w:name="z11799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822"/>
    <w:bookmarkStart w:name="z11800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823"/>
    <w:bookmarkStart w:name="z11801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824"/>
    <w:bookmarkStart w:name="z11802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825"/>
    <w:bookmarkStart w:name="z11803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826"/>
    <w:bookmarkStart w:name="z11804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827"/>
    <w:bookmarkStart w:name="z11805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828"/>
    <w:bookmarkStart w:name="z11806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829"/>
    <w:bookmarkStart w:name="z11807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830"/>
    <w:bookmarkStart w:name="z11808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831"/>
    <w:bookmarkStart w:name="z11809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832"/>
    <w:bookmarkStart w:name="z11810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833"/>
    <w:bookmarkStart w:name="z11811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834"/>
    <w:bookmarkStart w:name="z11812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835"/>
    <w:bookmarkStart w:name="z11813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836"/>
    <w:bookmarkStart w:name="z12962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837"/>
    <w:bookmarkStart w:name="z12963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838"/>
    <w:bookmarkStart w:name="z1299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839"/>
    <w:bookmarkStart w:name="z1299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14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841"/>
    <w:bookmarkStart w:name="z11815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842"/>
    <w:bookmarkStart w:name="z11816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843"/>
    <w:bookmarkStart w:name="z11817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844"/>
    <w:bookmarkStart w:name="z11818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845"/>
    <w:bookmarkStart w:name="z11819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846"/>
    <w:bookmarkStart w:name="z11820" w:id="3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847"/>
    <w:bookmarkStart w:name="z11821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848"/>
    <w:bookmarkStart w:name="z11822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849"/>
    <w:bookmarkStart w:name="z11823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850"/>
    <w:bookmarkStart w:name="z11824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851"/>
    <w:bookmarkStart w:name="z11825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852"/>
    <w:bookmarkStart w:name="z11826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853"/>
    <w:bookmarkStart w:name="z11827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854"/>
    <w:bookmarkStart w:name="z11828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855"/>
    <w:bookmarkStart w:name="z11829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856"/>
    <w:bookmarkStart w:name="z11830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857"/>
    <w:bookmarkStart w:name="z11831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858"/>
    <w:bookmarkStart w:name="z11832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859"/>
    <w:bookmarkStart w:name="z11833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860"/>
    <w:bookmarkStart w:name="z11834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861"/>
    <w:bookmarkStart w:name="z11835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862"/>
    <w:bookmarkStart w:name="z11836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863"/>
    <w:bookmarkStart w:name="z11837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864"/>
    <w:bookmarkStart w:name="z11838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865"/>
    <w:bookmarkStart w:name="z11839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40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867"/>
    <w:bookmarkStart w:name="z11841" w:id="3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868"/>
    <w:bookmarkStart w:name="z11842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69"/>
    <w:bookmarkStart w:name="z11843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70"/>
    <w:bookmarkStart w:name="z11844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871"/>
    <w:bookmarkStart w:name="z11845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72"/>
    <w:bookmarkStart w:name="z11846" w:id="3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73"/>
    <w:bookmarkStart w:name="z11847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03" w:id="3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</w:t>
      </w:r>
    </w:p>
    <w:bookmarkEnd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848" w:id="3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76"/>
    <w:bookmarkStart w:name="z11849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Актюбинской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877"/>
    <w:bookmarkStart w:name="z11850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78"/>
    <w:bookmarkStart w:name="z11851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79"/>
    <w:bookmarkStart w:name="z11852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880"/>
    <w:bookmarkStart w:name="z11853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881"/>
    <w:bookmarkStart w:name="z11854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882"/>
    <w:bookmarkStart w:name="z11855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883"/>
    <w:bookmarkStart w:name="z11856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030012, Республика Казахстан, Актюбинская область, город Актобе, район Астана, улица Новаторов, дом 43а., н.п.1.</w:t>
      </w:r>
    </w:p>
    <w:bookmarkEnd w:id="3884"/>
    <w:bookmarkStart w:name="z11857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"Департамент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Казахстан".</w:t>
      </w:r>
    </w:p>
    <w:bookmarkEnd w:id="3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58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86"/>
    <w:bookmarkStart w:name="z11859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87"/>
    <w:bookmarkStart w:name="z11860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88"/>
    <w:bookmarkStart w:name="z11861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89"/>
    <w:bookmarkStart w:name="z11862" w:id="3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890"/>
    <w:bookmarkStart w:name="z11863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891"/>
    <w:bookmarkStart w:name="z11864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892"/>
    <w:bookmarkStart w:name="z11865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893"/>
    <w:bookmarkStart w:name="z11866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68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95"/>
    <w:bookmarkStart w:name="z11869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896"/>
    <w:bookmarkStart w:name="z11870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8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71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98"/>
    <w:bookmarkStart w:name="z11872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899"/>
    <w:bookmarkStart w:name="z11873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00"/>
    <w:bookmarkStart w:name="z11874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01"/>
    <w:bookmarkStart w:name="z11875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02"/>
    <w:bookmarkStart w:name="z11876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03"/>
    <w:bookmarkStart w:name="z11877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04"/>
    <w:bookmarkStart w:name="z11878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05"/>
    <w:bookmarkStart w:name="z11879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06"/>
    <w:bookmarkStart w:name="z1188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07"/>
    <w:bookmarkStart w:name="z11881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08"/>
    <w:bookmarkStart w:name="z11882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09"/>
    <w:bookmarkStart w:name="z11883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10"/>
    <w:bookmarkStart w:name="z11884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11"/>
    <w:bookmarkStart w:name="z11885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12"/>
    <w:bookmarkStart w:name="z11886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13"/>
    <w:bookmarkStart w:name="z11887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14"/>
    <w:bookmarkStart w:name="z11888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15"/>
    <w:bookmarkStart w:name="z12964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16"/>
    <w:bookmarkStart w:name="z12965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17"/>
    <w:bookmarkStart w:name="z12997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18"/>
    <w:bookmarkStart w:name="z12998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89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920"/>
    <w:bookmarkStart w:name="z11890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3921"/>
    <w:bookmarkStart w:name="z11891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3922"/>
    <w:bookmarkStart w:name="z11892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3923"/>
    <w:bookmarkStart w:name="z11893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3924"/>
    <w:bookmarkStart w:name="z11894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3925"/>
    <w:bookmarkStart w:name="z11895" w:id="3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926"/>
    <w:bookmarkStart w:name="z11896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27"/>
    <w:bookmarkStart w:name="z11897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3928"/>
    <w:bookmarkStart w:name="z11898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29"/>
    <w:bookmarkStart w:name="z11899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30"/>
    <w:bookmarkStart w:name="z11900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3931"/>
    <w:bookmarkStart w:name="z11901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3932"/>
    <w:bookmarkStart w:name="z11902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3933"/>
    <w:bookmarkStart w:name="z11903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3934"/>
    <w:bookmarkStart w:name="z11904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3935"/>
    <w:bookmarkStart w:name="z11905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3936"/>
    <w:bookmarkStart w:name="z11906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3937"/>
    <w:bookmarkStart w:name="z11907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3938"/>
    <w:bookmarkStart w:name="z11908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3939"/>
    <w:bookmarkStart w:name="z11909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3940"/>
    <w:bookmarkStart w:name="z11910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3941"/>
    <w:bookmarkStart w:name="z11911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3942"/>
    <w:bookmarkStart w:name="z11912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3943"/>
    <w:bookmarkStart w:name="z11913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3944"/>
    <w:bookmarkStart w:name="z11914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15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946"/>
    <w:bookmarkStart w:name="z11916" w:id="3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947"/>
    <w:bookmarkStart w:name="z11917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948"/>
    <w:bookmarkStart w:name="z11918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49"/>
    <w:bookmarkStart w:name="z11919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950"/>
    <w:bookmarkStart w:name="z11920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51"/>
    <w:bookmarkStart w:name="z11921" w:id="3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952"/>
    <w:bookmarkStart w:name="z11922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33" w:id="3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уголовно–исполнительной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</w:t>
      </w:r>
    </w:p>
    <w:bookmarkEnd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внутренних дел РК от 06.09.2023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63" w:id="3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</w:t>
      </w:r>
    </w:p>
    <w:bookmarkEnd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954" w:id="3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56"/>
    <w:bookmarkStart w:name="z11955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Атырауской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3957"/>
    <w:bookmarkStart w:name="z11956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58"/>
    <w:bookmarkStart w:name="z11957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59"/>
    <w:bookmarkStart w:name="z11958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3960"/>
    <w:bookmarkStart w:name="z11959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961"/>
    <w:bookmarkStart w:name="z11960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962"/>
    <w:bookmarkStart w:name="z11961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963"/>
    <w:bookmarkStart w:name="z11962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060003, Республика Казахстан, Атырауская область, город Атырау, проспект Азаттық, дом 181.</w:t>
      </w:r>
    </w:p>
    <w:bookmarkEnd w:id="3964"/>
    <w:bookmarkStart w:name="z11963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Атырауской области Комитета уголовно-исполнительной системы Министерства внутренних дел Республики Казахстан".</w:t>
      </w:r>
    </w:p>
    <w:bookmarkEnd w:id="3965"/>
    <w:bookmarkStart w:name="z11964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966"/>
    <w:bookmarkStart w:name="z11965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967"/>
    <w:bookmarkStart w:name="z11966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68"/>
    <w:bookmarkStart w:name="z11967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69"/>
    <w:bookmarkStart w:name="z11968" w:id="3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970"/>
    <w:bookmarkStart w:name="z11969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971"/>
    <w:bookmarkStart w:name="z11970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3972"/>
    <w:bookmarkStart w:name="z11971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973"/>
    <w:bookmarkStart w:name="z11972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9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4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975"/>
    <w:bookmarkStart w:name="z11975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3976"/>
    <w:bookmarkStart w:name="z11976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3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77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78"/>
    <w:bookmarkStart w:name="z11978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3979"/>
    <w:bookmarkStart w:name="z11979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3980"/>
    <w:bookmarkStart w:name="z11980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981"/>
    <w:bookmarkStart w:name="z11981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3982"/>
    <w:bookmarkStart w:name="z11982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983"/>
    <w:bookmarkStart w:name="z11983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3984"/>
    <w:bookmarkStart w:name="z11984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3985"/>
    <w:bookmarkStart w:name="z11985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3986"/>
    <w:bookmarkStart w:name="z11986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3987"/>
    <w:bookmarkStart w:name="z11987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3988"/>
    <w:bookmarkStart w:name="z11988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3989"/>
    <w:bookmarkStart w:name="z11989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990"/>
    <w:bookmarkStart w:name="z11990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3991"/>
    <w:bookmarkStart w:name="z11991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3992"/>
    <w:bookmarkStart w:name="z11992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3993"/>
    <w:bookmarkStart w:name="z11993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3994"/>
    <w:bookmarkStart w:name="z11994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3995"/>
    <w:bookmarkStart w:name="z12999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3996"/>
    <w:bookmarkStart w:name="z13000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3997"/>
    <w:bookmarkStart w:name="z1300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3998"/>
    <w:bookmarkStart w:name="z13002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39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95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00"/>
    <w:bookmarkStart w:name="z11996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01"/>
    <w:bookmarkStart w:name="z11997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02"/>
    <w:bookmarkStart w:name="z11998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03"/>
    <w:bookmarkStart w:name="z11999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04"/>
    <w:bookmarkStart w:name="z12000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05"/>
    <w:bookmarkStart w:name="z12001" w:id="4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06"/>
    <w:bookmarkStart w:name="z12002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07"/>
    <w:bookmarkStart w:name="z12003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08"/>
    <w:bookmarkStart w:name="z12004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09"/>
    <w:bookmarkStart w:name="z12005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10"/>
    <w:bookmarkStart w:name="z12006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11"/>
    <w:bookmarkStart w:name="z12007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12"/>
    <w:bookmarkStart w:name="z12008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13"/>
    <w:bookmarkStart w:name="z12009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14"/>
    <w:bookmarkStart w:name="z12010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15"/>
    <w:bookmarkStart w:name="z12011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16"/>
    <w:bookmarkStart w:name="z12012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17"/>
    <w:bookmarkStart w:name="z12013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18"/>
    <w:bookmarkStart w:name="z12014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4019"/>
    <w:bookmarkStart w:name="z12015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20"/>
    <w:bookmarkStart w:name="z12016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021"/>
    <w:bookmarkStart w:name="z12017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022"/>
    <w:bookmarkStart w:name="z12018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023"/>
    <w:bookmarkStart w:name="z12019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024"/>
    <w:bookmarkStart w:name="z12020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25"/>
    <w:bookmarkStart w:name="z12021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026"/>
    <w:bookmarkStart w:name="z12022" w:id="4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027"/>
    <w:bookmarkStart w:name="z12023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028"/>
    <w:bookmarkStart w:name="z12024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29"/>
    <w:bookmarkStart w:name="z12025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030"/>
    <w:bookmarkStart w:name="z12026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31"/>
    <w:bookmarkStart w:name="z12027" w:id="4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032"/>
    <w:bookmarkStart w:name="z12028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94" w:id="4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</w:t>
      </w:r>
    </w:p>
    <w:bookmarkEnd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029" w:id="4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35"/>
    <w:bookmarkStart w:name="z12030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Восточно-Казахстанской области (далее - Департамент) является территориальным подразделением Комитета уголовно - исполнительной системы (далее -Комитет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036"/>
    <w:bookmarkStart w:name="z12031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37"/>
    <w:bookmarkStart w:name="z12032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38"/>
    <w:bookmarkStart w:name="z12033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039"/>
    <w:bookmarkStart w:name="z12034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040"/>
    <w:bookmarkStart w:name="z12035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041"/>
    <w:bookmarkStart w:name="z12036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042"/>
    <w:bookmarkStart w:name="z12037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070013, Республика Казахстан, Восточно-Казахстанская область, город Усть-Каменогорск, улица Леваневского, дом 21.</w:t>
      </w:r>
    </w:p>
    <w:bookmarkEnd w:id="4043"/>
    <w:bookmarkStart w:name="z12038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Восточно-Казахстанской области Комитета уголовно - исполнительной системы Министерства внутренних дел Республики Казахстан".</w:t>
      </w:r>
    </w:p>
    <w:bookmarkEnd w:id="4044"/>
    <w:bookmarkStart w:name="z12039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45"/>
    <w:bookmarkStart w:name="z12040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046"/>
    <w:bookmarkStart w:name="z12041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047"/>
    <w:bookmarkStart w:name="z12042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48"/>
    <w:bookmarkStart w:name="z12043" w:id="4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049"/>
    <w:bookmarkStart w:name="z12044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050"/>
    <w:bookmarkStart w:name="z12045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051"/>
    <w:bookmarkStart w:name="z12046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052"/>
    <w:bookmarkStart w:name="z12047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49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054"/>
    <w:bookmarkStart w:name="z12050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055"/>
    <w:bookmarkStart w:name="z12051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0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52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57"/>
    <w:bookmarkStart w:name="z12053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058"/>
    <w:bookmarkStart w:name="z12054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059"/>
    <w:bookmarkStart w:name="z12055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060"/>
    <w:bookmarkStart w:name="z12056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061"/>
    <w:bookmarkStart w:name="z12057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062"/>
    <w:bookmarkStart w:name="z12058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063"/>
    <w:bookmarkStart w:name="z12059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064"/>
    <w:bookmarkStart w:name="z12060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065"/>
    <w:bookmarkStart w:name="z12061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066"/>
    <w:bookmarkStart w:name="z12062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067"/>
    <w:bookmarkStart w:name="z12063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068"/>
    <w:bookmarkStart w:name="z12064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069"/>
    <w:bookmarkStart w:name="z12065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070"/>
    <w:bookmarkStart w:name="z12066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071"/>
    <w:bookmarkStart w:name="z12067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072"/>
    <w:bookmarkStart w:name="z12068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073"/>
    <w:bookmarkStart w:name="z12069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074"/>
    <w:bookmarkStart w:name="z12968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075"/>
    <w:bookmarkStart w:name="z12969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осужденных.</w:t>
      </w:r>
    </w:p>
    <w:bookmarkEnd w:id="4076"/>
    <w:bookmarkStart w:name="z1300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077"/>
    <w:bookmarkStart w:name="z1300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70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079"/>
    <w:bookmarkStart w:name="z12071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080"/>
    <w:bookmarkStart w:name="z12072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081"/>
    <w:bookmarkStart w:name="z12073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082"/>
    <w:bookmarkStart w:name="z12074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083"/>
    <w:bookmarkStart w:name="z12075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084"/>
    <w:bookmarkStart w:name="z12076" w:id="4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85"/>
    <w:bookmarkStart w:name="z12077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86"/>
    <w:bookmarkStart w:name="z12078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087"/>
    <w:bookmarkStart w:name="z12079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88"/>
    <w:bookmarkStart w:name="z12080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089"/>
    <w:bookmarkStart w:name="z12081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090"/>
    <w:bookmarkStart w:name="z12082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091"/>
    <w:bookmarkStart w:name="z12083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092"/>
    <w:bookmarkStart w:name="z12084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093"/>
    <w:bookmarkStart w:name="z12085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094"/>
    <w:bookmarkStart w:name="z12086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095"/>
    <w:bookmarkStart w:name="z12087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096"/>
    <w:bookmarkStart w:name="z12088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097"/>
    <w:bookmarkStart w:name="z12089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098"/>
    <w:bookmarkStart w:name="z12090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099"/>
    <w:bookmarkStart w:name="z12091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00"/>
    <w:bookmarkStart w:name="z12092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01"/>
    <w:bookmarkStart w:name="z12093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02"/>
    <w:bookmarkStart w:name="z12094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03"/>
    <w:bookmarkStart w:name="z12095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96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05"/>
    <w:bookmarkStart w:name="z12097" w:id="4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06"/>
    <w:bookmarkStart w:name="z12098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07"/>
    <w:bookmarkStart w:name="z12099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08"/>
    <w:bookmarkStart w:name="z12100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09"/>
    <w:bookmarkStart w:name="z12101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10"/>
    <w:bookmarkStart w:name="z12102" w:id="4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11"/>
    <w:bookmarkStart w:name="z12103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25" w:id="4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</w:t>
      </w:r>
    </w:p>
    <w:bookmarkEnd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04" w:id="4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14"/>
    <w:bookmarkStart w:name="z12105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Жамбылской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15"/>
    <w:bookmarkStart w:name="z12106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16"/>
    <w:bookmarkStart w:name="z12107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17"/>
    <w:bookmarkStart w:name="z12108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18"/>
    <w:bookmarkStart w:name="z12109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19"/>
    <w:bookmarkStart w:name="z12110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20"/>
    <w:bookmarkStart w:name="z12111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121"/>
    <w:bookmarkStart w:name="z12112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080000, Республика Казахстан, Жамбылская область, город Тараз, проспект Толе би, дом 147А.</w:t>
      </w:r>
    </w:p>
    <w:bookmarkEnd w:id="4122"/>
    <w:bookmarkStart w:name="z12113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Жамбылской области Комитета уголовно - исполнительной системы Министерства внутренних дел Республики Казахстан".</w:t>
      </w:r>
    </w:p>
    <w:bookmarkEnd w:id="4123"/>
    <w:bookmarkStart w:name="z12114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24"/>
    <w:bookmarkStart w:name="z12115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25"/>
    <w:bookmarkStart w:name="z12116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126"/>
    <w:bookmarkStart w:name="z12117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127"/>
    <w:bookmarkStart w:name="z12118" w:id="4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128"/>
    <w:bookmarkStart w:name="z12119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129"/>
    <w:bookmarkStart w:name="z12120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130"/>
    <w:bookmarkStart w:name="z12121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131"/>
    <w:bookmarkStart w:name="z12122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4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133"/>
    <w:bookmarkStart w:name="z12125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134"/>
    <w:bookmarkStart w:name="z12126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7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36"/>
    <w:bookmarkStart w:name="z12128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137"/>
    <w:bookmarkStart w:name="z12129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138"/>
    <w:bookmarkStart w:name="z12130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139"/>
    <w:bookmarkStart w:name="z12131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140"/>
    <w:bookmarkStart w:name="z12132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141"/>
    <w:bookmarkStart w:name="z12133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142"/>
    <w:bookmarkStart w:name="z12134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143"/>
    <w:bookmarkStart w:name="z12135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144"/>
    <w:bookmarkStart w:name="z12136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145"/>
    <w:bookmarkStart w:name="z12137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146"/>
    <w:bookmarkStart w:name="z12138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147"/>
    <w:bookmarkStart w:name="z12139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148"/>
    <w:bookmarkStart w:name="z12140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149"/>
    <w:bookmarkStart w:name="z12141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150"/>
    <w:bookmarkStart w:name="z12142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151"/>
    <w:bookmarkStart w:name="z12143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152"/>
    <w:bookmarkStart w:name="z12144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153"/>
    <w:bookmarkStart w:name="z1297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154"/>
    <w:bookmarkStart w:name="z1297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155"/>
    <w:bookmarkStart w:name="z13005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156"/>
    <w:bookmarkStart w:name="z13006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45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158"/>
    <w:bookmarkStart w:name="z12146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159"/>
    <w:bookmarkStart w:name="z12147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160"/>
    <w:bookmarkStart w:name="z12148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161"/>
    <w:bookmarkStart w:name="z12149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162"/>
    <w:bookmarkStart w:name="z12150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163"/>
    <w:bookmarkStart w:name="z12151" w:id="4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164"/>
    <w:bookmarkStart w:name="z12152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165"/>
    <w:bookmarkStart w:name="z12153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166"/>
    <w:bookmarkStart w:name="z12154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67"/>
    <w:bookmarkStart w:name="z12155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168"/>
    <w:bookmarkStart w:name="z12156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169"/>
    <w:bookmarkStart w:name="z12157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170"/>
    <w:bookmarkStart w:name="z12158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171"/>
    <w:bookmarkStart w:name="z12159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172"/>
    <w:bookmarkStart w:name="z12160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173"/>
    <w:bookmarkStart w:name="z12161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174"/>
    <w:bookmarkStart w:name="z12162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175"/>
    <w:bookmarkStart w:name="z12163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176"/>
    <w:bookmarkStart w:name="z12164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177"/>
    <w:bookmarkStart w:name="z12165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178"/>
    <w:bookmarkStart w:name="z12166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179"/>
    <w:bookmarkStart w:name="z12167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180"/>
    <w:bookmarkStart w:name="z12168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181"/>
    <w:bookmarkStart w:name="z12169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182"/>
    <w:bookmarkStart w:name="z12170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1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184"/>
    <w:bookmarkStart w:name="z12172" w:id="4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85"/>
    <w:bookmarkStart w:name="z12173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186"/>
    <w:bookmarkStart w:name="z12174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87"/>
    <w:bookmarkStart w:name="z12175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88"/>
    <w:bookmarkStart w:name="z12176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89"/>
    <w:bookmarkStart w:name="z12177" w:id="4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90"/>
    <w:bookmarkStart w:name="z12178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56" w:id="4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</w:t>
      </w:r>
    </w:p>
    <w:bookmarkEnd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79" w:id="4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93"/>
    <w:bookmarkStart w:name="z1218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Западно-Казахстанской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194"/>
    <w:bookmarkStart w:name="z1218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95"/>
    <w:bookmarkStart w:name="z1218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196"/>
    <w:bookmarkStart w:name="z1218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 - правовые отношения от собственного имени.</w:t>
      </w:r>
    </w:p>
    <w:bookmarkEnd w:id="4197"/>
    <w:bookmarkStart w:name="z1218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198"/>
    <w:bookmarkStart w:name="z1218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199"/>
    <w:bookmarkStart w:name="z1218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00"/>
    <w:bookmarkStart w:name="z1218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090009, Республика Казахстан, Западно-Казахстанская область, город Уральск, поселок Зачаганск, улица Байтак, дом 2/2.</w:t>
      </w:r>
    </w:p>
    <w:bookmarkEnd w:id="4201"/>
    <w:bookmarkStart w:name="z1218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Западно-Казахстанской области Комитета уголовно-исполнительной системы Министерства внутренних дел Республики Казахстан".</w:t>
      </w:r>
    </w:p>
    <w:bookmarkEnd w:id="4202"/>
    <w:bookmarkStart w:name="z1218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03"/>
    <w:bookmarkStart w:name="z1219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04"/>
    <w:bookmarkStart w:name="z1219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05"/>
    <w:bookmarkStart w:name="z1219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06"/>
    <w:bookmarkStart w:name="z12193" w:id="4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207"/>
    <w:bookmarkStart w:name="z1219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08"/>
    <w:bookmarkStart w:name="z1219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содержащихся под стражей;</w:t>
      </w:r>
    </w:p>
    <w:bookmarkEnd w:id="4209"/>
    <w:bookmarkStart w:name="z1219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10"/>
    <w:bookmarkStart w:name="z1219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9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12"/>
    <w:bookmarkStart w:name="z12200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13"/>
    <w:bookmarkStart w:name="z12201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02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15"/>
    <w:bookmarkStart w:name="z12203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16"/>
    <w:bookmarkStart w:name="z12204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17"/>
    <w:bookmarkStart w:name="z12205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18"/>
    <w:bookmarkStart w:name="z12206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19"/>
    <w:bookmarkStart w:name="z12207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20"/>
    <w:bookmarkStart w:name="z12208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221"/>
    <w:bookmarkStart w:name="z12209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222"/>
    <w:bookmarkStart w:name="z12210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223"/>
    <w:bookmarkStart w:name="z12211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224"/>
    <w:bookmarkStart w:name="z12212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225"/>
    <w:bookmarkStart w:name="z12213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226"/>
    <w:bookmarkStart w:name="z12214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227"/>
    <w:bookmarkStart w:name="z12215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228"/>
    <w:bookmarkStart w:name="z12216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229"/>
    <w:bookmarkStart w:name="z12217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230"/>
    <w:bookmarkStart w:name="z12218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231"/>
    <w:bookmarkStart w:name="z12219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232"/>
    <w:bookmarkStart w:name="z13041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233"/>
    <w:bookmarkStart w:name="z13042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234"/>
    <w:bookmarkStart w:name="z13043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235"/>
    <w:bookmarkStart w:name="z13044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20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237"/>
    <w:bookmarkStart w:name="z12221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238"/>
    <w:bookmarkStart w:name="z12222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239"/>
    <w:bookmarkStart w:name="z12223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240"/>
    <w:bookmarkStart w:name="z12224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241"/>
    <w:bookmarkStart w:name="z12225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242"/>
    <w:bookmarkStart w:name="z12226" w:id="4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43"/>
    <w:bookmarkStart w:name="z12227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44"/>
    <w:bookmarkStart w:name="z12228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245"/>
    <w:bookmarkStart w:name="z12229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246"/>
    <w:bookmarkStart w:name="z12230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247"/>
    <w:bookmarkStart w:name="z12231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248"/>
    <w:bookmarkStart w:name="z12232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249"/>
    <w:bookmarkStart w:name="z12233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250"/>
    <w:bookmarkStart w:name="z12234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251"/>
    <w:bookmarkStart w:name="z12235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252"/>
    <w:bookmarkStart w:name="z12236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253"/>
    <w:bookmarkStart w:name="z12237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254"/>
    <w:bookmarkStart w:name="z12238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255"/>
    <w:bookmarkStart w:name="z12239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256"/>
    <w:bookmarkStart w:name="z12240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257"/>
    <w:bookmarkStart w:name="z12241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258"/>
    <w:bookmarkStart w:name="z12242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259"/>
    <w:bookmarkStart w:name="z12243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260"/>
    <w:bookmarkStart w:name="z12244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261"/>
    <w:bookmarkStart w:name="z12245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46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263"/>
    <w:bookmarkStart w:name="z12247" w:id="4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264"/>
    <w:bookmarkStart w:name="z12248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265"/>
    <w:bookmarkStart w:name="z12249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66"/>
    <w:bookmarkStart w:name="z12250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267"/>
    <w:bookmarkStart w:name="z12251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68"/>
    <w:bookmarkStart w:name="z12252" w:id="4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269"/>
    <w:bookmarkStart w:name="z12253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187" w:id="4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</w:t>
      </w:r>
    </w:p>
    <w:bookmarkEnd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и.о. Министра внутренних дел РК от 25.07.2022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64" w:id="4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72"/>
    <w:bookmarkStart w:name="z8165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Карагандинской области и области Ұлытау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66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274"/>
    <w:bookmarkStart w:name="z8167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275"/>
    <w:bookmarkStart w:name="z8168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76"/>
    <w:bookmarkStart w:name="z8169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77"/>
    <w:bookmarkStart w:name="z8170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278"/>
    <w:bookmarkStart w:name="z8171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279"/>
    <w:bookmarkStart w:name="z8172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100012, Республика Казахстан, Карагандинская область, город Караганда, район имени Казыбек Би, улица Поспелова, дом 17.</w:t>
      </w:r>
    </w:p>
    <w:bookmarkEnd w:id="4280"/>
    <w:bookmarkStart w:name="z8173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Казахстан".</w:t>
      </w:r>
    </w:p>
    <w:bookmarkEnd w:id="4281"/>
    <w:bookmarkStart w:name="z8174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82"/>
    <w:bookmarkStart w:name="z8175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83"/>
    <w:bookmarkStart w:name="z8176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84"/>
    <w:bookmarkStart w:name="z8177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85"/>
    <w:bookmarkStart w:name="z8178" w:id="4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 и функции Департамента</w:t>
      </w:r>
    </w:p>
    <w:bookmarkEnd w:id="4286"/>
    <w:bookmarkStart w:name="z8179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287"/>
    <w:bookmarkStart w:name="z8180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и лиц, содержащихся под стражей;</w:t>
      </w:r>
    </w:p>
    <w:bookmarkEnd w:id="4288"/>
    <w:bookmarkStart w:name="z8181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289"/>
    <w:bookmarkStart w:name="z8182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4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291"/>
    <w:bookmarkStart w:name="z8185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292"/>
    <w:bookmarkStart w:name="z8186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7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94"/>
    <w:bookmarkStart w:name="z12254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95"/>
    <w:bookmarkStart w:name="z12255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296"/>
    <w:bookmarkStart w:name="z12256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297"/>
    <w:bookmarkStart w:name="z12257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298"/>
    <w:bookmarkStart w:name="z12258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299"/>
    <w:bookmarkStart w:name="z12259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00"/>
    <w:bookmarkStart w:name="z12260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01"/>
    <w:bookmarkStart w:name="z12261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02"/>
    <w:bookmarkStart w:name="z12262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03"/>
    <w:bookmarkStart w:name="z12263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04"/>
    <w:bookmarkStart w:name="z12264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05"/>
    <w:bookmarkStart w:name="z12265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06"/>
    <w:bookmarkStart w:name="z12266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07"/>
    <w:bookmarkStart w:name="z12267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08"/>
    <w:bookmarkStart w:name="z12268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09"/>
    <w:bookmarkStart w:name="z12269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10"/>
    <w:bookmarkStart w:name="z12270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Казахстан.</w:t>
      </w:r>
    </w:p>
    <w:bookmarkEnd w:id="4311"/>
    <w:bookmarkStart w:name="z12972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12"/>
    <w:bookmarkStart w:name="z12973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313"/>
    <w:bookmarkStart w:name="z13007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14"/>
    <w:bookmarkStart w:name="z13008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16"/>
    <w:bookmarkStart w:name="z820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17"/>
    <w:bookmarkStart w:name="z820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18"/>
    <w:bookmarkStart w:name="z820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19"/>
    <w:bookmarkStart w:name="z820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20"/>
    <w:bookmarkStart w:name="z820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21"/>
    <w:bookmarkStart w:name="z8208" w:id="4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Департамента</w:t>
      </w:r>
    </w:p>
    <w:bookmarkEnd w:id="4322"/>
    <w:bookmarkStart w:name="z820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23"/>
    <w:bookmarkStart w:name="z821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324"/>
    <w:bookmarkStart w:name="z821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25"/>
    <w:bookmarkStart w:name="z821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326"/>
    <w:bookmarkStart w:name="z12271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327"/>
    <w:bookmarkStart w:name="z12272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328"/>
    <w:bookmarkStart w:name="z12273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329"/>
    <w:bookmarkStart w:name="z12274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330"/>
    <w:bookmarkStart w:name="z12275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331"/>
    <w:bookmarkStart w:name="z12276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332"/>
    <w:bookmarkStart w:name="z12277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333"/>
    <w:bookmarkStart w:name="z12278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334"/>
    <w:bookmarkStart w:name="z12279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335"/>
    <w:bookmarkStart w:name="z12280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336"/>
    <w:bookmarkStart w:name="z12281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337"/>
    <w:bookmarkStart w:name="z12282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338"/>
    <w:bookmarkStart w:name="z12283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339"/>
    <w:bookmarkStart w:name="z12284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8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4341"/>
    <w:bookmarkStart w:name="z8229" w:id="4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Имущество Департамента</w:t>
      </w:r>
    </w:p>
    <w:bookmarkEnd w:id="4342"/>
    <w:bookmarkStart w:name="z8230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343"/>
    <w:bookmarkStart w:name="z8231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44"/>
    <w:bookmarkStart w:name="z8232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345"/>
    <w:bookmarkStart w:name="z8233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46"/>
    <w:bookmarkStart w:name="z8234" w:id="4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Департамента</w:t>
      </w:r>
    </w:p>
    <w:bookmarkEnd w:id="4347"/>
    <w:bookmarkStart w:name="z8235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18" w:id="4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</w:t>
      </w:r>
    </w:p>
    <w:bookmarkEnd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85" w:id="4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50"/>
    <w:bookmarkStart w:name="z12286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Костанайской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351"/>
    <w:bookmarkStart w:name="z12287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52"/>
    <w:bookmarkStart w:name="z12288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353"/>
    <w:bookmarkStart w:name="z12289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54"/>
    <w:bookmarkStart w:name="z12290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355"/>
    <w:bookmarkStart w:name="z12291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356"/>
    <w:bookmarkStart w:name="z12292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357"/>
    <w:bookmarkStart w:name="z12293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110000, Костанайская область, город Костанай, улица Джамбула, дом 89/1.</w:t>
      </w:r>
    </w:p>
    <w:bookmarkEnd w:id="4358"/>
    <w:bookmarkStart w:name="z12294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Департамента–республиканское государственное учреждение "Департамент уголовно - исполнительной системы по Костанайской области Комитета уголовно - исполнительной системы Министерства внутренних дел Республики Казахстан".</w:t>
      </w:r>
    </w:p>
    <w:bookmarkEnd w:id="4359"/>
    <w:bookmarkStart w:name="z12295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60"/>
    <w:bookmarkStart w:name="z12296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361"/>
    <w:bookmarkStart w:name="z12297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62"/>
    <w:bookmarkStart w:name="z12298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63"/>
    <w:bookmarkStart w:name="z12299" w:id="4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364"/>
    <w:bookmarkStart w:name="z12300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365"/>
    <w:bookmarkStart w:name="z12301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366"/>
    <w:bookmarkStart w:name="z12302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367"/>
    <w:bookmarkStart w:name="z12303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369"/>
    <w:bookmarkStart w:name="z1230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370"/>
    <w:bookmarkStart w:name="z1230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72"/>
    <w:bookmarkStart w:name="z1230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373"/>
    <w:bookmarkStart w:name="z1231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374"/>
    <w:bookmarkStart w:name="z1231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375"/>
    <w:bookmarkStart w:name="z1231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376"/>
    <w:bookmarkStart w:name="z1231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377"/>
    <w:bookmarkStart w:name="z1231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378"/>
    <w:bookmarkStart w:name="z1231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379"/>
    <w:bookmarkStart w:name="z1231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380"/>
    <w:bookmarkStart w:name="z1231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381"/>
    <w:bookmarkStart w:name="z1231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382"/>
    <w:bookmarkStart w:name="z1231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383"/>
    <w:bookmarkStart w:name="z1232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384"/>
    <w:bookmarkStart w:name="z1232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385"/>
    <w:bookmarkStart w:name="z1232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386"/>
    <w:bookmarkStart w:name="z1232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387"/>
    <w:bookmarkStart w:name="z1232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388"/>
    <w:bookmarkStart w:name="z1232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Департамент в соответствии с законодательством Республики Казахстан; </w:t>
      </w:r>
    </w:p>
    <w:bookmarkEnd w:id="4389"/>
    <w:bookmarkStart w:name="z12974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390"/>
    <w:bookmarkStart w:name="z12975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391"/>
    <w:bookmarkStart w:name="z13045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392"/>
    <w:bookmarkStart w:name="z13046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26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394"/>
    <w:bookmarkStart w:name="z12327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395"/>
    <w:bookmarkStart w:name="z12328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396"/>
    <w:bookmarkStart w:name="z12329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397"/>
    <w:bookmarkStart w:name="z12330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398"/>
    <w:bookmarkStart w:name="z12331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399"/>
    <w:bookmarkStart w:name="z12332" w:id="4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00"/>
    <w:bookmarkStart w:name="z12333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01"/>
    <w:bookmarkStart w:name="z12334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02"/>
    <w:bookmarkStart w:name="z12335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03"/>
    <w:bookmarkStart w:name="z12336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04"/>
    <w:bookmarkStart w:name="z12337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05"/>
    <w:bookmarkStart w:name="z12338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06"/>
    <w:bookmarkStart w:name="z12339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07"/>
    <w:bookmarkStart w:name="z12340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08"/>
    <w:bookmarkStart w:name="z12341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09"/>
    <w:bookmarkStart w:name="z12342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10"/>
    <w:bookmarkStart w:name="z12343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11"/>
    <w:bookmarkStart w:name="z12344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12"/>
    <w:bookmarkStart w:name="z12345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13"/>
    <w:bookmarkStart w:name="z12346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14"/>
    <w:bookmarkStart w:name="z12347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15"/>
    <w:bookmarkStart w:name="z12348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16"/>
    <w:bookmarkStart w:name="z12349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17"/>
    <w:bookmarkStart w:name="z12350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18"/>
    <w:bookmarkStart w:name="z12351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52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20"/>
    <w:bookmarkStart w:name="z12353" w:id="4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421"/>
    <w:bookmarkStart w:name="z12354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422"/>
    <w:bookmarkStart w:name="z12355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23"/>
    <w:bookmarkStart w:name="z12356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424"/>
    <w:bookmarkStart w:name="z12357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25"/>
    <w:bookmarkStart w:name="z12358" w:id="4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426"/>
    <w:bookmarkStart w:name="z12359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49" w:id="4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</w:t>
      </w:r>
    </w:p>
    <w:bookmarkEnd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360" w:id="4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29"/>
    <w:bookmarkStart w:name="z12361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Кызылординской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430"/>
    <w:bookmarkStart w:name="z12362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31"/>
    <w:bookmarkStart w:name="z12363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32"/>
    <w:bookmarkStart w:name="z12364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33"/>
    <w:bookmarkStart w:name="z12365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434"/>
    <w:bookmarkStart w:name="z12366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435"/>
    <w:bookmarkStart w:name="z12367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436"/>
    <w:bookmarkStart w:name="z12368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120016, Республика Казахстан, Кызылординская область, город Кызылорда, проспект Абай Кунанбаев, дом 48.</w:t>
      </w:r>
    </w:p>
    <w:bookmarkEnd w:id="4437"/>
    <w:bookmarkStart w:name="z12369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Кызылординской области Комитета уголовно-исполнительной системы Министерства внутренних дел Республики Казахстан".</w:t>
      </w:r>
    </w:p>
    <w:bookmarkEnd w:id="4438"/>
    <w:bookmarkStart w:name="z12370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39"/>
    <w:bookmarkStart w:name="z12371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440"/>
    <w:bookmarkStart w:name="z12372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441"/>
    <w:bookmarkStart w:name="z12373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42"/>
    <w:bookmarkStart w:name="z12374" w:id="4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443"/>
    <w:bookmarkStart w:name="z12375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444"/>
    <w:bookmarkStart w:name="z12376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445"/>
    <w:bookmarkStart w:name="z12377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446"/>
    <w:bookmarkStart w:name="z12378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0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448"/>
    <w:bookmarkStart w:name="z12381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449"/>
    <w:bookmarkStart w:name="z12382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83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51"/>
    <w:bookmarkStart w:name="z12384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452"/>
    <w:bookmarkStart w:name="z12385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453"/>
    <w:bookmarkStart w:name="z12386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454"/>
    <w:bookmarkStart w:name="z12387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455"/>
    <w:bookmarkStart w:name="z12388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456"/>
    <w:bookmarkStart w:name="z12389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457"/>
    <w:bookmarkStart w:name="z12390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458"/>
    <w:bookmarkStart w:name="z12391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459"/>
    <w:bookmarkStart w:name="z12392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460"/>
    <w:bookmarkStart w:name="z12393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461"/>
    <w:bookmarkStart w:name="z12394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462"/>
    <w:bookmarkStart w:name="z12395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463"/>
    <w:bookmarkStart w:name="z12396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464"/>
    <w:bookmarkStart w:name="z12397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465"/>
    <w:bookmarkStart w:name="z12398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466"/>
    <w:bookmarkStart w:name="z12399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467"/>
    <w:bookmarkStart w:name="z12400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468"/>
    <w:bookmarkStart w:name="z12976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469"/>
    <w:bookmarkStart w:name="z12977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470"/>
    <w:bookmarkStart w:name="z1304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471"/>
    <w:bookmarkStart w:name="z1304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01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473"/>
    <w:bookmarkStart w:name="z12402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474"/>
    <w:bookmarkStart w:name="z12403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475"/>
    <w:bookmarkStart w:name="z12404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476"/>
    <w:bookmarkStart w:name="z12405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477"/>
    <w:bookmarkStart w:name="z12406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478"/>
    <w:bookmarkStart w:name="z12407" w:id="4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79"/>
    <w:bookmarkStart w:name="z12408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480"/>
    <w:bookmarkStart w:name="z12409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481"/>
    <w:bookmarkStart w:name="z12410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82"/>
    <w:bookmarkStart w:name="z12411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483"/>
    <w:bookmarkStart w:name="z12412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484"/>
    <w:bookmarkStart w:name="z12413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485"/>
    <w:bookmarkStart w:name="z12414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486"/>
    <w:bookmarkStart w:name="z12415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487"/>
    <w:bookmarkStart w:name="z12416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488"/>
    <w:bookmarkStart w:name="z12417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489"/>
    <w:bookmarkStart w:name="z12418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490"/>
    <w:bookmarkStart w:name="z12419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491"/>
    <w:bookmarkStart w:name="z12420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492"/>
    <w:bookmarkStart w:name="z12421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493"/>
    <w:bookmarkStart w:name="z12422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494"/>
    <w:bookmarkStart w:name="z12423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495"/>
    <w:bookmarkStart w:name="z12424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496"/>
    <w:bookmarkStart w:name="z12425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497"/>
    <w:bookmarkStart w:name="z12426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27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499"/>
    <w:bookmarkStart w:name="z12428" w:id="4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00"/>
    <w:bookmarkStart w:name="z12429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01"/>
    <w:bookmarkStart w:name="z12430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02"/>
    <w:bookmarkStart w:name="z12431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03"/>
    <w:bookmarkStart w:name="z12432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04"/>
    <w:bookmarkStart w:name="z12433" w:id="4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05"/>
    <w:bookmarkStart w:name="z12434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80" w:id="4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</w:t>
      </w:r>
    </w:p>
    <w:bookmarkEnd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435" w:id="4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08"/>
    <w:bookmarkStart w:name="z12436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Мангистауской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09"/>
    <w:bookmarkStart w:name="z12437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10"/>
    <w:bookmarkStart w:name="z12438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11"/>
    <w:bookmarkStart w:name="z12439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12"/>
    <w:bookmarkStart w:name="z12440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13"/>
    <w:bookmarkStart w:name="z12441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14"/>
    <w:bookmarkStart w:name="z12442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15"/>
    <w:bookmarkStart w:name="z12443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130000, Республика Казахстан, Мангистауская область, город Актау, Промышленная зона 2, здание 79.</w:t>
      </w:r>
    </w:p>
    <w:bookmarkEnd w:id="4516"/>
    <w:bookmarkStart w:name="z12444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Мангистауской области Комитета уголовно-исполнительной системы Министерства внутренних дел Республики Казахстан".</w:t>
      </w:r>
    </w:p>
    <w:bookmarkEnd w:id="4517"/>
    <w:bookmarkStart w:name="z12445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18"/>
    <w:bookmarkStart w:name="z12446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19"/>
    <w:bookmarkStart w:name="z12447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20"/>
    <w:bookmarkStart w:name="z12448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21"/>
    <w:bookmarkStart w:name="z12449" w:id="4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522"/>
    <w:bookmarkStart w:name="z12450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523"/>
    <w:bookmarkStart w:name="z12451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524"/>
    <w:bookmarkStart w:name="z12452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525"/>
    <w:bookmarkStart w:name="z12453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5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527"/>
    <w:bookmarkStart w:name="z12456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528"/>
    <w:bookmarkStart w:name="z12457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8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30"/>
    <w:bookmarkStart w:name="z12459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531"/>
    <w:bookmarkStart w:name="z12460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532"/>
    <w:bookmarkStart w:name="z12461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533"/>
    <w:bookmarkStart w:name="z12462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534"/>
    <w:bookmarkStart w:name="z12463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535"/>
    <w:bookmarkStart w:name="z12464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536"/>
    <w:bookmarkStart w:name="z12465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537"/>
    <w:bookmarkStart w:name="z12466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538"/>
    <w:bookmarkStart w:name="z12467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539"/>
    <w:bookmarkStart w:name="z12468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540"/>
    <w:bookmarkStart w:name="z12469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541"/>
    <w:bookmarkStart w:name="z12470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542"/>
    <w:bookmarkStart w:name="z12471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543"/>
    <w:bookmarkStart w:name="z12472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544"/>
    <w:bookmarkStart w:name="z12473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545"/>
    <w:bookmarkStart w:name="z12474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546"/>
    <w:bookmarkStart w:name="z12475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547"/>
    <w:bookmarkStart w:name="z12978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548"/>
    <w:bookmarkStart w:name="z12979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549"/>
    <w:bookmarkStart w:name="z13049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550"/>
    <w:bookmarkStart w:name="z13050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76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552"/>
    <w:bookmarkStart w:name="z12477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553"/>
    <w:bookmarkStart w:name="z12478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554"/>
    <w:bookmarkStart w:name="z12479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555"/>
    <w:bookmarkStart w:name="z12480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556"/>
    <w:bookmarkStart w:name="z12481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557"/>
    <w:bookmarkStart w:name="z12482" w:id="4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558"/>
    <w:bookmarkStart w:name="z12483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559"/>
    <w:bookmarkStart w:name="z12484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560"/>
    <w:bookmarkStart w:name="z12485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561"/>
    <w:bookmarkStart w:name="z12486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562"/>
    <w:bookmarkStart w:name="z12487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563"/>
    <w:bookmarkStart w:name="z12488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564"/>
    <w:bookmarkStart w:name="z12489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565"/>
    <w:bookmarkStart w:name="z12490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566"/>
    <w:bookmarkStart w:name="z12491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567"/>
    <w:bookmarkStart w:name="z12492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568"/>
    <w:bookmarkStart w:name="z12493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569"/>
    <w:bookmarkStart w:name="z12494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570"/>
    <w:bookmarkStart w:name="z12495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571"/>
    <w:bookmarkStart w:name="z12496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572"/>
    <w:bookmarkStart w:name="z12497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573"/>
    <w:bookmarkStart w:name="z12498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574"/>
    <w:bookmarkStart w:name="z12499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575"/>
    <w:bookmarkStart w:name="z12500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576"/>
    <w:bookmarkStart w:name="z12501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02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578"/>
    <w:bookmarkStart w:name="z12503" w:id="4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79"/>
    <w:bookmarkStart w:name="z12504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580"/>
    <w:bookmarkStart w:name="z12505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81"/>
    <w:bookmarkStart w:name="z12506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82"/>
    <w:bookmarkStart w:name="z12507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83"/>
    <w:bookmarkStart w:name="z12508" w:id="4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84"/>
    <w:bookmarkStart w:name="z12509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11" w:id="4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</w:t>
      </w:r>
    </w:p>
    <w:bookmarkEnd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10" w:id="4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87"/>
    <w:bookmarkStart w:name="z12511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Павлодарской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588"/>
    <w:bookmarkStart w:name="z12512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89"/>
    <w:bookmarkStart w:name="z12513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90"/>
    <w:bookmarkStart w:name="z12514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91"/>
    <w:bookmarkStart w:name="z12515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592"/>
    <w:bookmarkStart w:name="z12516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593"/>
    <w:bookmarkStart w:name="z12517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94"/>
    <w:bookmarkStart w:name="z12518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140000, Республика Казахстан, Павлодарская область, город Павлодар, улица Павлова, дом 1/1.</w:t>
      </w:r>
    </w:p>
    <w:bookmarkEnd w:id="4595"/>
    <w:bookmarkStart w:name="z12519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Павлодарской области Комитета уголовно-исполнительной системы Министерства внутренних дел Республики Казахстан".</w:t>
      </w:r>
    </w:p>
    <w:bookmarkEnd w:id="4596"/>
    <w:bookmarkStart w:name="z12520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97"/>
    <w:bookmarkStart w:name="z12521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98"/>
    <w:bookmarkStart w:name="z12522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99"/>
    <w:bookmarkStart w:name="z12523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00"/>
    <w:bookmarkStart w:name="z12524" w:id="4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01"/>
    <w:bookmarkStart w:name="z12525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02"/>
    <w:bookmarkStart w:name="z12526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03"/>
    <w:bookmarkStart w:name="z12527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04"/>
    <w:bookmarkStart w:name="z12528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0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06"/>
    <w:bookmarkStart w:name="z12531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07"/>
    <w:bookmarkStart w:name="z12532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33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09"/>
    <w:bookmarkStart w:name="z12534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10"/>
    <w:bookmarkStart w:name="z12535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11"/>
    <w:bookmarkStart w:name="z12536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12"/>
    <w:bookmarkStart w:name="z12537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13"/>
    <w:bookmarkStart w:name="z12538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14"/>
    <w:bookmarkStart w:name="z12539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15"/>
    <w:bookmarkStart w:name="z12540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16"/>
    <w:bookmarkStart w:name="z12541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17"/>
    <w:bookmarkStart w:name="z12542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18"/>
    <w:bookmarkStart w:name="z12543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19"/>
    <w:bookmarkStart w:name="z12544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20"/>
    <w:bookmarkStart w:name="z12545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621"/>
    <w:bookmarkStart w:name="z12546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622"/>
    <w:bookmarkStart w:name="z12547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623"/>
    <w:bookmarkStart w:name="z12548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624"/>
    <w:bookmarkStart w:name="z12549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625"/>
    <w:bookmarkStart w:name="z12550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626"/>
    <w:bookmarkStart w:name="z12980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627"/>
    <w:bookmarkStart w:name="z12981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628"/>
    <w:bookmarkStart w:name="z13051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629"/>
    <w:bookmarkStart w:name="z13052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51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631"/>
    <w:bookmarkStart w:name="z12552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632"/>
    <w:bookmarkStart w:name="z12553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633"/>
    <w:bookmarkStart w:name="z12554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634"/>
    <w:bookmarkStart w:name="z12555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635"/>
    <w:bookmarkStart w:name="z12556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636"/>
    <w:bookmarkStart w:name="z12557" w:id="4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637"/>
    <w:bookmarkStart w:name="z12558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638"/>
    <w:bookmarkStart w:name="z12559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639"/>
    <w:bookmarkStart w:name="z12560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640"/>
    <w:bookmarkStart w:name="z12561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641"/>
    <w:bookmarkStart w:name="z12562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642"/>
    <w:bookmarkStart w:name="z12563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643"/>
    <w:bookmarkStart w:name="z12564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644"/>
    <w:bookmarkStart w:name="z12565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645"/>
    <w:bookmarkStart w:name="z12566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646"/>
    <w:bookmarkStart w:name="z12567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647"/>
    <w:bookmarkStart w:name="z12568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648"/>
    <w:bookmarkStart w:name="z12569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649"/>
    <w:bookmarkStart w:name="z12570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650"/>
    <w:bookmarkStart w:name="z12571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651"/>
    <w:bookmarkStart w:name="z12572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652"/>
    <w:bookmarkStart w:name="z12573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653"/>
    <w:bookmarkStart w:name="z12574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654"/>
    <w:bookmarkStart w:name="z12575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655"/>
    <w:bookmarkStart w:name="z12576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77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657"/>
    <w:bookmarkStart w:name="z12578" w:id="4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658"/>
    <w:bookmarkStart w:name="z12579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659"/>
    <w:bookmarkStart w:name="z12580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60"/>
    <w:bookmarkStart w:name="z12581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661"/>
    <w:bookmarkStart w:name="z12582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62"/>
    <w:bookmarkStart w:name="z12583" w:id="4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663"/>
    <w:bookmarkStart w:name="z12584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42" w:id="4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</w:t>
      </w:r>
    </w:p>
    <w:bookmarkEnd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85" w:id="4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66"/>
    <w:bookmarkStart w:name="z12586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Северо-Казахстанской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667"/>
    <w:bookmarkStart w:name="z12587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68"/>
    <w:bookmarkStart w:name="z12588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69"/>
    <w:bookmarkStart w:name="z12589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70"/>
    <w:bookmarkStart w:name="z12590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671"/>
    <w:bookmarkStart w:name="z12591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672"/>
    <w:bookmarkStart w:name="z12592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73"/>
    <w:bookmarkStart w:name="z12593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150004, Республика Казахстан, Северо-Казахстанская область, город Петропавловск, улица Токсан би, дом 39.</w:t>
      </w:r>
    </w:p>
    <w:bookmarkEnd w:id="4674"/>
    <w:bookmarkStart w:name="z12594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Северо-Казахстанской области Комитета уголовно-исполнительной системы Министерства внутренних дел Республики Казахстан".</w:t>
      </w:r>
    </w:p>
    <w:bookmarkEnd w:id="4675"/>
    <w:bookmarkStart w:name="z12595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676"/>
    <w:bookmarkStart w:name="z12596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677"/>
    <w:bookmarkStart w:name="z12597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78"/>
    <w:bookmarkStart w:name="z12598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79"/>
    <w:bookmarkStart w:name="z12599" w:id="4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680"/>
    <w:bookmarkStart w:name="z12600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681"/>
    <w:bookmarkStart w:name="z12601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682"/>
    <w:bookmarkStart w:name="z12602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683"/>
    <w:bookmarkStart w:name="z12603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5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685"/>
    <w:bookmarkStart w:name="z12606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686"/>
    <w:bookmarkStart w:name="z12607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08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88"/>
    <w:bookmarkStart w:name="z12609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689"/>
    <w:bookmarkStart w:name="z12610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690"/>
    <w:bookmarkStart w:name="z12611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691"/>
    <w:bookmarkStart w:name="z12612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92"/>
    <w:bookmarkStart w:name="z12613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93"/>
    <w:bookmarkStart w:name="z12614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694"/>
    <w:bookmarkStart w:name="z12615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695"/>
    <w:bookmarkStart w:name="z12616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696"/>
    <w:bookmarkStart w:name="z12617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697"/>
    <w:bookmarkStart w:name="z12618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698"/>
    <w:bookmarkStart w:name="z12619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699"/>
    <w:bookmarkStart w:name="z12620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00"/>
    <w:bookmarkStart w:name="z12621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01"/>
    <w:bookmarkStart w:name="z12622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02"/>
    <w:bookmarkStart w:name="z12623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03"/>
    <w:bookmarkStart w:name="z12624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04"/>
    <w:bookmarkStart w:name="z12625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05"/>
    <w:bookmarkStart w:name="z1298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06"/>
    <w:bookmarkStart w:name="z1298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трудовую занятость осужденных; </w:t>
      </w:r>
    </w:p>
    <w:bookmarkEnd w:id="4707"/>
    <w:bookmarkStart w:name="z13053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08"/>
    <w:bookmarkStart w:name="z13054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2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10"/>
    <w:bookmarkStart w:name="z1262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11"/>
    <w:bookmarkStart w:name="z1262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12"/>
    <w:bookmarkStart w:name="z1262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13"/>
    <w:bookmarkStart w:name="z1263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14"/>
    <w:bookmarkStart w:name="z1263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15"/>
    <w:bookmarkStart w:name="z12632" w:id="4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16"/>
    <w:bookmarkStart w:name="z1263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17"/>
    <w:bookmarkStart w:name="z1263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18"/>
    <w:bookmarkStart w:name="z1263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19"/>
    <w:bookmarkStart w:name="z1263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20"/>
    <w:bookmarkStart w:name="z1263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721"/>
    <w:bookmarkStart w:name="z1263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722"/>
    <w:bookmarkStart w:name="z1263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723"/>
    <w:bookmarkStart w:name="z1264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724"/>
    <w:bookmarkStart w:name="z1264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725"/>
    <w:bookmarkStart w:name="z1264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726"/>
    <w:bookmarkStart w:name="z1264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727"/>
    <w:bookmarkStart w:name="z1264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728"/>
    <w:bookmarkStart w:name="z1264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729"/>
    <w:bookmarkStart w:name="z1264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730"/>
    <w:bookmarkStart w:name="z1264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731"/>
    <w:bookmarkStart w:name="z1264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732"/>
    <w:bookmarkStart w:name="z1264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733"/>
    <w:bookmarkStart w:name="z1265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734"/>
    <w:bookmarkStart w:name="z1265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5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736"/>
    <w:bookmarkStart w:name="z12653" w:id="4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737"/>
    <w:bookmarkStart w:name="z1265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738"/>
    <w:bookmarkStart w:name="z1265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739"/>
    <w:bookmarkStart w:name="z1265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740"/>
    <w:bookmarkStart w:name="z1265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41"/>
    <w:bookmarkStart w:name="z12658" w:id="4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742"/>
    <w:bookmarkStart w:name="z1265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73" w:id="4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</w:t>
      </w:r>
    </w:p>
    <w:bookmarkEnd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660" w:id="4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45"/>
    <w:bookmarkStart w:name="z12661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и Туркестанской области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 и области.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746"/>
    <w:bookmarkStart w:name="z12662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47"/>
    <w:bookmarkStart w:name="z12663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748"/>
    <w:bookmarkStart w:name="z12664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49"/>
    <w:bookmarkStart w:name="z12665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750"/>
    <w:bookmarkStart w:name="z12666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4751"/>
    <w:bookmarkStart w:name="z12667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752"/>
    <w:bookmarkStart w:name="z12668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индекс: 160000, Республика Казахстан, город Шымкент, улица Майлы Кожа, здание 5.</w:t>
      </w:r>
    </w:p>
    <w:bookmarkEnd w:id="4753"/>
    <w:bookmarkStart w:name="z12669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 - 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Казахстан".</w:t>
      </w:r>
    </w:p>
    <w:bookmarkEnd w:id="4754"/>
    <w:bookmarkStart w:name="z12670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55"/>
    <w:bookmarkStart w:name="z12671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56"/>
    <w:bookmarkStart w:name="z12672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57"/>
    <w:bookmarkStart w:name="z12673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58"/>
    <w:bookmarkStart w:name="z12674" w:id="4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759"/>
    <w:bookmarkStart w:name="z12675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760"/>
    <w:bookmarkStart w:name="z12676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 ,содержащихся под стражей;</w:t>
      </w:r>
    </w:p>
    <w:bookmarkEnd w:id="4761"/>
    <w:bookmarkStart w:name="z12677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762"/>
    <w:bookmarkStart w:name="z12678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764"/>
    <w:bookmarkStart w:name="z1268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765"/>
    <w:bookmarkStart w:name="z1268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8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767"/>
    <w:bookmarkStart w:name="z1268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768"/>
    <w:bookmarkStart w:name="z1268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769"/>
    <w:bookmarkStart w:name="z1268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770"/>
    <w:bookmarkStart w:name="z1268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771"/>
    <w:bookmarkStart w:name="z1268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772"/>
    <w:bookmarkStart w:name="z1268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773"/>
    <w:bookmarkStart w:name="z1269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774"/>
    <w:bookmarkStart w:name="z1269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775"/>
    <w:bookmarkStart w:name="z1269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776"/>
    <w:bookmarkStart w:name="z1269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777"/>
    <w:bookmarkStart w:name="z1269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4778"/>
    <w:bookmarkStart w:name="z1269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4779"/>
    <w:bookmarkStart w:name="z1269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4780"/>
    <w:bookmarkStart w:name="z1269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4781"/>
    <w:bookmarkStart w:name="z1269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4782"/>
    <w:bookmarkStart w:name="z1269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4783"/>
    <w:bookmarkStart w:name="z1270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4784"/>
    <w:bookmarkStart w:name="z12984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4785"/>
    <w:bookmarkStart w:name="z12985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4786"/>
    <w:bookmarkStart w:name="z13055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4787"/>
    <w:bookmarkStart w:name="z13056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4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01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789"/>
    <w:bookmarkStart w:name="z12702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4790"/>
    <w:bookmarkStart w:name="z12703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4791"/>
    <w:bookmarkStart w:name="z12704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4792"/>
    <w:bookmarkStart w:name="z12705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4793"/>
    <w:bookmarkStart w:name="z12706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4794"/>
    <w:bookmarkStart w:name="z12707" w:id="4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95"/>
    <w:bookmarkStart w:name="z12708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96"/>
    <w:bookmarkStart w:name="z12709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4797"/>
    <w:bookmarkStart w:name="z12710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798"/>
    <w:bookmarkStart w:name="z12711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99"/>
    <w:bookmarkStart w:name="z12712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4800"/>
    <w:bookmarkStart w:name="z12713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4801"/>
    <w:bookmarkStart w:name="z12714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4802"/>
    <w:bookmarkStart w:name="z12715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4803"/>
    <w:bookmarkStart w:name="z12716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4804"/>
    <w:bookmarkStart w:name="z12717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4805"/>
    <w:bookmarkStart w:name="z12718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4806"/>
    <w:bookmarkStart w:name="z12719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807"/>
    <w:bookmarkStart w:name="z12720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4808"/>
    <w:bookmarkStart w:name="z12721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4809"/>
    <w:bookmarkStart w:name="z12722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4810"/>
    <w:bookmarkStart w:name="z12723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4811"/>
    <w:bookmarkStart w:name="z12724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4812"/>
    <w:bookmarkStart w:name="z12725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4813"/>
    <w:bookmarkStart w:name="z12726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27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815"/>
    <w:bookmarkStart w:name="z12728" w:id="4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816"/>
    <w:bookmarkStart w:name="z12729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817"/>
    <w:bookmarkStart w:name="z12730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818"/>
    <w:bookmarkStart w:name="z12731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819"/>
    <w:bookmarkStart w:name="z12732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20"/>
    <w:bookmarkStart w:name="z12733" w:id="4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821"/>
    <w:bookmarkStart w:name="z12734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8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03" w:id="4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Нур-Султана Комитета по чрезвычайным ситуациям Министерства внутренних дел Республики Казахстан</w:t>
      </w:r>
    </w:p>
    <w:bookmarkEnd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5" w:id="4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7" w:id="4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99" w:id="4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Алматы Комитета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31" w:id="4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63" w:id="4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595" w:id="4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Восточно-Казахстанской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27" w:id="4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59" w:id="4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Западно-Казахстанской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691" w:id="4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23" w:id="4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55" w:id="4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Кызылординской области 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787" w:id="4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19" w:id="4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Комитета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51" w:id="4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Северо-Казахстанской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 Комитета по чрезвычайным ситуациям Министерства</w:t>
      </w:r>
      <w:r>
        <w:br/>
      </w:r>
      <w:r>
        <w:rPr>
          <w:rFonts w:ascii="Times New Roman"/>
          <w:b/>
          <w:i w:val="false"/>
          <w:color w:val="000000"/>
        </w:rPr>
        <w:t>внутренних дел Республики Казахстан</w:t>
      </w:r>
    </w:p>
    <w:bookmarkEnd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83" w:id="4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4838"/>
    <w:bookmarkStart w:name="z7500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приказа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839"/>
    <w:bookmarkStart w:name="z1884" w:id="4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40"/>
    <w:bookmarkStart w:name="z2419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Шымкент (далее – Департамент) является территориальным подразделением Комитета по чрезвычайным ситуациям Министерства внутренних дел Республики Казахстан (далее – Комитет), осуществляющим руководство органами и подразделениями гражданской защиты на территории города.</w:t>
      </w:r>
    </w:p>
    <w:bookmarkEnd w:id="4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0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42"/>
    <w:bookmarkStart w:name="z2421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43"/>
    <w:bookmarkStart w:name="z2422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844"/>
    <w:bookmarkStart w:name="z2423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4845"/>
    <w:bookmarkStart w:name="z2424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846"/>
    <w:bookmarkStart w:name="z2425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847"/>
    <w:bookmarkStart w:name="z2426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160024, Республика Казахстан, город Шымкент, Тамерлановское шоссе, дом 18.</w:t>
      </w:r>
    </w:p>
    <w:bookmarkEnd w:id="4848"/>
    <w:bookmarkStart w:name="z2427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4849"/>
    <w:bookmarkStart w:name="z2428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850"/>
    <w:bookmarkStart w:name="z2429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4851"/>
    <w:bookmarkStart w:name="z2430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852"/>
    <w:bookmarkStart w:name="z2431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853"/>
    <w:bookmarkStart w:name="z2432" w:id="4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854"/>
    <w:bookmarkStart w:name="z2433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55"/>
    <w:bookmarkStart w:name="z2434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4856"/>
    <w:bookmarkStart w:name="z2435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4857"/>
    <w:bookmarkStart w:name="z2436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4858"/>
    <w:bookmarkStart w:name="z2437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4859"/>
    <w:bookmarkStart w:name="z2438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860"/>
    <w:bookmarkStart w:name="z2439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4861"/>
    <w:bookmarkStart w:name="z2440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862"/>
    <w:bookmarkStart w:name="z2441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территории города;</w:t>
      </w:r>
    </w:p>
    <w:bookmarkEnd w:id="4863"/>
    <w:bookmarkStart w:name="z2442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4864"/>
    <w:bookmarkStart w:name="z2443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 и подразделений государственной противопожарной службы;</w:t>
      </w:r>
    </w:p>
    <w:bookmarkEnd w:id="4865"/>
    <w:bookmarkStart w:name="z2444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4866"/>
    <w:bookmarkStart w:name="z2445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4867"/>
    <w:bookmarkStart w:name="z2446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приграничными регионами сопредельных государств в сфере гражданской защиты;</w:t>
      </w:r>
    </w:p>
    <w:bookmarkEnd w:id="4868"/>
    <w:bookmarkStart w:name="z2447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4869"/>
    <w:bookmarkStart w:name="z2448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в пределах своей компетенции, в составе комиссии расследования аварий, бедствий и катастроф, приведших к возникновению чрезвычайных ситуаций;</w:t>
      </w:r>
    </w:p>
    <w:bookmarkEnd w:id="4870"/>
    <w:bookmarkStart w:name="z2449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871"/>
    <w:bookmarkStart w:name="z2450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в Комитет и в местный исполнительный орган для определения потребности в средствах гражданской защиты;</w:t>
      </w:r>
    </w:p>
    <w:bookmarkEnd w:id="4872"/>
    <w:bookmarkStart w:name="z2451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постановки на учет и снятие с учета защитных сооружений;</w:t>
      </w:r>
    </w:p>
    <w:bookmarkEnd w:id="4873"/>
    <w:bookmarkStart w:name="z2452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мероприятий по подготовке органов управления и сил гражданской защиты;</w:t>
      </w:r>
    </w:p>
    <w:bookmarkEnd w:id="4874"/>
    <w:bookmarkStart w:name="z2453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Плана гражданской обороны и внесение его на утверждение начальнику гражданской обороны – акиму города;</w:t>
      </w:r>
    </w:p>
    <w:bookmarkEnd w:id="4875"/>
    <w:bookmarkStart w:name="z2454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планов гражданской обороны городов и районов города;</w:t>
      </w:r>
    </w:p>
    <w:bookmarkEnd w:id="4876"/>
    <w:bookmarkStart w:name="z2455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4877"/>
    <w:bookmarkStart w:name="z2456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планов действий по ликвидации чрезвычайных ситуаций городов и районов города;</w:t>
      </w:r>
    </w:p>
    <w:bookmarkEnd w:id="4878"/>
    <w:bookmarkStart w:name="z2457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определению структуры планов гражданской обороны и планов действий по ликвидации чрезвычайных ситуаций;</w:t>
      </w:r>
    </w:p>
    <w:bookmarkEnd w:id="4879"/>
    <w:bookmarkStart w:name="z2458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Комитет по объемам и содержанию инженерно-технических мероприятий Гражданской обороны;</w:t>
      </w:r>
    </w:p>
    <w:bookmarkEnd w:id="4880"/>
    <w:bookmarkStart w:name="z2459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4881"/>
    <w:bookmarkStart w:name="z2460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охраны от пожаров территорий населенных пунктов и особо важных объектов государственной собственности;</w:t>
      </w:r>
    </w:p>
    <w:bookmarkEnd w:id="4882"/>
    <w:bookmarkStart w:name="z2461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реестра добровольных противопожарных формирований;</w:t>
      </w:r>
    </w:p>
    <w:bookmarkEnd w:id="4883"/>
    <w:bookmarkStart w:name="z2462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планов по предупреждению чрезвычайных ситуаций;</w:t>
      </w:r>
    </w:p>
    <w:bookmarkEnd w:id="4884"/>
    <w:bookmarkStart w:name="z2463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паспортов безопасности и каталогов угроз чрезвычайных ситуаций природного и техногенного характера города, городов и районов;</w:t>
      </w:r>
    </w:p>
    <w:bookmarkEnd w:id="4885"/>
    <w:bookmarkStart w:name="z2464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4886"/>
    <w:bookmarkStart w:name="z2465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аварийно-спасательных и неотложных работ при чрезвычайных ситуациях;</w:t>
      </w:r>
    </w:p>
    <w:bookmarkEnd w:id="4887"/>
    <w:bookmarkStart w:name="z2466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водно-спасательных и водолазно-поисковых работ;</w:t>
      </w:r>
    </w:p>
    <w:bookmarkEnd w:id="4888"/>
    <w:bookmarkStart w:name="z2467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противопожарных и аварийно-спасательных служб и формирований на территории города;</w:t>
      </w:r>
    </w:p>
    <w:bookmarkEnd w:id="4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0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проведение профилактической работы, направленной на предупреждение чрезвычайных ситуаций на водоемах;</w:t>
      </w:r>
    </w:p>
    <w:bookmarkEnd w:id="4890"/>
    <w:bookmarkStart w:name="z2471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 34)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891"/>
    <w:bookmarkStart w:name="z2472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развития и функционирования единой дежурно-диспетчерской службы "112" на территории города;</w:t>
      </w:r>
    </w:p>
    <w:bookmarkEnd w:id="4892"/>
    <w:bookmarkStart w:name="z2473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4893"/>
    <w:bookmarkStart w:name="z2474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функционирования корпоративной информационно-коммуникационной системы государственной системы гражданской защиты, ситуационно-кризисного центра в пределах своей компетенции;</w:t>
      </w:r>
    </w:p>
    <w:bookmarkEnd w:id="4894"/>
    <w:bookmarkStart w:name="z2475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пропаганда знаний, обучения населения и специалистов в сфере гражданской защиты;</w:t>
      </w:r>
    </w:p>
    <w:bookmarkEnd w:id="4895"/>
    <w:bookmarkStart w:name="z2476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896"/>
    <w:bookmarkStart w:name="z2477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программы последующей подготовки добровольных пожарных;</w:t>
      </w:r>
    </w:p>
    <w:bookmarkEnd w:id="4897"/>
    <w:bookmarkStart w:name="z2478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государственного контроля в области пожарной безопасности;</w:t>
      </w:r>
    </w:p>
    <w:bookmarkEnd w:id="4898"/>
    <w:bookmarkStart w:name="z2479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гражданской обороны;</w:t>
      </w:r>
    </w:p>
    <w:bookmarkEnd w:id="4899"/>
    <w:bookmarkStart w:name="z2480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готовностью пожарных подразделений в населенных пунктах и на объектах к борьбе с пожарами;</w:t>
      </w:r>
    </w:p>
    <w:bookmarkEnd w:id="4900"/>
    <w:bookmarkStart w:name="z2481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соблюдением правил безопасности на водоемах;</w:t>
      </w:r>
    </w:p>
    <w:bookmarkEnd w:id="4901"/>
    <w:bookmarkStart w:name="z2482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производства дел об административных правонарушениях в города пожарной безопасности, гражданской обороны;</w:t>
      </w:r>
    </w:p>
    <w:bookmarkEnd w:id="4902"/>
    <w:bookmarkStart w:name="z2483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4903"/>
    <w:bookmarkStart w:name="z2484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4904"/>
    <w:bookmarkStart w:name="z2485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выдача гражданам и юридическим лицам предписаний за не соблюдения правил безопасности на водоемах;</w:t>
      </w:r>
    </w:p>
    <w:bookmarkEnd w:id="4905"/>
    <w:bookmarkStart w:name="z2486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906"/>
    <w:bookmarkStart w:name="z2487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соблюдения законов и иных нормативных правовых актов в города национальной безопасности, государственных секретов и информационной безопасности в пределах своей компетенции;</w:t>
      </w:r>
    </w:p>
    <w:bookmarkEnd w:id="4907"/>
    <w:bookmarkStart w:name="z2488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внесение предложений в Комитет по совершенствованию системы национальной безопасности в пределах своей компетенции;</w:t>
      </w:r>
    </w:p>
    <w:bookmarkEnd w:id="4908"/>
    <w:bookmarkStart w:name="z2489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участие, в пределах своей компетенции в работе городского штаба по борьбе с терроризмом;</w:t>
      </w:r>
    </w:p>
    <w:bookmarkEnd w:id="4909"/>
    <w:bookmarkStart w:name="z2490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участие, в пределах своей компетенции в работе городской Антитеррористической комиссии;</w:t>
      </w:r>
    </w:p>
    <w:bookmarkEnd w:id="4910"/>
    <w:bookmarkStart w:name="z2491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города;</w:t>
      </w:r>
    </w:p>
    <w:bookmarkEnd w:id="4911"/>
    <w:bookmarkStart w:name="z2492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согласование выдачи лицензии в части соответствия заявителя требованиям законодательства Республики Казахстан в сфере гражданской защиты;</w:t>
      </w:r>
    </w:p>
    <w:bookmarkEnd w:id="4912"/>
    <w:bookmarkStart w:name="z2493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в Комитет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913"/>
    <w:bookmarkStart w:name="z2494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4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внутренних дел РК от 24.06.2019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5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915"/>
    <w:bookmarkStart w:name="z2496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4916"/>
    <w:bookmarkStart w:name="z2497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4917"/>
    <w:bookmarkStart w:name="z2498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4918"/>
    <w:bookmarkStart w:name="z2499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4919"/>
    <w:bookmarkStart w:name="z2500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4920"/>
    <w:bookmarkStart w:name="z2501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921"/>
    <w:bookmarkStart w:name="z2502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4922"/>
    <w:bookmarkStart w:name="z2503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923"/>
    <w:bookmarkStart w:name="z2504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4924"/>
    <w:bookmarkStart w:name="z2505" w:id="4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925"/>
    <w:bookmarkStart w:name="z2506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926"/>
    <w:bookmarkStart w:name="z2507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Республики Казахстан.</w:t>
      </w:r>
    </w:p>
    <w:bookmarkEnd w:id="4927"/>
    <w:bookmarkStart w:name="z2508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28"/>
    <w:bookmarkStart w:name="z2509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929"/>
    <w:bookmarkStart w:name="z2510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4930"/>
    <w:bookmarkStart w:name="z2511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4931"/>
    <w:bookmarkStart w:name="z2512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председателю Комитета для ходатайства перед Министром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ступень выше воинских и специальных званий, предусмотренных занимаемой штатной должностью;</w:t>
      </w:r>
    </w:p>
    <w:bookmarkEnd w:id="4932"/>
    <w:bookmarkStart w:name="z2513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4933"/>
    <w:bookmarkStart w:name="z2514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 и Комитетом, выполняет акты и поручения Министра и председателя Комитета;</w:t>
      </w:r>
    </w:p>
    <w:bookmarkEnd w:id="4934"/>
    <w:bookmarkStart w:name="z2515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4935"/>
    <w:bookmarkStart w:name="z2516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4936"/>
    <w:bookmarkStart w:name="z2517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 возложенных на него задач организует проведение государственных закупок;</w:t>
      </w:r>
    </w:p>
    <w:bookmarkEnd w:id="4937"/>
    <w:bookmarkStart w:name="z2518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4938"/>
    <w:bookmarkStart w:name="z2519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4939"/>
    <w:bookmarkStart w:name="z2520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4940"/>
    <w:bookmarkStart w:name="z2521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4941"/>
    <w:bookmarkStart w:name="z2522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Комитетом;</w:t>
      </w:r>
    </w:p>
    <w:bookmarkEnd w:id="4942"/>
    <w:bookmarkStart w:name="z2523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4943"/>
    <w:bookmarkStart w:name="z2524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Департамента, городских Управлений и районных Отделов по чрезвычайным ситуациям, за исключением сотрудников, вопросы трудовых отношений которых отнесены к номенклатуре Министерства и Комитета;</w:t>
      </w:r>
    </w:p>
    <w:bookmarkEnd w:id="4944"/>
    <w:bookmarkStart w:name="z2525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назначению на должности руководителей государственных учреждений, находящихся в ведении Департамента в соответствии с утвержденной Министром номенклатурой;</w:t>
      </w:r>
    </w:p>
    <w:bookmarkEnd w:id="4945"/>
    <w:bookmarkStart w:name="z2526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предоставленных прав применяет меры поощрения и налагает дисциплинарные взыскания на сотрудников Департамента, государственных учреждений, находящихся в ведении Департамента в порядке установленном законодательством Республики Казахстан;</w:t>
      </w:r>
    </w:p>
    <w:bookmarkEnd w:id="4946"/>
    <w:bookmarkStart w:name="z2527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4947"/>
    <w:bookmarkStart w:name="z2528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государственной противопожарной службы до капитана противопожарной службы включительно, очередные воинские звания военнослужащим офицерского состава до подполковника включительно;</w:t>
      </w:r>
    </w:p>
    <w:bookmarkEnd w:id="4948"/>
    <w:bookmarkStart w:name="z2529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(подтверждает) классную квалификацию сотрудникам органов государственной противопожарной службы, военнослужащим, спасателям органов и подразделений гражданской защиты Департамента и государственных учреждений, находящихся в его ведении;</w:t>
      </w:r>
    </w:p>
    <w:bookmarkEnd w:id="4949"/>
    <w:bookmarkStart w:name="z2530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ходатайства перед Министром вносит в Комитет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государственной противопожарной службы, первого воинского звания офицерского состава;</w:t>
      </w:r>
    </w:p>
    <w:bookmarkEnd w:id="4950"/>
    <w:bookmarkStart w:name="z2531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и Отделов по чрезвычайным ситуациям;</w:t>
      </w:r>
    </w:p>
    <w:bookmarkEnd w:id="4951"/>
    <w:bookmarkStart w:name="z2532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меры, направленные на противодействие коррупции в Департаменте, государственных учреждениях, находящихся в ведении Департамента и несет персональную ответственность за реализацию антикоррупционных мер;</w:t>
      </w:r>
    </w:p>
    <w:bookmarkEnd w:id="4952"/>
    <w:bookmarkStart w:name="z2533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привлекает к ответственности сотрудников Департамента, государственных учреждений, находящихся в ведении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4953"/>
    <w:bookmarkStart w:name="z2534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предоставляет на утверждение в Комитет ежегодный план работы Департамента; 26) утверждает планы работ структурных подразделений Департамента, городских Управлений и районных Отделов по чрезвычайным ситуациям, государственных учреждений, находящихся в ведении Департамента;</w:t>
      </w:r>
    </w:p>
    <w:bookmarkEnd w:id="4954"/>
    <w:bookmarkStart w:name="z2535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законодательством Республики Казахстан.</w:t>
      </w:r>
    </w:p>
    <w:bookmarkEnd w:id="4955"/>
    <w:bookmarkStart w:name="z2536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956"/>
    <w:bookmarkStart w:name="z2537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957"/>
    <w:bookmarkStart w:name="z2538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</w:t>
      </w:r>
    </w:p>
    <w:bookmarkEnd w:id="4958"/>
    <w:bookmarkStart w:name="z2539" w:id="4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959"/>
    <w:bookmarkStart w:name="z2540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960"/>
    <w:bookmarkStart w:name="z2541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61"/>
    <w:bookmarkStart w:name="z2542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и коммунальной собственности.</w:t>
      </w:r>
    </w:p>
    <w:bookmarkEnd w:id="4962"/>
    <w:bookmarkStart w:name="z2543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63"/>
    <w:bookmarkStart w:name="z2544" w:id="4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4964"/>
    <w:bookmarkStart w:name="z2545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законодательством Республики Казахстан.</w:t>
      </w:r>
    </w:p>
    <w:bookmarkEnd w:id="4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916" w:id="4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</w:t>
      </w:r>
    </w:p>
    <w:bookmarkEnd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приложением 53 в соответствии с приказом Министра внутренних дел РК от 18.02.2016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735" w:id="4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67"/>
    <w:bookmarkStart w:name="z12736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Алматы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4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37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69"/>
    <w:bookmarkStart w:name="z12738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70"/>
    <w:bookmarkStart w:name="z12739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71"/>
    <w:bookmarkStart w:name="z12740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972"/>
    <w:bookmarkStart w:name="z12741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973"/>
    <w:bookmarkStart w:name="z12742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974"/>
    <w:bookmarkStart w:name="z12743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4975"/>
    <w:bookmarkStart w:name="z12744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Казахстан".</w:t>
      </w:r>
    </w:p>
    <w:bookmarkEnd w:id="49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22.08.2024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45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977"/>
    <w:bookmarkStart w:name="z12746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978"/>
    <w:bookmarkStart w:name="z12747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979"/>
    <w:bookmarkStart w:name="z12748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980"/>
    <w:bookmarkStart w:name="z12749" w:id="4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4981"/>
    <w:bookmarkStart w:name="z12750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4982"/>
    <w:bookmarkStart w:name="z12751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4983"/>
    <w:bookmarkStart w:name="z12752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4984"/>
    <w:bookmarkStart w:name="z12753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4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5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4986"/>
    <w:bookmarkStart w:name="z12756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987"/>
    <w:bookmarkStart w:name="z12757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49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58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989"/>
    <w:bookmarkStart w:name="z12759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990"/>
    <w:bookmarkStart w:name="z12760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991"/>
    <w:bookmarkStart w:name="z12761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992"/>
    <w:bookmarkStart w:name="z12762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993"/>
    <w:bookmarkStart w:name="z12763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994"/>
    <w:bookmarkStart w:name="z12764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995"/>
    <w:bookmarkStart w:name="z12765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996"/>
    <w:bookmarkStart w:name="z12766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4997"/>
    <w:bookmarkStart w:name="z12767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4998"/>
    <w:bookmarkStart w:name="z12768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4999"/>
    <w:bookmarkStart w:name="z12769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00"/>
    <w:bookmarkStart w:name="z12770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01"/>
    <w:bookmarkStart w:name="z12771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02"/>
    <w:bookmarkStart w:name="z12772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03"/>
    <w:bookmarkStart w:name="z12773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04"/>
    <w:bookmarkStart w:name="z12774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05"/>
    <w:bookmarkStart w:name="z12775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06"/>
    <w:bookmarkStart w:name="z12986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07"/>
    <w:bookmarkStart w:name="z12987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08"/>
    <w:bookmarkStart w:name="z13057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09"/>
    <w:bookmarkStart w:name="z13058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76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11"/>
    <w:bookmarkStart w:name="z12777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12"/>
    <w:bookmarkStart w:name="z12778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13"/>
    <w:bookmarkStart w:name="z12779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14"/>
    <w:bookmarkStart w:name="z12780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15"/>
    <w:bookmarkStart w:name="z12781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16"/>
    <w:bookmarkStart w:name="z12782" w:id="5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017"/>
    <w:bookmarkStart w:name="z12783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18"/>
    <w:bookmarkStart w:name="z12784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19"/>
    <w:bookmarkStart w:name="z12785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20"/>
    <w:bookmarkStart w:name="z12786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21"/>
    <w:bookmarkStart w:name="z12787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22"/>
    <w:bookmarkStart w:name="z12788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23"/>
    <w:bookmarkStart w:name="z12789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24"/>
    <w:bookmarkStart w:name="z12790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025"/>
    <w:bookmarkStart w:name="z12791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026"/>
    <w:bookmarkStart w:name="z12792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027"/>
    <w:bookmarkStart w:name="z12793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028"/>
    <w:bookmarkStart w:name="z12794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029"/>
    <w:bookmarkStart w:name="z12795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030"/>
    <w:bookmarkStart w:name="z12796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031"/>
    <w:bookmarkStart w:name="z12797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032"/>
    <w:bookmarkStart w:name="z12798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033"/>
    <w:bookmarkStart w:name="z12799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034"/>
    <w:bookmarkStart w:name="z12800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035"/>
    <w:bookmarkStart w:name="z12801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приказами Министра внутренних дел РК от 06.09.2023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02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037"/>
    <w:bookmarkStart w:name="z12803" w:id="5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038"/>
    <w:bookmarkStart w:name="z12804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039"/>
    <w:bookmarkStart w:name="z12805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40"/>
    <w:bookmarkStart w:name="z12806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041"/>
    <w:bookmarkStart w:name="z12807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042"/>
    <w:bookmarkStart w:name="z12808" w:id="5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499" w:id="5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</w:t>
      </w:r>
    </w:p>
    <w:bookmarkEnd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53-1 в соответствии с приказом Министра внутренних дел РК от 22.08.2024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1450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Алматинской области и области Жетісу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Алматинской области и области Жетісу.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5045"/>
    <w:bookmarkStart w:name="z1450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46"/>
    <w:bookmarkStart w:name="z1450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47"/>
    <w:bookmarkStart w:name="z1450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048"/>
    <w:bookmarkStart w:name="z1450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049"/>
    <w:bookmarkStart w:name="z1450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5050"/>
    <w:bookmarkStart w:name="z1450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051"/>
    <w:bookmarkStart w:name="z1450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5052"/>
    <w:bookmarkStart w:name="z1450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Казахстан".</w:t>
      </w:r>
    </w:p>
    <w:bookmarkEnd w:id="5053"/>
    <w:bookmarkStart w:name="z1451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054"/>
    <w:bookmarkStart w:name="z1451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055"/>
    <w:bookmarkStart w:name="z1451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056"/>
    <w:bookmarkStart w:name="z1451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0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 и функции Департамента</w:t>
      </w:r>
    </w:p>
    <w:bookmarkStart w:name="z14515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5058"/>
    <w:bookmarkStart w:name="z14516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5059"/>
    <w:bookmarkStart w:name="z14517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5060"/>
    <w:bookmarkStart w:name="z14518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5061"/>
    <w:bookmarkStart w:name="z14519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5062"/>
    <w:bookmarkStart w:name="z14520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5063"/>
    <w:bookmarkStart w:name="z14521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возлагаемых законами Республики Казахстан и актами Президента Республики Казахстан.</w:t>
      </w:r>
    </w:p>
    <w:bookmarkEnd w:id="5064"/>
    <w:bookmarkStart w:name="z14522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065"/>
    <w:bookmarkStart w:name="z14523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5066"/>
    <w:bookmarkStart w:name="z14524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5067"/>
    <w:bookmarkStart w:name="z14525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5068"/>
    <w:bookmarkStart w:name="z14526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5069"/>
    <w:bookmarkStart w:name="z14527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5070"/>
    <w:bookmarkStart w:name="z14528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5071"/>
    <w:bookmarkStart w:name="z14529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5072"/>
    <w:bookmarkStart w:name="z14530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5073"/>
    <w:bookmarkStart w:name="z14531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074"/>
    <w:bookmarkStart w:name="z14532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5075"/>
    <w:bookmarkStart w:name="z14533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076"/>
    <w:bookmarkStart w:name="z14534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077"/>
    <w:bookmarkStart w:name="z14535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078"/>
    <w:bookmarkStart w:name="z14536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079"/>
    <w:bookmarkStart w:name="z14537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080"/>
    <w:bookmarkStart w:name="z14538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081"/>
    <w:bookmarkStart w:name="z14539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082"/>
    <w:bookmarkStart w:name="z14540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5083"/>
    <w:bookmarkStart w:name="z14541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5084"/>
    <w:bookmarkStart w:name="z14542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5085"/>
    <w:bookmarkStart w:name="z14543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5086"/>
    <w:bookmarkStart w:name="z14544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087"/>
    <w:bookmarkStart w:name="z14545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088"/>
    <w:bookmarkStart w:name="z14546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089"/>
    <w:bookmarkStart w:name="z14547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090"/>
    <w:bookmarkStart w:name="z14548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5091"/>
    <w:bookmarkStart w:name="z14549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50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Организация деятельности Департамента</w:t>
      </w:r>
    </w:p>
    <w:bookmarkStart w:name="z14551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93"/>
    <w:bookmarkStart w:name="z14552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5094"/>
    <w:bookmarkStart w:name="z14553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95"/>
    <w:bookmarkStart w:name="z14554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096"/>
    <w:bookmarkStart w:name="z14555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5097"/>
    <w:bookmarkStart w:name="z14556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5098"/>
    <w:bookmarkStart w:name="z14557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5099"/>
    <w:bookmarkStart w:name="z14558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5100"/>
    <w:bookmarkStart w:name="z14559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5101"/>
    <w:bookmarkStart w:name="z14560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5102"/>
    <w:bookmarkStart w:name="z14561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5103"/>
    <w:bookmarkStart w:name="z14562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104"/>
    <w:bookmarkStart w:name="z14563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5105"/>
    <w:bookmarkStart w:name="z14564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5106"/>
    <w:bookmarkStart w:name="z14565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5107"/>
    <w:bookmarkStart w:name="z14566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5108"/>
    <w:bookmarkStart w:name="z14567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109"/>
    <w:bookmarkStart w:name="z14568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5110"/>
    <w:bookmarkStart w:name="z14569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111"/>
    <w:bookmarkStart w:name="z14570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112"/>
    <w:bookmarkStart w:name="z14571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Департамента</w:t>
      </w:r>
    </w:p>
    <w:bookmarkEnd w:id="5113"/>
    <w:bookmarkStart w:name="z14572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114"/>
    <w:bookmarkStart w:name="z14573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15"/>
    <w:bookmarkStart w:name="z14574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116"/>
    <w:bookmarkStart w:name="z14575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Реорганизация и упразднение Департамента</w:t>
      </w:r>
    </w:p>
    <w:bookmarkStart w:name="z14577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548" w:id="5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полиции Туркестанской области Министерства внутренних дел Республики Казахстан</w:t>
      </w:r>
    </w:p>
    <w:bookmarkEnd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внутренних дел РК от 11.04.2023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810" w:id="5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20"/>
    <w:bookmarkStart w:name="z12811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Туркестанской области (далее - Департамент) является территориальным подразделением Министерства внутренних дел Республики Казахстан (далее-Министерство), осуществляющим руководство органами и подразделениями полиции на территории области.</w:t>
      </w:r>
    </w:p>
    <w:bookmarkEnd w:id="5121"/>
    <w:bookmarkStart w:name="z12812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22"/>
    <w:bookmarkStart w:name="z12813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123"/>
    <w:bookmarkStart w:name="z12814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124"/>
    <w:bookmarkStart w:name="z12815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125"/>
    <w:bookmarkStart w:name="z12816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5126"/>
    <w:bookmarkStart w:name="z12817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127"/>
    <w:bookmarkStart w:name="z12818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161201, Республика Казахстан, Туркестанская область, город Туркестан, микрорайон Жаңа Қала, улица 11, строение 69.</w:t>
      </w:r>
    </w:p>
    <w:bookmarkEnd w:id="5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06.03.2024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19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Туркестанской области Министерства внутренних дел Республики Казахстан".</w:t>
      </w:r>
    </w:p>
    <w:bookmarkEnd w:id="5129"/>
    <w:bookmarkStart w:name="z12820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30"/>
    <w:bookmarkStart w:name="z12821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5131"/>
    <w:bookmarkStart w:name="z12822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132"/>
    <w:bookmarkStart w:name="z12823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33"/>
    <w:bookmarkStart w:name="z12824" w:id="5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134"/>
    <w:bookmarkStart w:name="z12825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135"/>
    <w:bookmarkStart w:name="z12826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5136"/>
    <w:bookmarkStart w:name="z12827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5137"/>
    <w:bookmarkStart w:name="z12828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5138"/>
    <w:bookmarkStart w:name="z12829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5139"/>
    <w:bookmarkStart w:name="z12830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5140"/>
    <w:bookmarkStart w:name="z12831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141"/>
    <w:bookmarkStart w:name="z12832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5142"/>
    <w:bookmarkStart w:name="z12833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5143"/>
    <w:bookmarkStart w:name="z12834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5144"/>
    <w:bookmarkStart w:name="z12835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5145"/>
    <w:bookmarkStart w:name="z12836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5146"/>
    <w:bookmarkStart w:name="z12837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и принимает меры по обеспечению безопасности дорожного движения, выдают обязательные для исполнения предписания;</w:t>
      </w:r>
    </w:p>
    <w:bookmarkEnd w:id="5147"/>
    <w:bookmarkStart w:name="z12838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5148"/>
    <w:bookmarkStart w:name="z12839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5149"/>
    <w:bookmarkStart w:name="z12840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5150"/>
    <w:bookmarkStart w:name="z12841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5151"/>
    <w:bookmarkStart w:name="z12842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5152"/>
    <w:bookmarkStart w:name="z12843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5153"/>
    <w:bookmarkStart w:name="z12844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5154"/>
    <w:bookmarkStart w:name="z12845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санитарно-эпидемиологическое благополучие и охрану здоровья лиц, содержащихся в специальных учреждениях органов внутренних дел (Специальный приемник для административных арестованных лиц, Приемник–распределитель для лиц без определенного места жительства, изолятор временного содержания);</w:t>
      </w:r>
    </w:p>
    <w:bookmarkEnd w:id="5155"/>
    <w:bookmarkStart w:name="z12846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за оборотом гражданского и служебного оружия и патронов к нему;</w:t>
      </w:r>
    </w:p>
    <w:bookmarkEnd w:id="5156"/>
    <w:bookmarkStart w:name="z12847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профилактическую деятельность по предупреждению правонарушений в отношении женщин;</w:t>
      </w:r>
    </w:p>
    <w:bookmarkEnd w:id="5157"/>
    <w:bookmarkStart w:name="z12848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5158"/>
    <w:bookmarkStart w:name="z12849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5159"/>
    <w:bookmarkStart w:name="z12850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5160"/>
    <w:bookmarkStart w:name="z12851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5161"/>
    <w:bookmarkStart w:name="z12852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эксплуатирует государственные информационные системы в сфере дорожного движения и обеспечения его безопасности;</w:t>
      </w:r>
    </w:p>
    <w:bookmarkEnd w:id="5162"/>
    <w:bookmarkStart w:name="z12853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Межведомственной комиссии по профилактике правонарушений при местном исполнительном органе;</w:t>
      </w:r>
    </w:p>
    <w:bookmarkEnd w:id="5163"/>
    <w:bookmarkStart w:name="z12854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5164"/>
    <w:bookmarkStart w:name="z12855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5165"/>
    <w:bookmarkStart w:name="z12856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5166"/>
    <w:bookmarkStart w:name="z12857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5167"/>
    <w:bookmarkStart w:name="z12858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5168"/>
    <w:bookmarkStart w:name="z12859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участвует в пресечении массовых беспорядков, в том числе в исправительных учреждениях;</w:t>
      </w:r>
    </w:p>
    <w:bookmarkEnd w:id="5169"/>
    <w:bookmarkStart w:name="z12860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5170"/>
    <w:bookmarkStart w:name="z12861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участие в карантинных, санитарно-противоэпидемических и природоохранных мероприятиях;</w:t>
      </w:r>
    </w:p>
    <w:bookmarkEnd w:id="5171"/>
    <w:bookmarkStart w:name="z12862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5172"/>
    <w:bookmarkStart w:name="z12863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5173"/>
    <w:bookmarkStart w:name="z12864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5174"/>
    <w:bookmarkStart w:name="z12865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5175"/>
    <w:bookmarkStart w:name="z12866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5176"/>
    <w:bookmarkStart w:name="z12867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5177"/>
    <w:bookmarkStart w:name="z12868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5178"/>
    <w:bookmarkStart w:name="z12869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комплекса мер по охране общественного порядка при проведении общественно-политических, спортивных и спортивно-массовых мероприятий, а также во время визитов глав государств, других зарубежных политических и государственных деятелей в Республику Казахстан;</w:t>
      </w:r>
    </w:p>
    <w:bookmarkEnd w:id="5179"/>
    <w:bookmarkStart w:name="z12870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5180"/>
    <w:bookmarkStart w:name="z12871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5181"/>
    <w:bookmarkStart w:name="z12872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оперативно-розыскную деятельность в соответствии с законодательством;</w:t>
      </w:r>
    </w:p>
    <w:bookmarkEnd w:id="5182"/>
    <w:bookmarkStart w:name="z12873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досудебное расследование по уголовным правонарушениям, отнесенным к компетенции органов внутренних дел;</w:t>
      </w:r>
    </w:p>
    <w:bookmarkEnd w:id="5183"/>
    <w:bookmarkStart w:name="z12874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5184"/>
    <w:bookmarkStart w:name="z12875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5185"/>
    <w:bookmarkStart w:name="z12876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прием-передачу экстрадируемых и осужденных с иностранными государствами;</w:t>
      </w:r>
    </w:p>
    <w:bookmarkEnd w:id="5186"/>
    <w:bookmarkStart w:name="z12877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5187"/>
    <w:bookmarkStart w:name="z12878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5188"/>
    <w:bookmarkStart w:name="z12879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5189"/>
    <w:bookmarkStart w:name="z12880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5190"/>
    <w:bookmarkStart w:name="z12881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5191"/>
    <w:bookmarkStart w:name="z12882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5192"/>
    <w:bookmarkStart w:name="z12883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5193"/>
    <w:bookmarkStart w:name="z12884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5194"/>
    <w:bookmarkStart w:name="z12885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5195"/>
    <w:bookmarkStart w:name="z12886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5196"/>
    <w:bookmarkStart w:name="z12887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5197"/>
    <w:bookmarkStart w:name="z12888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5198"/>
    <w:bookmarkStart w:name="z12889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участвует в реализации государственной политики в области гражданства и миграции населения;</w:t>
      </w:r>
    </w:p>
    <w:bookmarkEnd w:id="5199"/>
    <w:bookmarkStart w:name="z12890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соблюдение прав лиц, ищущих убежище, и беженцев;</w:t>
      </w:r>
    </w:p>
    <w:bookmarkEnd w:id="5200"/>
    <w:bookmarkStart w:name="z12891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органами национальной безопасности администрирует единую информационную систему "Беркут", а также Информационную систему миграционной полиции по контролю за въездом, пребыванием и выездом иностранцев;</w:t>
      </w:r>
    </w:p>
    <w:bookmarkEnd w:id="5201"/>
    <w:bookmarkStart w:name="z12892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5202"/>
    <w:bookmarkStart w:name="z12893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5203"/>
    <w:bookmarkStart w:name="z12894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5204"/>
    <w:bookmarkStart w:name="z12895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системную информационно-разъяснительную работу по соблюдению законодательства в области миграции населения;</w:t>
      </w:r>
    </w:p>
    <w:bookmarkEnd w:id="5205"/>
    <w:bookmarkStart w:name="z12896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проведение профилактических мероприятий "Мигрант", "Нелегал" по выявлению иностранцев, не исполнивших решение суда о выдворении, привлечении к административной ответственности иностранцев, злостно нарушающих миграционное законодательство, в том числе мероприятий в соответствии с международными обязательствами;</w:t>
      </w:r>
    </w:p>
    <w:bookmarkEnd w:id="5206"/>
    <w:bookmarkStart w:name="z12897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выдворение иностранных граждан за пределы страны;</w:t>
      </w:r>
    </w:p>
    <w:bookmarkEnd w:id="5207"/>
    <w:bookmarkStart w:name="z12898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ежегодно вносит в местные исполнительные и представительные органы бюджетную заявку на выделение денежных средств из местного бюджета на выдворение иностранцев;</w:t>
      </w:r>
    </w:p>
    <w:bookmarkEnd w:id="5208"/>
    <w:bookmarkStart w:name="z12899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дактилоскопирование иностранцев, лиц без гражданства, лиц, ищущих убежище, и беженцев;</w:t>
      </w:r>
    </w:p>
    <w:bookmarkEnd w:id="5209"/>
    <w:bookmarkStart w:name="z12900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оказывает государственные услуги "Прием и согласование приглашений принимающих лиц по выдаче виз РК",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"Формирование индивидуального идентификационного номера иностранцам и лицам без гражданства, временно пребывающим в РК", "Выдача иностранцам и лицам без гражданства разрешения на временное проживание в РК",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"Выдача проездного документа", "Выдача паспортов, удостоверений личности гражданам Республики Казахстан", "Представление сведений, подтверждающих регистрацию по постоянному месту жительства в населенном пункте приграничной территории", "Регистрация по месту жительства населения РК", "Оформление документов на выезд за пределы РК на постоянное место жительства", "Снятие с регистрации по месту жительства населения";</w:t>
      </w:r>
    </w:p>
    <w:bookmarkEnd w:id="5210"/>
    <w:bookmarkStart w:name="z12901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оказывает юридическим лицам государственную услугу "Выдача заключения на соответствие криминалистическим требованиям гражданского и служебного оружия и патронов к нему;</w:t>
      </w:r>
    </w:p>
    <w:bookmarkEnd w:id="5211"/>
    <w:bookmarkStart w:name="z12902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осуществлять контрольный отстрел гражданского и служебного нарезного огнестрельного оружия для формирования ведомственных коллекций Государственной пулегильзотеки;</w:t>
      </w:r>
    </w:p>
    <w:bookmarkEnd w:id="5212"/>
    <w:bookmarkStart w:name="z12903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оперативно-криминалистическую деятельность;</w:t>
      </w:r>
    </w:p>
    <w:bookmarkEnd w:id="5213"/>
    <w:bookmarkStart w:name="z12904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фотографирование, дактилоскопирование, производит звукозапись, кино-и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5214"/>
    <w:bookmarkStart w:name="z12905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5215"/>
    <w:bookmarkStart w:name="z12906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формирует и сопровождает региональные ведомственные и оперативные учеты;</w:t>
      </w:r>
    </w:p>
    <w:bookmarkEnd w:id="5216"/>
    <w:bookmarkStart w:name="z12907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5217"/>
    <w:bookmarkStart w:name="z12908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5218"/>
    <w:bookmarkStart w:name="z12909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5219"/>
    <w:bookmarkStart w:name="z12910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участвует в реализации единой государственной кадровой политики в системе органов внутренних дел;</w:t>
      </w:r>
    </w:p>
    <w:bookmarkEnd w:id="5220"/>
    <w:bookmarkStart w:name="z12911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проводит аттестацию на профессиональную компетенцию сотрудников и работников Департамента;</w:t>
      </w:r>
    </w:p>
    <w:bookmarkEnd w:id="5221"/>
    <w:bookmarkStart w:name="z12912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5222"/>
    <w:bookmarkStart w:name="z12913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проводит военно-врачебную экспертизу поступающих на службу, учебу и сотрудников правоохранительных органов;</w:t>
      </w:r>
    </w:p>
    <w:bookmarkEnd w:id="5223"/>
    <w:bookmarkStart w:name="z12914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структурных подразделениях;</w:t>
      </w:r>
    </w:p>
    <w:bookmarkEnd w:id="5224"/>
    <w:bookmarkStart w:name="z12915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225"/>
    <w:bookmarkStart w:name="z12916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осуществляет финансовое, материально-техническое и медицинское обеспечение;</w:t>
      </w:r>
    </w:p>
    <w:bookmarkEnd w:id="5226"/>
    <w:bookmarkStart w:name="z12917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5227"/>
    <w:bookmarkStart w:name="z12918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 пределах компетенции распоряжается сведениями, составляющими государственные секреты Республики Казахстан</w:t>
      </w:r>
    </w:p>
    <w:bookmarkEnd w:id="5228"/>
    <w:bookmarkStart w:name="z12919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229"/>
    <w:bookmarkStart w:name="z12920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функционирование единой государственной системы делопроизводства в Департаменте;</w:t>
      </w:r>
    </w:p>
    <w:bookmarkEnd w:id="5230"/>
    <w:bookmarkStart w:name="z12921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5231"/>
    <w:bookmarkStart w:name="z12922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5232"/>
    <w:bookmarkStart w:name="z12923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организует специальные и военные перевозки;</w:t>
      </w:r>
    </w:p>
    <w:bookmarkEnd w:id="5233"/>
    <w:bookmarkStart w:name="z12924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оказывает государственные услуги в установленном законодательном порядке;</w:t>
      </w:r>
    </w:p>
    <w:bookmarkEnd w:id="5234"/>
    <w:bookmarkStart w:name="z12925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функции, предусмотренные законами, актами Президента и Правительства Республики Казахстан;</w:t>
      </w:r>
    </w:p>
    <w:bookmarkEnd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согласование правил установки видеокамер и проведения мониторинга видеонаблюдения в местах массового скопления граждан на территории города Туркестана.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внесенными приказом Министра внутренних дел РК от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26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236"/>
    <w:bookmarkStart w:name="z12927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5237"/>
    <w:bookmarkStart w:name="z12928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5238"/>
    <w:bookmarkStart w:name="z12929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5239"/>
    <w:bookmarkStart w:name="z12930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5240"/>
    <w:bookmarkStart w:name="z12931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 по международным договорам;</w:t>
      </w:r>
    </w:p>
    <w:bookmarkEnd w:id="5241"/>
    <w:bookmarkStart w:name="z12932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242"/>
    <w:bookmarkStart w:name="z12933" w:id="5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243"/>
    <w:bookmarkStart w:name="z12934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244"/>
    <w:bookmarkStart w:name="z12935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Казахстан.</w:t>
      </w:r>
    </w:p>
    <w:bookmarkEnd w:id="5245"/>
    <w:bookmarkStart w:name="z12936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5246"/>
    <w:bookmarkStart w:name="z12937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247"/>
    <w:bookmarkStart w:name="z12938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5248"/>
    <w:bookmarkStart w:name="z12939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5249"/>
    <w:bookmarkStart w:name="z12940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5250"/>
    <w:bookmarkStart w:name="z12941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5251"/>
    <w:bookmarkStart w:name="z12942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наставничество, воспитательную, идеологическую и имиджевую работу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5252"/>
    <w:bookmarkStart w:name="z12943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коррупции, пыткам и иным недозволенным методам работы в Департаменте и его структурных подразделениях и несет персональную ответственность за реализацию профилактических мер в данных сферах;</w:t>
      </w:r>
    </w:p>
    <w:bookmarkEnd w:id="5253"/>
    <w:bookmarkStart w:name="z12944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Департамента и функциональные обязанности должностных лиц;</w:t>
      </w:r>
    </w:p>
    <w:bookmarkEnd w:id="5254"/>
    <w:bookmarkStart w:name="z12945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255"/>
    <w:bookmarkStart w:name="z12946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5256"/>
    <w:bookmarkStart w:name="z12947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приказы;</w:t>
      </w:r>
    </w:p>
    <w:bookmarkEnd w:id="5257"/>
    <w:bookmarkStart w:name="z12948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5258"/>
    <w:bookmarkStart w:name="z12949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259"/>
    <w:bookmarkStart w:name="z12950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260"/>
    <w:bookmarkStart w:name="z12951" w:id="5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261"/>
    <w:bookmarkStart w:name="z12952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262"/>
    <w:bookmarkStart w:name="z12953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63"/>
    <w:bookmarkStart w:name="z12954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264"/>
    <w:bookmarkStart w:name="z12955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65"/>
    <w:bookmarkStart w:name="z12956" w:id="5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266"/>
    <w:bookmarkStart w:name="z12957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682" w:id="5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"Академия управления Министерства внутренних дел Республики Казахстан"</w:t>
      </w:r>
    </w:p>
    <w:bookmarkEnd w:id="5268"/>
    <w:bookmarkStart w:name="z14683" w:id="5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54-1 в соответствии с приказом Министра внутренних дел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684" w:id="5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70"/>
    <w:bookmarkStart w:name="z14685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управления Министерства внутренних дел Республики Казахстан"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271"/>
    <w:bookmarkStart w:name="z14686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272"/>
    <w:bookmarkStart w:name="z14687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2024 года № 908 "О некоторых вопросах Министерства внутренних дел Республики Казахстан".</w:t>
      </w:r>
    </w:p>
    <w:bookmarkEnd w:id="5273"/>
    <w:bookmarkStart w:name="z14688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Академия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274"/>
    <w:bookmarkStart w:name="z14689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275"/>
    <w:bookmarkStart w:name="z14690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276"/>
    <w:bookmarkStart w:name="z14691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277"/>
    <w:bookmarkStart w:name="z14692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278"/>
    <w:bookmarkStart w:name="z14693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279"/>
    <w:bookmarkStart w:name="z14694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Басқару академиясы" Республикалық мемлекеттік мекемесі, </w:t>
      </w:r>
    </w:p>
    <w:bookmarkEnd w:id="5280"/>
    <w:bookmarkStart w:name="z14695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Республиканское государственное учреждение "Академия управления Министерства внутренних дел Республики Казахстан", </w:t>
      </w:r>
    </w:p>
    <w:bookmarkEnd w:id="5281"/>
    <w:bookmarkStart w:name="z14696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"Academy of Management of the Ministry of Internal Affairs of the Republic of Kazakhstan".</w:t>
      </w:r>
    </w:p>
    <w:bookmarkEnd w:id="5282"/>
    <w:bookmarkStart w:name="z14697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283"/>
    <w:bookmarkStart w:name="z14698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ҚР ІІМ Басқару академиясы, </w:t>
      </w:r>
    </w:p>
    <w:bookmarkEnd w:id="5284"/>
    <w:bookmarkStart w:name="z14699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Академия управления МВД РК, </w:t>
      </w:r>
    </w:p>
    <w:bookmarkEnd w:id="5285"/>
    <w:bookmarkStart w:name="z14700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Academy of Мanagement of MIA the RK.</w:t>
      </w:r>
    </w:p>
    <w:bookmarkEnd w:id="5286"/>
    <w:bookmarkStart w:name="z14701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010000, Республика Казахстан, г. Астана, проспект Тәуелсіздік, 1.</w:t>
      </w:r>
    </w:p>
    <w:bookmarkEnd w:id="5287"/>
    <w:bookmarkStart w:name="z14702" w:id="5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288"/>
    <w:bookmarkStart w:name="z14703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289"/>
    <w:bookmarkStart w:name="z14704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290"/>
    <w:bookmarkStart w:name="z14705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291"/>
    <w:bookmarkStart w:name="z14706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292"/>
    <w:bookmarkStart w:name="z14707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293"/>
    <w:bookmarkStart w:name="z14708" w:id="5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294"/>
    <w:bookmarkStart w:name="z14709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295"/>
    <w:bookmarkStart w:name="z14710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руководителей высшего и среднего руководящего звена органов внутренних дел (начальники районных и областных подразделений);</w:t>
      </w:r>
    </w:p>
    <w:bookmarkEnd w:id="5296"/>
    <w:bookmarkStart w:name="z14711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кадров для органов внутренних дел по образовательным программам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297"/>
    <w:bookmarkStart w:name="z14712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298"/>
    <w:bookmarkStart w:name="z14713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299"/>
    <w:bookmarkStart w:name="z14714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300"/>
    <w:bookmarkStart w:name="z14715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301"/>
    <w:bookmarkStart w:name="z14716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302"/>
    <w:bookmarkStart w:name="z14717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303"/>
    <w:bookmarkStart w:name="z14718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304"/>
    <w:bookmarkStart w:name="z14719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305"/>
    <w:bookmarkStart w:name="z14720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306"/>
    <w:bookmarkStart w:name="z14721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органов внутренних дел;</w:t>
      </w:r>
    </w:p>
    <w:bookmarkEnd w:id="5307"/>
    <w:bookmarkStart w:name="z14722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308"/>
    <w:bookmarkStart w:name="z14723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309"/>
    <w:bookmarkStart w:name="z14724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310"/>
    <w:bookmarkStart w:name="z14725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311"/>
    <w:bookmarkStart w:name="z14726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312"/>
    <w:bookmarkStart w:name="z14727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313"/>
    <w:bookmarkStart w:name="z14728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314"/>
    <w:bookmarkStart w:name="z14729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315"/>
    <w:bookmarkStart w:name="z14730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316"/>
    <w:bookmarkStart w:name="z14731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317"/>
    <w:bookmarkStart w:name="z14732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318"/>
    <w:bookmarkStart w:name="z14733" w:id="5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319"/>
    <w:bookmarkStart w:name="z14734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320"/>
    <w:bookmarkStart w:name="z14735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321"/>
    <w:bookmarkStart w:name="z14736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322"/>
    <w:bookmarkStart w:name="z14737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323"/>
    <w:bookmarkStart w:name="z14738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324"/>
    <w:bookmarkStart w:name="z14739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325"/>
    <w:bookmarkStart w:name="z14740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326"/>
    <w:bookmarkStart w:name="z14741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327"/>
    <w:bookmarkStart w:name="z14742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328"/>
    <w:bookmarkStart w:name="z14743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329"/>
    <w:bookmarkStart w:name="z14744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330"/>
    <w:bookmarkStart w:name="z14745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331"/>
    <w:bookmarkStart w:name="z14746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332"/>
    <w:bookmarkStart w:name="z14747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333"/>
    <w:bookmarkStart w:name="z14748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334"/>
    <w:bookmarkStart w:name="z14749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335"/>
    <w:bookmarkStart w:name="z14750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336"/>
    <w:bookmarkStart w:name="z14751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337"/>
    <w:bookmarkStart w:name="z14752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338"/>
    <w:bookmarkStart w:name="z14753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339"/>
    <w:bookmarkStart w:name="z14754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340"/>
    <w:bookmarkStart w:name="z14755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обучающихся в Академию;</w:t>
      </w:r>
    </w:p>
    <w:bookmarkEnd w:id="5341"/>
    <w:bookmarkStart w:name="z14756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342"/>
    <w:bookmarkStart w:name="z14757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343"/>
    <w:bookmarkStart w:name="z14758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344"/>
    <w:bookmarkStart w:name="z14759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345"/>
    <w:bookmarkStart w:name="z14760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346"/>
    <w:bookmarkStart w:name="z14761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347"/>
    <w:bookmarkStart w:name="z14762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348"/>
    <w:bookmarkStart w:name="z14763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349"/>
    <w:bookmarkStart w:name="z14764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350"/>
    <w:bookmarkStart w:name="z14765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351"/>
    <w:bookmarkStart w:name="z14766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352"/>
    <w:bookmarkStart w:name="z14767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353"/>
    <w:bookmarkStart w:name="z14768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354"/>
    <w:bookmarkStart w:name="z14769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355"/>
    <w:bookmarkStart w:name="z14770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356"/>
    <w:bookmarkStart w:name="z14771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357"/>
    <w:bookmarkStart w:name="z14772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358"/>
    <w:bookmarkStart w:name="z14773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359"/>
    <w:bookmarkStart w:name="z14774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360"/>
    <w:bookmarkStart w:name="z14775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361"/>
    <w:bookmarkStart w:name="z14776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службы (работы) сотрудников и работников в установленном порядке и в пределах своей компетенции;</w:t>
      </w:r>
    </w:p>
    <w:bookmarkEnd w:id="5362"/>
    <w:bookmarkStart w:name="z14777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363"/>
    <w:bookmarkStart w:name="z14778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364"/>
    <w:bookmarkStart w:name="z14779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365"/>
    <w:bookmarkStart w:name="z14780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366"/>
    <w:bookmarkStart w:name="z14781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367"/>
    <w:bookmarkStart w:name="z14782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368"/>
    <w:bookmarkStart w:name="z14783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369"/>
    <w:bookmarkStart w:name="z14784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нее;</w:t>
      </w:r>
    </w:p>
    <w:bookmarkEnd w:id="5370"/>
    <w:bookmarkStart w:name="z14785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371"/>
    <w:bookmarkStart w:name="z14786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372"/>
    <w:bookmarkStart w:name="z14787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373"/>
    <w:bookmarkStart w:name="z14788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374"/>
    <w:bookmarkStart w:name="z14789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375"/>
    <w:bookmarkStart w:name="z14790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376"/>
    <w:bookmarkStart w:name="z14791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377"/>
    <w:bookmarkStart w:name="z14792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378"/>
    <w:bookmarkStart w:name="z14793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379"/>
    <w:bookmarkStart w:name="z14794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380"/>
    <w:bookmarkStart w:name="z14795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381"/>
    <w:bookmarkStart w:name="z14796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382"/>
    <w:bookmarkStart w:name="z14797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383"/>
    <w:bookmarkStart w:name="z14798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384"/>
    <w:bookmarkStart w:name="z14799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385"/>
    <w:bookmarkStart w:name="z14800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386"/>
    <w:bookmarkStart w:name="z14801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387"/>
    <w:bookmarkStart w:name="z14802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388"/>
    <w:bookmarkStart w:name="z14803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389"/>
    <w:bookmarkStart w:name="z14804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390"/>
    <w:bookmarkStart w:name="z14805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391"/>
    <w:bookmarkStart w:name="z14806" w:id="5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392"/>
    <w:bookmarkStart w:name="z14807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393"/>
    <w:bookmarkStart w:name="z14808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394"/>
    <w:bookmarkStart w:name="z14809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395"/>
    <w:bookmarkStart w:name="z14810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396"/>
    <w:bookmarkStart w:name="z14811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сотрудники органов внутренних дел, а также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397"/>
    <w:bookmarkStart w:name="z14812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398"/>
    <w:bookmarkStart w:name="z14813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399"/>
    <w:bookmarkStart w:name="z14814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400"/>
    <w:bookmarkStart w:name="z14815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401"/>
    <w:bookmarkStart w:name="z14816" w:id="5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402"/>
    <w:bookmarkStart w:name="z14817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403"/>
    <w:bookmarkStart w:name="z14818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404"/>
    <w:bookmarkStart w:name="z14819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405"/>
    <w:bookmarkStart w:name="z14820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406"/>
    <w:bookmarkStart w:name="z14821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407"/>
    <w:bookmarkStart w:name="z14822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Сроки проведения курсов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408"/>
    <w:bookmarkStart w:name="z14823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409"/>
    <w:bookmarkStart w:name="z14824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410"/>
    <w:bookmarkStart w:name="z14825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411"/>
    <w:bookmarkStart w:name="z14826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412"/>
    <w:bookmarkStart w:name="z14827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413"/>
    <w:bookmarkStart w:name="z14828" w:id="5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414"/>
    <w:bookmarkStart w:name="z14829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415"/>
    <w:bookmarkStart w:name="z14830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416"/>
    <w:bookmarkStart w:name="z14831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417"/>
    <w:bookmarkStart w:name="z14832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определяется Академической политикой Академии.</w:t>
      </w:r>
    </w:p>
    <w:bookmarkEnd w:id="5418"/>
    <w:bookmarkStart w:name="z14833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Итоговая аттестация обучающихся проводится по формам, продолжительность и сроки которых предусмотрены Академической политикой, академическим календарем и рабочими учебными планами направлений подготовки.</w:t>
      </w:r>
    </w:p>
    <w:bookmarkEnd w:id="5419"/>
    <w:bookmarkStart w:name="z14834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420"/>
    <w:bookmarkStart w:name="z14835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421"/>
    <w:bookmarkStart w:name="z14836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422"/>
    <w:bookmarkStart w:name="z14837" w:id="5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Постоянный и переменный состав Академии</w:t>
      </w:r>
    </w:p>
    <w:bookmarkEnd w:id="5423"/>
    <w:bookmarkStart w:name="z14838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Личный состав Академии подразделяется на постоянный и переменный состав.</w:t>
      </w:r>
    </w:p>
    <w:bookmarkEnd w:id="5424"/>
    <w:bookmarkStart w:name="z14839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425"/>
    <w:bookmarkStart w:name="z14840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Постоянный состав Академии имеет право:</w:t>
      </w:r>
    </w:p>
    <w:bookmarkEnd w:id="5426"/>
    <w:bookmarkStart w:name="z14841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427"/>
    <w:bookmarkStart w:name="z14842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428"/>
    <w:bookmarkStart w:name="z14843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429"/>
    <w:bookmarkStart w:name="z14844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430"/>
    <w:bookmarkStart w:name="z14845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431"/>
    <w:bookmarkStart w:name="z14846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Постоянный состав Академии обязан:</w:t>
      </w:r>
    </w:p>
    <w:bookmarkEnd w:id="5432"/>
    <w:bookmarkStart w:name="z14847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433"/>
    <w:bookmarkStart w:name="z14848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434"/>
    <w:bookmarkStart w:name="z14849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435"/>
    <w:bookmarkStart w:name="z14850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436"/>
    <w:bookmarkStart w:name="z14851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437"/>
    <w:bookmarkStart w:name="z14852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438"/>
    <w:bookmarkStart w:name="z14853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439"/>
    <w:bookmarkStart w:name="z14854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440"/>
    <w:bookmarkStart w:name="z14855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переменному составу Академии относятся все категории обучаемых.</w:t>
      </w:r>
    </w:p>
    <w:bookmarkEnd w:id="5441"/>
    <w:bookmarkStart w:name="z14856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Обучающиеся в Академии имеют право:</w:t>
      </w:r>
    </w:p>
    <w:bookmarkEnd w:id="5442"/>
    <w:bookmarkStart w:name="z14857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443"/>
    <w:bookmarkStart w:name="z14858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444"/>
    <w:bookmarkStart w:name="z14859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445"/>
    <w:bookmarkStart w:name="z14860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446"/>
    <w:bookmarkStart w:name="z14861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447"/>
    <w:bookmarkStart w:name="z14862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448"/>
    <w:bookmarkStart w:name="z14863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Обучающиеся обязаны:</w:t>
      </w:r>
    </w:p>
    <w:bookmarkEnd w:id="5449"/>
    <w:bookmarkStart w:name="z14864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450"/>
    <w:bookmarkStart w:name="z14865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451"/>
    <w:bookmarkStart w:name="z14866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452"/>
    <w:bookmarkStart w:name="z14867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453"/>
    <w:bookmarkStart w:name="z14868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454"/>
    <w:bookmarkStart w:name="z14869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455"/>
    <w:bookmarkStart w:name="z14870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456"/>
    <w:bookmarkStart w:name="z14871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457"/>
    <w:bookmarkStart w:name="z14872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458"/>
    <w:bookmarkStart w:name="z14873" w:id="5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отчисления обучающихся из Академии</w:t>
      </w:r>
    </w:p>
    <w:bookmarkEnd w:id="5459"/>
    <w:bookmarkStart w:name="z14874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Обучающиеся могут быть отчислены из Академии:</w:t>
      </w:r>
    </w:p>
    <w:bookmarkEnd w:id="5460"/>
    <w:bookmarkStart w:name="z14875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461"/>
    <w:bookmarkStart w:name="z14876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462"/>
    <w:bookmarkStart w:name="z14877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нарушение дисциплины, неисполнение или ненадлежащее исполнение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463"/>
    <w:bookmarkStart w:name="z14878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464"/>
    <w:bookmarkStart w:name="z14879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465"/>
    <w:bookmarkStart w:name="z14880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466"/>
    <w:bookmarkStart w:name="z14881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отчислении обучающегося из Академии ему выдается транскрипт об обучении. Отчисленный должен полностью возместить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467"/>
    <w:bookmarkStart w:name="z14882" w:id="5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468"/>
    <w:bookmarkStart w:name="z14883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469"/>
    <w:bookmarkStart w:name="z14884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470"/>
    <w:bookmarkStart w:name="z14885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471"/>
    <w:bookmarkStart w:name="z14886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472"/>
    <w:bookmarkStart w:name="z14887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473"/>
    <w:bookmarkStart w:name="z14888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474"/>
    <w:bookmarkStart w:name="z14889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475"/>
    <w:bookmarkStart w:name="z14890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476"/>
    <w:bookmarkStart w:name="z14891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477"/>
    <w:bookmarkStart w:name="z14892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478"/>
    <w:bookmarkStart w:name="z14893" w:id="5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479"/>
    <w:bookmarkStart w:name="z14894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480"/>
    <w:bookmarkStart w:name="z14895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481"/>
    <w:bookmarkStart w:name="z14896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осуществляет научную деятельность в соответствии с законодательством Республики Казахстан.</w:t>
      </w:r>
    </w:p>
    <w:bookmarkEnd w:id="5482"/>
    <w:bookmarkStart w:name="z14897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483"/>
    <w:bookmarkStart w:name="z14898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Основные задачи научной деятельности Академии:</w:t>
      </w:r>
    </w:p>
    <w:bookmarkEnd w:id="5484"/>
    <w:bookmarkStart w:name="z14899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485"/>
    <w:bookmarkStart w:name="z14900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486"/>
    <w:bookmarkStart w:name="z14901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487"/>
    <w:bookmarkStart w:name="z14902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488"/>
    <w:bookmarkStart w:name="z14903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489"/>
    <w:bookmarkStart w:name="z14904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490"/>
    <w:bookmarkStart w:name="z14905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491"/>
    <w:bookmarkStart w:name="z14906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492"/>
    <w:bookmarkStart w:name="z14907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Основные задачи редакционно-издательской деятельности Академии:</w:t>
      </w:r>
    </w:p>
    <w:bookmarkEnd w:id="5493"/>
    <w:bookmarkStart w:name="z14908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494"/>
    <w:bookmarkStart w:name="z14909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495"/>
    <w:bookmarkStart w:name="z14910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496"/>
    <w:bookmarkStart w:name="z14911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497"/>
    <w:bookmarkStart w:name="z14912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Научно-информационная деятельность в Академии включает:</w:t>
      </w:r>
    </w:p>
    <w:bookmarkEnd w:id="5498"/>
    <w:bookmarkStart w:name="z14913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499"/>
    <w:bookmarkStart w:name="z14914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500"/>
    <w:bookmarkStart w:name="z14915" w:id="5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501"/>
    <w:bookmarkStart w:name="z14916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502"/>
    <w:bookmarkStart w:name="z14917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503"/>
    <w:bookmarkStart w:name="z14918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504"/>
    <w:bookmarkStart w:name="z14919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505"/>
    <w:bookmarkStart w:name="z14920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506"/>
    <w:bookmarkStart w:name="z14921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507"/>
    <w:bookmarkStart w:name="z14922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Деятельность Академии финансируется из республиканского бюджета.</w:t>
      </w:r>
    </w:p>
    <w:bookmarkEnd w:id="5508"/>
    <w:bookmarkStart w:name="z14923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Академия ведет бухгалтерский учет и представляет отчетность в соответствии с законодательством Республики Казахстан.</w:t>
      </w:r>
    </w:p>
    <w:bookmarkEnd w:id="5509"/>
    <w:bookmarkStart w:name="z14924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510"/>
    <w:bookmarkStart w:name="z14925" w:id="5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511"/>
    <w:bookmarkStart w:name="z14926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5512"/>
    <w:bookmarkStart w:name="z14927" w:id="5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513"/>
    <w:bookmarkStart w:name="z14928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514"/>
    <w:bookmarkStart w:name="z14929" w:id="5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515"/>
    <w:bookmarkStart w:name="z14930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Реорганизация и ликвидация Академии осуществляются в соответствии с законодательством Республики Казахстан.</w:t>
      </w:r>
    </w:p>
    <w:bookmarkEnd w:id="5516"/>
    <w:bookmarkStart w:name="z14931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517"/>
    <w:bookmarkStart w:name="z14932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518"/>
    <w:bookmarkStart w:name="z14933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698" w:id="5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уголовно-исполнительной системы по Туркестанской области Комитета уголовно-исполнительной системы Министерства внутренних дел Республики Казахстан</w:t>
      </w:r>
    </w:p>
    <w:bookmarkEnd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24.01.2022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773" w:id="5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 чрезвычайным ситуациям Туркестанской области Комитета по чрезвычайным ситуациям Министерства внутренних дел Республики Казахстан</w:t>
      </w:r>
    </w:p>
    <w:bookmarkEnd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 в соответствии с приказом Министра внутренних дел РК от 16.10.2018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Министра внутренних дел РК от 26.11.2020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066" w:id="5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"Алматинская академия Министерства внутренних дел Республики Казахстан имени Макана Есбулатова"</w:t>
      </w:r>
    </w:p>
    <w:bookmarkEnd w:id="5522"/>
    <w:bookmarkStart w:name="z13067" w:id="5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068" w:id="5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24"/>
    <w:bookmarkStart w:name="z13069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"Алматинская академия Министерства внутренних дел Республики Казахстан имени Макана Есбулатова"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525"/>
    <w:bookmarkStart w:name="z13070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526"/>
    <w:bookmarkStart w:name="z13071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Создана постановлением Правительства Республики Казахстан от 1 июня 1999 года № 675 "О создании государственного учреждения "Академия Министерства внутренних дел Республики Казахстан".</w:t>
      </w:r>
    </w:p>
    <w:bookmarkEnd w:id="5527"/>
    <w:bookmarkStart w:name="z13072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провоприемником государственного учреждения "Алматинская академия Министерства внутренних дел Республики Казахстан".</w:t>
      </w:r>
    </w:p>
    <w:bookmarkEnd w:id="5528"/>
    <w:bookmarkStart w:name="z13073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18 февраля 2017 года № 79 республиканскому государственному учреждению "Алматинская академия Министерства внутренних дел Республики Казахстан" присвоено имя Макана Есбулатова.</w:t>
      </w:r>
    </w:p>
    <w:bookmarkEnd w:id="5529"/>
    <w:bookmarkStart w:name="z13074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530"/>
    <w:bookmarkStart w:name="z13075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5531"/>
    <w:bookmarkStart w:name="z13076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532"/>
    <w:bookmarkStart w:name="z13077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533"/>
    <w:bookmarkStart w:name="z13078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534"/>
    <w:bookmarkStart w:name="z13079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5535"/>
    <w:bookmarkStart w:name="z13080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Ішкі істер министрлігінің Мақан Есболатов атындағы Алматы академиясы" Республикалық мемлекеттік мекемесі,</w:t>
      </w:r>
    </w:p>
    <w:bookmarkEnd w:id="5536"/>
    <w:bookmarkStart w:name="z13081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"Алматинская академия Министерства внутренних дел Республики Казахстан имени Макана Есбулатова",</w:t>
      </w:r>
    </w:p>
    <w:bookmarkEnd w:id="5537"/>
    <w:bookmarkStart w:name="z13082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"Almaty Academy of the Ministry of Internal Affairs of the Republic of Kazakhstan named after Makan Yesbulatov".</w:t>
      </w:r>
    </w:p>
    <w:bookmarkEnd w:id="5538"/>
    <w:bookmarkStart w:name="z13083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5539"/>
    <w:bookmarkStart w:name="z13084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ҚР ІІМ М. Есболатов ат. Алматы академиясы,</w:t>
      </w:r>
    </w:p>
    <w:bookmarkEnd w:id="5540"/>
    <w:bookmarkStart w:name="z13085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Алматинская академия МВД РК им. М. Есбулатова, </w:t>
      </w:r>
    </w:p>
    <w:bookmarkEnd w:id="5541"/>
    <w:bookmarkStart w:name="z13086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–Almaty Academy of MIA of the RK named after M. Yesbulatov.</w:t>
      </w:r>
    </w:p>
    <w:bookmarkEnd w:id="5542"/>
    <w:bookmarkStart w:name="z13087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050060, Республика Казахстан, г. Алматы, ул. Утепова, 29.</w:t>
      </w:r>
    </w:p>
    <w:bookmarkEnd w:id="5543"/>
    <w:bookmarkStart w:name="z13088" w:id="5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544"/>
    <w:bookmarkStart w:name="z13089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545"/>
    <w:bookmarkStart w:name="z13090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546"/>
    <w:bookmarkStart w:name="z13091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547"/>
    <w:bookmarkStart w:name="z13092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548"/>
    <w:bookmarkStart w:name="z13093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549"/>
    <w:bookmarkStart w:name="z13094" w:id="5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550"/>
    <w:bookmarkStart w:name="z13095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551"/>
    <w:bookmarkStart w:name="z13096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552"/>
    <w:bookmarkStart w:name="z13097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553"/>
    <w:bookmarkStart w:name="z13098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образования.</w:t>
      </w:r>
    </w:p>
    <w:bookmarkEnd w:id="5554"/>
    <w:bookmarkStart w:name="z13099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555"/>
    <w:bookmarkStart w:name="z13100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556"/>
    <w:bookmarkStart w:name="z13101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557"/>
    <w:bookmarkStart w:name="z13102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558"/>
    <w:bookmarkStart w:name="z13103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559"/>
    <w:bookmarkStart w:name="z13104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560"/>
    <w:bookmarkStart w:name="z13105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561"/>
    <w:bookmarkStart w:name="z13106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562"/>
    <w:bookmarkStart w:name="z13107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563"/>
    <w:bookmarkStart w:name="z13108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564"/>
    <w:bookmarkStart w:name="z13109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565"/>
    <w:bookmarkStart w:name="z13110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566"/>
    <w:bookmarkStart w:name="z13111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567"/>
    <w:bookmarkStart w:name="z13112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568"/>
    <w:bookmarkStart w:name="z13113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569"/>
    <w:bookmarkStart w:name="z13114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570"/>
    <w:bookmarkStart w:name="z13115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571"/>
    <w:bookmarkStart w:name="z13116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572"/>
    <w:bookmarkStart w:name="z13117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573"/>
    <w:bookmarkStart w:name="z13118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574"/>
    <w:bookmarkStart w:name="z13119" w:id="5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575"/>
    <w:bookmarkStart w:name="z13120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576"/>
    <w:bookmarkStart w:name="z13121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577"/>
    <w:bookmarkStart w:name="z13122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578"/>
    <w:bookmarkStart w:name="z13123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579"/>
    <w:bookmarkStart w:name="z13124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580"/>
    <w:bookmarkStart w:name="z13125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581"/>
    <w:bookmarkStart w:name="z13126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582"/>
    <w:bookmarkStart w:name="z13127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583"/>
    <w:bookmarkStart w:name="z13128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584"/>
    <w:bookmarkStart w:name="z13129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585"/>
    <w:bookmarkStart w:name="z13130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586"/>
    <w:bookmarkStart w:name="z13131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587"/>
    <w:bookmarkStart w:name="z13132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588"/>
    <w:bookmarkStart w:name="z13133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589"/>
    <w:bookmarkStart w:name="z13134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590"/>
    <w:bookmarkStart w:name="z13135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591"/>
    <w:bookmarkStart w:name="z13136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592"/>
    <w:bookmarkStart w:name="z13137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593"/>
    <w:bookmarkStart w:name="z13138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594"/>
    <w:bookmarkStart w:name="z13139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595"/>
    <w:bookmarkStart w:name="z13140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596"/>
    <w:bookmarkStart w:name="z13141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597"/>
    <w:bookmarkStart w:name="z13142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598"/>
    <w:bookmarkStart w:name="z13143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599"/>
    <w:bookmarkStart w:name="z13144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600"/>
    <w:bookmarkStart w:name="z13145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601"/>
    <w:bookmarkStart w:name="z13146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602"/>
    <w:bookmarkStart w:name="z13147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603"/>
    <w:bookmarkStart w:name="z13148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604"/>
    <w:bookmarkStart w:name="z13149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605"/>
    <w:bookmarkStart w:name="z13150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606"/>
    <w:bookmarkStart w:name="z13151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607"/>
    <w:bookmarkStart w:name="z13152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608"/>
    <w:bookmarkStart w:name="z13153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609"/>
    <w:bookmarkStart w:name="z13154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610"/>
    <w:bookmarkStart w:name="z13155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611"/>
    <w:bookmarkStart w:name="z13156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612"/>
    <w:bookmarkStart w:name="z13157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613"/>
    <w:bookmarkStart w:name="z13158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5614"/>
    <w:bookmarkStart w:name="z13159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615"/>
    <w:bookmarkStart w:name="z13160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616"/>
    <w:bookmarkStart w:name="z13161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617"/>
    <w:bookmarkStart w:name="z13162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618"/>
    <w:bookmarkStart w:name="z13163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619"/>
    <w:bookmarkStart w:name="z13164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620"/>
    <w:bookmarkStart w:name="z13165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621"/>
    <w:bookmarkStart w:name="z13166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5622"/>
    <w:bookmarkStart w:name="z13167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623"/>
    <w:bookmarkStart w:name="z13168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624"/>
    <w:bookmarkStart w:name="z13169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625"/>
    <w:bookmarkStart w:name="z13170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626"/>
    <w:bookmarkStart w:name="z13171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627"/>
    <w:bookmarkStart w:name="z13172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628"/>
    <w:bookmarkStart w:name="z13173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629"/>
    <w:bookmarkStart w:name="z13174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630"/>
    <w:bookmarkStart w:name="z13175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631"/>
    <w:bookmarkStart w:name="z13176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632"/>
    <w:bookmarkStart w:name="z13177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633"/>
    <w:bookmarkStart w:name="z13178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634"/>
    <w:bookmarkStart w:name="z13179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635"/>
    <w:bookmarkStart w:name="z13180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636"/>
    <w:bookmarkStart w:name="z13181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637"/>
    <w:bookmarkStart w:name="z13182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638"/>
    <w:bookmarkStart w:name="z13183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639"/>
    <w:bookmarkStart w:name="z13184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5640"/>
    <w:bookmarkStart w:name="z13185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5641"/>
    <w:bookmarkStart w:name="z13186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642"/>
    <w:bookmarkStart w:name="z13187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5643"/>
    <w:bookmarkStart w:name="z13188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644"/>
    <w:bookmarkStart w:name="z13189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645"/>
    <w:bookmarkStart w:name="z13190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646"/>
    <w:bookmarkStart w:name="z13191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647"/>
    <w:bookmarkStart w:name="z13192" w:id="5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648"/>
    <w:bookmarkStart w:name="z13193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5649"/>
    <w:bookmarkStart w:name="z13194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650"/>
    <w:bookmarkStart w:name="z13195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651"/>
    <w:bookmarkStart w:name="z13196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652"/>
    <w:bookmarkStart w:name="z13197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5653"/>
    <w:bookmarkStart w:name="z13198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5654"/>
    <w:bookmarkStart w:name="z13199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655"/>
    <w:bookmarkStart w:name="z13200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656"/>
    <w:bookmarkStart w:name="z13201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657"/>
    <w:bookmarkStart w:name="z13202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658"/>
    <w:bookmarkStart w:name="z13203" w:id="5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5659"/>
    <w:bookmarkStart w:name="z13204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660"/>
    <w:bookmarkStart w:name="z13205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661"/>
    <w:bookmarkStart w:name="z13206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5662"/>
    <w:bookmarkStart w:name="z13207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663"/>
    <w:bookmarkStart w:name="z13208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664"/>
    <w:bookmarkStart w:name="z13209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665"/>
    <w:bookmarkStart w:name="z13210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666"/>
    <w:bookmarkStart w:name="z13211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667"/>
    <w:bookmarkStart w:name="z13212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668"/>
    <w:bookmarkStart w:name="z13213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669"/>
    <w:bookmarkStart w:name="z13214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670"/>
    <w:bookmarkStart w:name="z13215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671"/>
    <w:bookmarkStart w:name="z13216" w:id="5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5672"/>
    <w:bookmarkStart w:name="z13217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673"/>
    <w:bookmarkStart w:name="z13218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674"/>
    <w:bookmarkStart w:name="z13219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675"/>
    <w:bookmarkStart w:name="z13220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676"/>
    <w:bookmarkStart w:name="z13221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677"/>
    <w:bookmarkStart w:name="z13222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678"/>
    <w:bookmarkStart w:name="z13223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679"/>
    <w:bookmarkStart w:name="z13224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680"/>
    <w:bookmarkStart w:name="z13225" w:id="5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681"/>
    <w:bookmarkStart w:name="z13226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682"/>
    <w:bookmarkStart w:name="z13227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683"/>
    <w:bookmarkStart w:name="z13228" w:id="5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684"/>
    <w:bookmarkStart w:name="z13229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685"/>
    <w:bookmarkStart w:name="z13230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686"/>
    <w:bookmarkStart w:name="z13231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687"/>
    <w:bookmarkStart w:name="z13232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688"/>
    <w:bookmarkStart w:name="z13233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689"/>
    <w:bookmarkStart w:name="z13234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5690"/>
    <w:bookmarkStart w:name="z13235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5691"/>
    <w:bookmarkStart w:name="z13236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692"/>
    <w:bookmarkStart w:name="z13237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693"/>
    <w:bookmarkStart w:name="z13238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694"/>
    <w:bookmarkStart w:name="z13239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695"/>
    <w:bookmarkStart w:name="z13240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696"/>
    <w:bookmarkStart w:name="z13241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697"/>
    <w:bookmarkStart w:name="z13242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698"/>
    <w:bookmarkStart w:name="z13243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699"/>
    <w:bookmarkStart w:name="z13244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700"/>
    <w:bookmarkStart w:name="z13245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701"/>
    <w:bookmarkStart w:name="z13246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702"/>
    <w:bookmarkStart w:name="z13247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703"/>
    <w:bookmarkStart w:name="z13248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704"/>
    <w:bookmarkStart w:name="z13249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705"/>
    <w:bookmarkStart w:name="z13250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706"/>
    <w:bookmarkStart w:name="z13251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707"/>
    <w:bookmarkStart w:name="z13252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708"/>
    <w:bookmarkStart w:name="z13253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709"/>
    <w:bookmarkStart w:name="z13254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710"/>
    <w:bookmarkStart w:name="z13255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5711"/>
    <w:bookmarkStart w:name="z13256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712"/>
    <w:bookmarkStart w:name="z13257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713"/>
    <w:bookmarkStart w:name="z13258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714"/>
    <w:bookmarkStart w:name="z13259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715"/>
    <w:bookmarkStart w:name="z13260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716"/>
    <w:bookmarkStart w:name="z13261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5717"/>
    <w:bookmarkStart w:name="z13262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718"/>
    <w:bookmarkStart w:name="z13263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719"/>
    <w:bookmarkStart w:name="z13264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720"/>
    <w:bookmarkStart w:name="z13265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721"/>
    <w:bookmarkStart w:name="z13266" w:id="5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5722"/>
    <w:bookmarkStart w:name="z13267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723"/>
    <w:bookmarkStart w:name="z13268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724"/>
    <w:bookmarkStart w:name="z13269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725"/>
    <w:bookmarkStart w:name="z13270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726"/>
    <w:bookmarkStart w:name="z13271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727"/>
    <w:bookmarkStart w:name="z13272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5728"/>
    <w:bookmarkStart w:name="z13273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729"/>
    <w:bookmarkStart w:name="z13274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730"/>
    <w:bookmarkStart w:name="z13275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731"/>
    <w:bookmarkStart w:name="z13276" w:id="5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5732"/>
    <w:bookmarkStart w:name="z13277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733"/>
    <w:bookmarkStart w:name="z13278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5734"/>
    <w:bookmarkStart w:name="z13279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735"/>
    <w:bookmarkStart w:name="z13280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736"/>
    <w:bookmarkStart w:name="z13281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737"/>
    <w:bookmarkStart w:name="z13282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5738"/>
    <w:bookmarkStart w:name="z13283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5739"/>
    <w:bookmarkStart w:name="z13284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5740"/>
    <w:bookmarkStart w:name="z13285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741"/>
    <w:bookmarkStart w:name="z13286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742"/>
    <w:bookmarkStart w:name="z13287" w:id="5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743"/>
    <w:bookmarkStart w:name="z13288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744"/>
    <w:bookmarkStart w:name="z13289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745"/>
    <w:bookmarkStart w:name="z13290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5746"/>
    <w:bookmarkStart w:name="z13291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5747"/>
    <w:bookmarkStart w:name="z13292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5748"/>
    <w:bookmarkStart w:name="z13293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749"/>
    <w:bookmarkStart w:name="z13294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750"/>
    <w:bookmarkStart w:name="z13295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5751"/>
    <w:bookmarkStart w:name="z13296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752"/>
    <w:bookmarkStart w:name="z13297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753"/>
    <w:bookmarkStart w:name="z13298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754"/>
    <w:bookmarkStart w:name="z13299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755"/>
    <w:bookmarkStart w:name="z13300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756"/>
    <w:bookmarkStart w:name="z13301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5757"/>
    <w:bookmarkStart w:name="z13302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758"/>
    <w:bookmarkStart w:name="z13303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5759"/>
    <w:bookmarkStart w:name="z13304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5760"/>
    <w:bookmarkStart w:name="z13305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761"/>
    <w:bookmarkStart w:name="z13306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5762"/>
    <w:bookmarkStart w:name="z13307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763"/>
    <w:bookmarkStart w:name="z13308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764"/>
    <w:bookmarkStart w:name="z13309" w:id="5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765"/>
    <w:bookmarkStart w:name="z13310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766"/>
    <w:bookmarkStart w:name="z13311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767"/>
    <w:bookmarkStart w:name="z13312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768"/>
    <w:bookmarkStart w:name="z13313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769"/>
    <w:bookmarkStart w:name="z13314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770"/>
    <w:bookmarkStart w:name="z13315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771"/>
    <w:bookmarkStart w:name="z13316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5772"/>
    <w:bookmarkStart w:name="z13317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5773"/>
    <w:bookmarkStart w:name="z13318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774"/>
    <w:bookmarkStart w:name="z13319" w:id="5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775"/>
    <w:bookmarkStart w:name="z13320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5776"/>
    <w:bookmarkStart w:name="z13321" w:id="5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777"/>
    <w:bookmarkStart w:name="z13322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778"/>
    <w:bookmarkStart w:name="z13323" w:id="5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779"/>
    <w:bookmarkStart w:name="z13324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5780"/>
    <w:bookmarkStart w:name="z13325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781"/>
    <w:bookmarkStart w:name="z13326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782"/>
    <w:bookmarkStart w:name="z13327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7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330" w:id="5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"Карагандинская академия Министерства внутренних дел Республики Казахстан имени Баримбека Бейсенова"</w:t>
      </w:r>
    </w:p>
    <w:bookmarkEnd w:id="5784"/>
    <w:bookmarkStart w:name="z13331" w:id="5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332" w:id="5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86"/>
    <w:bookmarkStart w:name="z13333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"Карагандинская академия Министерства внутренних дел Республики Казахстан имени Баримбека Бейсенова"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787"/>
    <w:bookmarkStart w:name="z13334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5788"/>
    <w:bookmarkStart w:name="z13335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правопреемником государственного учреждения "Карагандинский юридический институт Министерства внутренних дел Республики Казахстан имени Баримбека Бейсенова".</w:t>
      </w:r>
    </w:p>
    <w:bookmarkEnd w:id="5789"/>
    <w:bookmarkStart w:name="z13336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790"/>
    <w:bookmarkStart w:name="z13337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5791"/>
    <w:bookmarkStart w:name="z13338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792"/>
    <w:bookmarkStart w:name="z13339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793"/>
    <w:bookmarkStart w:name="z13340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794"/>
    <w:bookmarkStart w:name="z13341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5795"/>
    <w:bookmarkStart w:name="z13342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— "Қазақстан Республикасы Ішкі істер министрлігінің Бәрімбек Бейсенов атындағы Қарағанды академиясы" Республикалық мемлекеттік мекемесі;</w:t>
      </w:r>
    </w:p>
    <w:bookmarkEnd w:id="5796"/>
    <w:bookmarkStart w:name="z13343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"Карагандинская академия Министерства внутренних дел Республики Казахстан имени Баримбека Бейсенова";</w:t>
      </w:r>
    </w:p>
    <w:bookmarkEnd w:id="5797"/>
    <w:bookmarkStart w:name="z13344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The Republic State Institution "Karaganda Academy of the Ministry of Internal Affairs of the Republic of Kazakhstan named after Barimbek Beisenov";</w:t>
      </w:r>
    </w:p>
    <w:bookmarkEnd w:id="5798"/>
    <w:bookmarkStart w:name="z13345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Сокращенное: </w:t>
      </w:r>
    </w:p>
    <w:bookmarkEnd w:id="5799"/>
    <w:bookmarkStart w:name="z13346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Бәрімбек Бейсенов атындағы Қарағанды академиясы" РММ;</w:t>
      </w:r>
    </w:p>
    <w:bookmarkEnd w:id="5800"/>
    <w:bookmarkStart w:name="z13347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РГУ "Карагандинская академия МВД РК им. Баримбека Бейсенова";</w:t>
      </w:r>
    </w:p>
    <w:bookmarkEnd w:id="5801"/>
    <w:bookmarkStart w:name="z13348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"Karagandy Academy of MIA of the RK named after Barimbek Beisenov".</w:t>
      </w:r>
    </w:p>
    <w:bookmarkEnd w:id="5802"/>
    <w:bookmarkStart w:name="z13349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100009, Карагандинская область, город Караганда, район имени Казыбек Би, улица Ермекова 124.</w:t>
      </w:r>
    </w:p>
    <w:bookmarkEnd w:id="5803"/>
    <w:bookmarkStart w:name="z13350" w:id="5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804"/>
    <w:bookmarkStart w:name="z13351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805"/>
    <w:bookmarkStart w:name="z13352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806"/>
    <w:bookmarkStart w:name="z13353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807"/>
    <w:bookmarkStart w:name="z13354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808"/>
    <w:bookmarkStart w:name="z13355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809"/>
    <w:bookmarkStart w:name="z13356" w:id="5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810"/>
    <w:bookmarkStart w:name="z13357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811"/>
    <w:bookmarkStart w:name="z13358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5812"/>
    <w:bookmarkStart w:name="z13359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813"/>
    <w:bookmarkStart w:name="z13360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814"/>
    <w:bookmarkStart w:name="z13361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815"/>
    <w:bookmarkStart w:name="z13362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816"/>
    <w:bookmarkStart w:name="z13363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Цели деятельности Академии: </w:t>
      </w:r>
    </w:p>
    <w:bookmarkEnd w:id="5817"/>
    <w:bookmarkStart w:name="z13364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818"/>
    <w:bookmarkStart w:name="z13365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819"/>
    <w:bookmarkStart w:name="z13366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820"/>
    <w:bookmarkStart w:name="z13367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821"/>
    <w:bookmarkStart w:name="z13368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822"/>
    <w:bookmarkStart w:name="z13369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823"/>
    <w:bookmarkStart w:name="z13370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824"/>
    <w:bookmarkStart w:name="z13371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825"/>
    <w:bookmarkStart w:name="z13372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826"/>
    <w:bookmarkStart w:name="z13373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827"/>
    <w:bookmarkStart w:name="z13374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828"/>
    <w:bookmarkStart w:name="z13375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829"/>
    <w:bookmarkStart w:name="z13376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830"/>
    <w:bookmarkStart w:name="z13377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831"/>
    <w:bookmarkStart w:name="z13378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832"/>
    <w:bookmarkStart w:name="z13379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833"/>
    <w:bookmarkStart w:name="z13380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834"/>
    <w:bookmarkStart w:name="z13381" w:id="5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835"/>
    <w:bookmarkStart w:name="z13382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836"/>
    <w:bookmarkStart w:name="z13383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837"/>
    <w:bookmarkStart w:name="z13384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838"/>
    <w:bookmarkStart w:name="z13385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839"/>
    <w:bookmarkStart w:name="z13386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840"/>
    <w:bookmarkStart w:name="z13387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5841"/>
    <w:bookmarkStart w:name="z13388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5842"/>
    <w:bookmarkStart w:name="z13389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5843"/>
    <w:bookmarkStart w:name="z13390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5844"/>
    <w:bookmarkStart w:name="z13391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845"/>
    <w:bookmarkStart w:name="z13392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5846"/>
    <w:bookmarkStart w:name="z13393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5847"/>
    <w:bookmarkStart w:name="z13394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5848"/>
    <w:bookmarkStart w:name="z13395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5849"/>
    <w:bookmarkStart w:name="z13396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5850"/>
    <w:bookmarkStart w:name="z13397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5851"/>
    <w:bookmarkStart w:name="z13398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5852"/>
    <w:bookmarkStart w:name="z13399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5853"/>
    <w:bookmarkStart w:name="z13400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5854"/>
    <w:bookmarkStart w:name="z13401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5855"/>
    <w:bookmarkStart w:name="z13402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5856"/>
    <w:bookmarkStart w:name="z13403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5857"/>
    <w:bookmarkStart w:name="z13404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5858"/>
    <w:bookmarkStart w:name="z13405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5859"/>
    <w:bookmarkStart w:name="z13406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5860"/>
    <w:bookmarkStart w:name="z13407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5861"/>
    <w:bookmarkStart w:name="z13408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5862"/>
    <w:bookmarkStart w:name="z13409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5863"/>
    <w:bookmarkStart w:name="z13410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5864"/>
    <w:bookmarkStart w:name="z13411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5865"/>
    <w:bookmarkStart w:name="z13412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5866"/>
    <w:bookmarkStart w:name="z13413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5867"/>
    <w:bookmarkStart w:name="z13414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5868"/>
    <w:bookmarkStart w:name="z13415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5869"/>
    <w:bookmarkStart w:name="z13416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5870"/>
    <w:bookmarkStart w:name="z13417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5871"/>
    <w:bookmarkStart w:name="z13418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5872"/>
    <w:bookmarkStart w:name="z13419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5873"/>
    <w:bookmarkStart w:name="z13420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Академии договоры, соглашения и контракты в соответствии с законодательством Республики Казахстан;</w:t>
      </w:r>
    </w:p>
    <w:bookmarkEnd w:id="5874"/>
    <w:bookmarkStart w:name="z13421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5875"/>
    <w:bookmarkStart w:name="z13422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876"/>
    <w:bookmarkStart w:name="z13423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5877"/>
    <w:bookmarkStart w:name="z13424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5878"/>
    <w:bookmarkStart w:name="z13425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5879"/>
    <w:bookmarkStart w:name="z13426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5880"/>
    <w:bookmarkStart w:name="z13427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5881"/>
    <w:bookmarkStart w:name="z13428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Академии в пределах своей компетенции; </w:t>
      </w:r>
    </w:p>
    <w:bookmarkEnd w:id="5882"/>
    <w:bookmarkStart w:name="z13429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5883"/>
    <w:bookmarkStart w:name="z13430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5884"/>
    <w:bookmarkStart w:name="z13431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5885"/>
    <w:bookmarkStart w:name="z13432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5886"/>
    <w:bookmarkStart w:name="z13433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5887"/>
    <w:bookmarkStart w:name="z13434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5888"/>
    <w:bookmarkStart w:name="z13435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5889"/>
    <w:bookmarkStart w:name="z13436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5890"/>
    <w:bookmarkStart w:name="z13437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5891"/>
    <w:bookmarkStart w:name="z13438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5892"/>
    <w:bookmarkStart w:name="z13439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5893"/>
    <w:bookmarkStart w:name="z13440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Высшим коллегиальным органом управления Академии является Ученый совет, создаваемый приказом начальника Академии. </w:t>
      </w:r>
    </w:p>
    <w:bookmarkEnd w:id="5894"/>
    <w:bookmarkStart w:name="z13441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5895"/>
    <w:bookmarkStart w:name="z13442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5896"/>
    <w:bookmarkStart w:name="z13443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5897"/>
    <w:bookmarkStart w:name="z13444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5898"/>
    <w:bookmarkStart w:name="z13445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5899"/>
    <w:bookmarkStart w:name="z13446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5900"/>
    <w:bookmarkStart w:name="z13447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5901"/>
    <w:bookmarkStart w:name="z13448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5902"/>
    <w:bookmarkStart w:name="z13449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5903"/>
    <w:bookmarkStart w:name="z13450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Академии, требующих коллегиального решения. </w:t>
      </w:r>
    </w:p>
    <w:bookmarkEnd w:id="5904"/>
    <w:bookmarkStart w:name="z13451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5905"/>
    <w:bookmarkStart w:name="z13452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5906"/>
    <w:bookmarkStart w:name="z13453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5907"/>
    <w:bookmarkStart w:name="z13454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5908"/>
    <w:bookmarkStart w:name="z13455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5909"/>
    <w:bookmarkStart w:name="z13456" w:id="5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5910"/>
    <w:bookmarkStart w:name="z13457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Формирование контингента Академии по программам высшего и 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 </w:t>
      </w:r>
    </w:p>
    <w:bookmarkEnd w:id="5911"/>
    <w:bookmarkStart w:name="z13458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5912"/>
    <w:bookmarkStart w:name="z13459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5913"/>
    <w:bookmarkStart w:name="z13460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5914"/>
    <w:bookmarkStart w:name="z13461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5915"/>
    <w:bookmarkStart w:name="z13462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5916"/>
    <w:bookmarkStart w:name="z13463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5917"/>
    <w:bookmarkStart w:name="z13464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5918"/>
    <w:bookmarkStart w:name="z13465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5919"/>
    <w:bookmarkStart w:name="z13466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5920"/>
    <w:bookmarkStart w:name="z13467" w:id="5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5921"/>
    <w:bookmarkStart w:name="z13468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5922"/>
    <w:bookmarkStart w:name="z13469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5923"/>
    <w:bookmarkStart w:name="z13470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5924"/>
    <w:bookmarkStart w:name="z13471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5925"/>
    <w:bookmarkStart w:name="z13472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5926"/>
    <w:bookmarkStart w:name="z13473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5927"/>
    <w:bookmarkStart w:name="z13474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5928"/>
    <w:bookmarkStart w:name="z13475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5929"/>
    <w:bookmarkStart w:name="z13476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5930"/>
    <w:bookmarkStart w:name="z13477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5931"/>
    <w:bookmarkStart w:name="z13478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5932"/>
    <w:bookmarkStart w:name="z13479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5933"/>
    <w:bookmarkStart w:name="z13480" w:id="5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5934"/>
    <w:bookmarkStart w:name="z13481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5935"/>
    <w:bookmarkStart w:name="z13482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5936"/>
    <w:bookmarkStart w:name="z13483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5937"/>
    <w:bookmarkStart w:name="z13484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5938"/>
    <w:bookmarkStart w:name="z13485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5939"/>
    <w:bookmarkStart w:name="z13486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5940"/>
    <w:bookmarkStart w:name="z13487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5941"/>
    <w:bookmarkStart w:name="z13488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5942"/>
    <w:bookmarkStart w:name="z13489" w:id="5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5943"/>
    <w:bookmarkStart w:name="z13490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5944"/>
    <w:bookmarkStart w:name="z13491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5945"/>
    <w:bookmarkStart w:name="z13492" w:id="5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5946"/>
    <w:bookmarkStart w:name="z13493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5947"/>
    <w:bookmarkStart w:name="z13494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5948"/>
    <w:bookmarkStart w:name="z13495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5949"/>
    <w:bookmarkStart w:name="z13496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5950"/>
    <w:bookmarkStart w:name="z13497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5951"/>
    <w:bookmarkStart w:name="z13498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5952"/>
    <w:bookmarkStart w:name="z13499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5953"/>
    <w:bookmarkStart w:name="z13500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5954"/>
    <w:bookmarkStart w:name="z13501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5955"/>
    <w:bookmarkStart w:name="z13502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5956"/>
    <w:bookmarkStart w:name="z13503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5957"/>
    <w:bookmarkStart w:name="z13504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5958"/>
    <w:bookmarkStart w:name="z13505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5959"/>
    <w:bookmarkStart w:name="z13506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5960"/>
    <w:bookmarkStart w:name="z13507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5961"/>
    <w:bookmarkStart w:name="z13508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5962"/>
    <w:bookmarkStart w:name="z13509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5963"/>
    <w:bookmarkStart w:name="z13510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5964"/>
    <w:bookmarkStart w:name="z13511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5965"/>
    <w:bookmarkStart w:name="z13512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5966"/>
    <w:bookmarkStart w:name="z13513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5967"/>
    <w:bookmarkStart w:name="z13514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5968"/>
    <w:bookmarkStart w:name="z13515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5969"/>
    <w:bookmarkStart w:name="z13516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5970"/>
    <w:bookmarkStart w:name="z13517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5971"/>
    <w:bookmarkStart w:name="z13518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5972"/>
    <w:bookmarkStart w:name="z13519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Академии; </w:t>
      </w:r>
    </w:p>
    <w:bookmarkEnd w:id="5973"/>
    <w:bookmarkStart w:name="z13520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5974"/>
    <w:bookmarkStart w:name="z13521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5975"/>
    <w:bookmarkStart w:name="z13522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5976"/>
    <w:bookmarkStart w:name="z13523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5977"/>
    <w:bookmarkStart w:name="z13524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5978"/>
    <w:bookmarkStart w:name="z13525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5979"/>
    <w:bookmarkStart w:name="z13526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5980"/>
    <w:bookmarkStart w:name="z13527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5981"/>
    <w:bookmarkStart w:name="z13528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5982"/>
    <w:bookmarkStart w:name="z13529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5983"/>
    <w:bookmarkStart w:name="z13530" w:id="5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Академии.</w:t>
      </w:r>
    </w:p>
    <w:bookmarkEnd w:id="5984"/>
    <w:bookmarkStart w:name="z13531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5985"/>
    <w:bookmarkStart w:name="z13532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5986"/>
    <w:bookmarkStart w:name="z13533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5987"/>
    <w:bookmarkStart w:name="z13534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5988"/>
    <w:bookmarkStart w:name="z13535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5989"/>
    <w:bookmarkStart w:name="z13536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5990"/>
    <w:bookmarkStart w:name="z13537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5991"/>
    <w:bookmarkStart w:name="z13538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5992"/>
    <w:bookmarkStart w:name="z13539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5993"/>
    <w:bookmarkStart w:name="z13540" w:id="5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5994"/>
    <w:bookmarkStart w:name="z13541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5995"/>
    <w:bookmarkStart w:name="z13542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5996"/>
    <w:bookmarkStart w:name="z13543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5997"/>
    <w:bookmarkStart w:name="z13544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5998"/>
    <w:bookmarkStart w:name="z13545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5999"/>
    <w:bookmarkStart w:name="z13546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000"/>
    <w:bookmarkStart w:name="z13547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001"/>
    <w:bookmarkStart w:name="z13548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002"/>
    <w:bookmarkStart w:name="z13549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003"/>
    <w:bookmarkStart w:name="z13550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004"/>
    <w:bookmarkStart w:name="z13551" w:id="6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005"/>
    <w:bookmarkStart w:name="z13552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006"/>
    <w:bookmarkStart w:name="z13553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007"/>
    <w:bookmarkStart w:name="z13554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Академия осуществляет научную деятельность в соответствии с законодательством Республики Казахстан.</w:t>
      </w:r>
    </w:p>
    <w:bookmarkEnd w:id="6008"/>
    <w:bookmarkStart w:name="z13555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009"/>
    <w:bookmarkStart w:name="z13556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Академии:</w:t>
      </w:r>
    </w:p>
    <w:bookmarkEnd w:id="6010"/>
    <w:bookmarkStart w:name="z13557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011"/>
    <w:bookmarkStart w:name="z13558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012"/>
    <w:bookmarkStart w:name="z13559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Академии;</w:t>
      </w:r>
    </w:p>
    <w:bookmarkEnd w:id="6013"/>
    <w:bookmarkStart w:name="z13560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014"/>
    <w:bookmarkStart w:name="z13561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015"/>
    <w:bookmarkStart w:name="z13562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016"/>
    <w:bookmarkStart w:name="z13563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017"/>
    <w:bookmarkStart w:name="z13564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018"/>
    <w:bookmarkStart w:name="z13565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Академии:</w:t>
      </w:r>
    </w:p>
    <w:bookmarkEnd w:id="6019"/>
    <w:bookmarkStart w:name="z13566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020"/>
    <w:bookmarkStart w:name="z13567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021"/>
    <w:bookmarkStart w:name="z13568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Академии в образовательных учреждениях и практических органах внутренних дел. </w:t>
      </w:r>
    </w:p>
    <w:bookmarkEnd w:id="6022"/>
    <w:bookmarkStart w:name="z13569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023"/>
    <w:bookmarkStart w:name="z13570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Академии включает:</w:t>
      </w:r>
    </w:p>
    <w:bookmarkEnd w:id="6024"/>
    <w:bookmarkStart w:name="z13571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025"/>
    <w:bookmarkStart w:name="z13572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026"/>
    <w:bookmarkStart w:name="z13573" w:id="6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027"/>
    <w:bookmarkStart w:name="z13574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028"/>
    <w:bookmarkStart w:name="z13575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029"/>
    <w:bookmarkStart w:name="z13576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030"/>
    <w:bookmarkStart w:name="z13577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031"/>
    <w:bookmarkStart w:name="z13578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032"/>
    <w:bookmarkStart w:name="z13579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033"/>
    <w:bookmarkStart w:name="z13580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034"/>
    <w:bookmarkStart w:name="z13581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035"/>
    <w:bookmarkStart w:name="z13582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036"/>
    <w:bookmarkStart w:name="z13583" w:id="6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037"/>
    <w:bookmarkStart w:name="z13584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038"/>
    <w:bookmarkStart w:name="z13585" w:id="6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039"/>
    <w:bookmarkStart w:name="z13586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040"/>
    <w:bookmarkStart w:name="z13587" w:id="6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041"/>
    <w:bookmarkStart w:name="z13588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042"/>
    <w:bookmarkStart w:name="z13589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043"/>
    <w:bookmarkStart w:name="z13590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044"/>
    <w:bookmarkStart w:name="z13591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0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594" w:id="6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</w:t>
      </w:r>
    </w:p>
    <w:bookmarkEnd w:id="6046"/>
    <w:bookmarkStart w:name="z13595" w:id="6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596" w:id="6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48"/>
    <w:bookmarkStart w:name="z13597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"Костанайская академия Министерства внутренних дел Республики Казахстан имени Шракбека Кабылбаева"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049"/>
    <w:bookmarkStart w:name="z13598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Академии: республиканское государственное учреждение.</w:t>
      </w:r>
    </w:p>
    <w:bookmarkEnd w:id="6050"/>
    <w:bookmarkStart w:name="z13599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25 декабря 2012 года №1692 "Об оптимизации отдельных организаций образования Министерства внутренних дел Республики Казахстан".</w:t>
      </w:r>
    </w:p>
    <w:bookmarkEnd w:id="6051"/>
    <w:bookmarkStart w:name="z13600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052"/>
    <w:bookmarkStart w:name="z13601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6053"/>
    <w:bookmarkStart w:name="z13602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6054"/>
    <w:bookmarkStart w:name="z13603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6055"/>
    <w:bookmarkStart w:name="z13604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6056"/>
    <w:bookmarkStart w:name="z13605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057"/>
    <w:bookmarkStart w:name="z13606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Шырақбек Қабылбаев атындағы Қостанай академиясы" республикалық мемлекеттік мекемесі; </w:t>
      </w:r>
    </w:p>
    <w:bookmarkEnd w:id="6058"/>
    <w:bookmarkStart w:name="z13607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— Республиканское государственное учреждение "Костанайская академия Министерства внутренних дел Республики Казахстан имени Шракбека Кабылбаева"; </w:t>
      </w:r>
    </w:p>
    <w:bookmarkEnd w:id="6059"/>
    <w:bookmarkStart w:name="z13608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"Kostanay Academy of Ministry of Internal Affairs of the Republic of Kazakhstan named after Shyrakbek Kabylbayev"; </w:t>
      </w:r>
    </w:p>
    <w:bookmarkEnd w:id="6060"/>
    <w:bookmarkStart w:name="z13609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061"/>
    <w:bookmarkStart w:name="z13610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Шырақбек Қабылбаев атындағы Қостанай академиясы" РММ;</w:t>
      </w:r>
    </w:p>
    <w:bookmarkEnd w:id="6062"/>
    <w:bookmarkStart w:name="z13611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"Костанайская академия МВД РК имени Шракбека Кабылбаева";</w:t>
      </w:r>
    </w:p>
    <w:bookmarkEnd w:id="6063"/>
    <w:bookmarkStart w:name="z13612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"Kostanay Academy of MIA of the RK named after Shyrakbek Kabylbayev".</w:t>
      </w:r>
    </w:p>
    <w:bookmarkEnd w:id="6064"/>
    <w:bookmarkStart w:name="z13613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Академии: 110005, Республика Казахстан, Костанайская область, город Костанай, проспект Абая, 11.</w:t>
      </w:r>
    </w:p>
    <w:bookmarkEnd w:id="6065"/>
    <w:bookmarkStart w:name="z13614" w:id="6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6066"/>
    <w:bookmarkStart w:name="z13615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067"/>
    <w:bookmarkStart w:name="z13616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6068"/>
    <w:bookmarkStart w:name="z13617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069"/>
    <w:bookmarkStart w:name="z13618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070"/>
    <w:bookmarkStart w:name="z13619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6071"/>
    <w:bookmarkStart w:name="z13620" w:id="6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6072"/>
    <w:bookmarkStart w:name="z13621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6073"/>
    <w:bookmarkStart w:name="z13622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074"/>
    <w:bookmarkStart w:name="z13623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075"/>
    <w:bookmarkStart w:name="z13624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6076"/>
    <w:bookmarkStart w:name="z13625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077"/>
    <w:bookmarkStart w:name="z13626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078"/>
    <w:bookmarkStart w:name="z13627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6079"/>
    <w:bookmarkStart w:name="z13628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080"/>
    <w:bookmarkStart w:name="z13629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высококвалифицированных кадрах;</w:t>
      </w:r>
    </w:p>
    <w:bookmarkEnd w:id="6081"/>
    <w:bookmarkStart w:name="z13630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082"/>
    <w:bookmarkStart w:name="z13631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083"/>
    <w:bookmarkStart w:name="z13632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6084"/>
    <w:bookmarkStart w:name="z13633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085"/>
    <w:bookmarkStart w:name="z13634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086"/>
    <w:bookmarkStart w:name="z13635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087"/>
    <w:bookmarkStart w:name="z13636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088"/>
    <w:bookmarkStart w:name="z13637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089"/>
    <w:bookmarkStart w:name="z13638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090"/>
    <w:bookmarkStart w:name="z13639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091"/>
    <w:bookmarkStart w:name="z13640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092"/>
    <w:bookmarkStart w:name="z13641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6093"/>
    <w:bookmarkStart w:name="z13642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094"/>
    <w:bookmarkStart w:name="z13643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095"/>
    <w:bookmarkStart w:name="z13644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096"/>
    <w:bookmarkStart w:name="z13645" w:id="6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6097"/>
    <w:bookmarkStart w:name="z13646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6098"/>
    <w:bookmarkStart w:name="z13647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099"/>
    <w:bookmarkStart w:name="z13648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6100"/>
    <w:bookmarkStart w:name="z13649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6101"/>
    <w:bookmarkStart w:name="z13650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6102"/>
    <w:bookmarkStart w:name="z13651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6103"/>
    <w:bookmarkStart w:name="z13652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6104"/>
    <w:bookmarkStart w:name="z13653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6105"/>
    <w:bookmarkStart w:name="z13654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6106"/>
    <w:bookmarkStart w:name="z13655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107"/>
    <w:bookmarkStart w:name="z13656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6108"/>
    <w:bookmarkStart w:name="z13657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6109"/>
    <w:bookmarkStart w:name="z13658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6110"/>
    <w:bookmarkStart w:name="z13659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6111"/>
    <w:bookmarkStart w:name="z13660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6112"/>
    <w:bookmarkStart w:name="z13661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6113"/>
    <w:bookmarkStart w:name="z13662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6114"/>
    <w:bookmarkStart w:name="z13663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115"/>
    <w:bookmarkStart w:name="z13664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6116"/>
    <w:bookmarkStart w:name="z13665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6117"/>
    <w:bookmarkStart w:name="z13666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6118"/>
    <w:bookmarkStart w:name="z13667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6119"/>
    <w:bookmarkStart w:name="z13668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6120"/>
    <w:bookmarkStart w:name="z13669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6121"/>
    <w:bookmarkStart w:name="z13670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6122"/>
    <w:bookmarkStart w:name="z13671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6123"/>
    <w:bookmarkStart w:name="z13672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6124"/>
    <w:bookmarkStart w:name="z13673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6125"/>
    <w:bookmarkStart w:name="z13674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126"/>
    <w:bookmarkStart w:name="z13675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127"/>
    <w:bookmarkStart w:name="z13676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6128"/>
    <w:bookmarkStart w:name="z13677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6129"/>
    <w:bookmarkStart w:name="z13678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6130"/>
    <w:bookmarkStart w:name="z13679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6131"/>
    <w:bookmarkStart w:name="z13680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6132"/>
    <w:bookmarkStart w:name="z13681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6133"/>
    <w:bookmarkStart w:name="z13682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6134"/>
    <w:bookmarkStart w:name="z13683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135"/>
    <w:bookmarkStart w:name="z13684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6136"/>
    <w:bookmarkStart w:name="z13685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6137"/>
    <w:bookmarkStart w:name="z13686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138"/>
    <w:bookmarkStart w:name="z13687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законодательством Республики Казахстан;</w:t>
      </w:r>
    </w:p>
    <w:bookmarkEnd w:id="6139"/>
    <w:bookmarkStart w:name="z13688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140"/>
    <w:bookmarkStart w:name="z13689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6141"/>
    <w:bookmarkStart w:name="z13690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142"/>
    <w:bookmarkStart w:name="z13691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143"/>
    <w:bookmarkStart w:name="z13692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6144"/>
    <w:bookmarkStart w:name="z13693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145"/>
    <w:bookmarkStart w:name="z13694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146"/>
    <w:bookmarkStart w:name="z13695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6147"/>
    <w:bookmarkStart w:name="z13696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148"/>
    <w:bookmarkStart w:name="z13697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149"/>
    <w:bookmarkStart w:name="z13698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6150"/>
    <w:bookmarkStart w:name="z13699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6151"/>
    <w:bookmarkStart w:name="z13700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6152"/>
    <w:bookmarkStart w:name="z13701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153"/>
    <w:bookmarkStart w:name="z13702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154"/>
    <w:bookmarkStart w:name="z13703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6155"/>
    <w:bookmarkStart w:name="z13704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</w:t>
      </w:r>
    </w:p>
    <w:bookmarkEnd w:id="6156"/>
    <w:bookmarkStart w:name="z13705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6157"/>
    <w:bookmarkStart w:name="z13706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158"/>
    <w:bookmarkStart w:name="z13707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6159"/>
    <w:bookmarkStart w:name="z13708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6160"/>
    <w:bookmarkStart w:name="z13709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6161"/>
    <w:bookmarkStart w:name="z13710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6162"/>
    <w:bookmarkStart w:name="z13711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163"/>
    <w:bookmarkStart w:name="z13712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6164"/>
    <w:bookmarkStart w:name="z13713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6165"/>
    <w:bookmarkStart w:name="z13714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6166"/>
    <w:bookmarkStart w:name="z13715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6167"/>
    <w:bookmarkStart w:name="z13716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 начальника Академии.</w:t>
      </w:r>
    </w:p>
    <w:bookmarkEnd w:id="6168"/>
    <w:bookmarkStart w:name="z13717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169"/>
    <w:bookmarkStart w:name="z13718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6170"/>
    <w:bookmarkStart w:name="z13719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6171"/>
    <w:bookmarkStart w:name="z13720" w:id="6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6172"/>
    <w:bookmarkStart w:name="z13721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173"/>
    <w:bookmarkStart w:name="z13722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6174"/>
    <w:bookmarkStart w:name="z13723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175"/>
    <w:bookmarkStart w:name="z13724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176"/>
    <w:bookmarkStart w:name="z13725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177"/>
    <w:bookmarkStart w:name="z13726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178"/>
    <w:bookmarkStart w:name="z13727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6179"/>
    <w:bookmarkStart w:name="z13728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180"/>
    <w:bookmarkStart w:name="z13729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181"/>
    <w:bookmarkStart w:name="z13730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182"/>
    <w:bookmarkStart w:name="z13731" w:id="6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183"/>
    <w:bookmarkStart w:name="z13732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6184"/>
    <w:bookmarkStart w:name="z13733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6185"/>
    <w:bookmarkStart w:name="z13734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186"/>
    <w:bookmarkStart w:name="z13735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187"/>
    <w:bookmarkStart w:name="z13736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188"/>
    <w:bookmarkStart w:name="z13737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189"/>
    <w:bookmarkStart w:name="z13738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6190"/>
    <w:bookmarkStart w:name="z13739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191"/>
    <w:bookmarkStart w:name="z13740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192"/>
    <w:bookmarkStart w:name="z13741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6193"/>
    <w:bookmarkStart w:name="z13742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194"/>
    <w:bookmarkStart w:name="z13743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6195"/>
    <w:bookmarkStart w:name="z13744" w:id="6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196"/>
    <w:bookmarkStart w:name="z13745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6197"/>
    <w:bookmarkStart w:name="z13746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198"/>
    <w:bookmarkStart w:name="z13747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199"/>
    <w:bookmarkStart w:name="z13748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6200"/>
    <w:bookmarkStart w:name="z13749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201"/>
    <w:bookmarkStart w:name="z13750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202"/>
    <w:bookmarkStart w:name="z13751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6203"/>
    <w:bookmarkStart w:name="z13752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204"/>
    <w:bookmarkStart w:name="z13753" w:id="6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6205"/>
    <w:bookmarkStart w:name="z13754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6206"/>
    <w:bookmarkStart w:name="z13755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207"/>
    <w:bookmarkStart w:name="z13756" w:id="6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6208"/>
    <w:bookmarkStart w:name="z13757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6209"/>
    <w:bookmarkStart w:name="z13758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210"/>
    <w:bookmarkStart w:name="z13759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6211"/>
    <w:bookmarkStart w:name="z13760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6212"/>
    <w:bookmarkStart w:name="z13761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6213"/>
    <w:bookmarkStart w:name="z13762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214"/>
    <w:bookmarkStart w:name="z13763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215"/>
    <w:bookmarkStart w:name="z13764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216"/>
    <w:bookmarkStart w:name="z13765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6217"/>
    <w:bookmarkStart w:name="z13766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218"/>
    <w:bookmarkStart w:name="z13767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219"/>
    <w:bookmarkStart w:name="z13768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220"/>
    <w:bookmarkStart w:name="z13769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221"/>
    <w:bookmarkStart w:name="z13770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222"/>
    <w:bookmarkStart w:name="z13771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223"/>
    <w:bookmarkStart w:name="z13772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224"/>
    <w:bookmarkStart w:name="z13773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6225"/>
    <w:bookmarkStart w:name="z13774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6226"/>
    <w:bookmarkStart w:name="z13775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6227"/>
    <w:bookmarkStart w:name="z13776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228"/>
    <w:bookmarkStart w:name="z13777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229"/>
    <w:bookmarkStart w:name="z13778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6230"/>
    <w:bookmarkStart w:name="z13779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6231"/>
    <w:bookmarkStart w:name="z13780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6232"/>
    <w:bookmarkStart w:name="z13781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6233"/>
    <w:bookmarkStart w:name="z13782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234"/>
    <w:bookmarkStart w:name="z13783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6235"/>
    <w:bookmarkStart w:name="z13784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236"/>
    <w:bookmarkStart w:name="z13785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237"/>
    <w:bookmarkStart w:name="z13786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6238"/>
    <w:bookmarkStart w:name="z13787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6239"/>
    <w:bookmarkStart w:name="z13788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240"/>
    <w:bookmarkStart w:name="z13789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6241"/>
    <w:bookmarkStart w:name="z13790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242"/>
    <w:bookmarkStart w:name="z13791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243"/>
    <w:bookmarkStart w:name="z13792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6244"/>
    <w:bookmarkStart w:name="z13793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6245"/>
    <w:bookmarkStart w:name="z13794" w:id="6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6246"/>
    <w:bookmarkStart w:name="z13795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6247"/>
    <w:bookmarkStart w:name="z13796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248"/>
    <w:bookmarkStart w:name="z13797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249"/>
    <w:bookmarkStart w:name="z13798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250"/>
    <w:bookmarkStart w:name="z13799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251"/>
    <w:bookmarkStart w:name="z13800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6252"/>
    <w:bookmarkStart w:name="z13801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6253"/>
    <w:bookmarkStart w:name="z13802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6254"/>
    <w:bookmarkStart w:name="z13803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255"/>
    <w:bookmarkStart w:name="z13804" w:id="6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256"/>
    <w:bookmarkStart w:name="z13805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257"/>
    <w:bookmarkStart w:name="z13806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258"/>
    <w:bookmarkStart w:name="z13807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259"/>
    <w:bookmarkStart w:name="z13808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260"/>
    <w:bookmarkStart w:name="z13809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261"/>
    <w:bookmarkStart w:name="z13810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262"/>
    <w:bookmarkStart w:name="z13811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263"/>
    <w:bookmarkStart w:name="z13812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6264"/>
    <w:bookmarkStart w:name="z13813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6265"/>
    <w:bookmarkStart w:name="z13814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6266"/>
    <w:bookmarkStart w:name="z13815" w:id="6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6267"/>
    <w:bookmarkStart w:name="z13816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6268"/>
    <w:bookmarkStart w:name="z13817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269"/>
    <w:bookmarkStart w:name="z13818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6270"/>
    <w:bookmarkStart w:name="z13819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6271"/>
    <w:bookmarkStart w:name="z13820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6272"/>
    <w:bookmarkStart w:name="z13821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6273"/>
    <w:bookmarkStart w:name="z13822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274"/>
    <w:bookmarkStart w:name="z13823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6275"/>
    <w:bookmarkStart w:name="z13824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276"/>
    <w:bookmarkStart w:name="z13825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277"/>
    <w:bookmarkStart w:name="z13826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278"/>
    <w:bookmarkStart w:name="z13827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6279"/>
    <w:bookmarkStart w:name="z13828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280"/>
    <w:bookmarkStart w:name="z13829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6281"/>
    <w:bookmarkStart w:name="z13830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282"/>
    <w:bookmarkStart w:name="z13831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6283"/>
    <w:bookmarkStart w:name="z13832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6284"/>
    <w:bookmarkStart w:name="z13833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6285"/>
    <w:bookmarkStart w:name="z13834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6286"/>
    <w:bookmarkStart w:name="z13835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287"/>
    <w:bookmarkStart w:name="z13836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288"/>
    <w:bookmarkStart w:name="z13837" w:id="6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6289"/>
    <w:bookmarkStart w:name="z13838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6290"/>
    <w:bookmarkStart w:name="z13839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291"/>
    <w:bookmarkStart w:name="z13840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292"/>
    <w:bookmarkStart w:name="z13841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293"/>
    <w:bookmarkStart w:name="z13842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294"/>
    <w:bookmarkStart w:name="z13843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6295"/>
    <w:bookmarkStart w:name="z13844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6296"/>
    <w:bookmarkStart w:name="z13845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6297"/>
    <w:bookmarkStart w:name="z13846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6298"/>
    <w:bookmarkStart w:name="z13847" w:id="6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6299"/>
    <w:bookmarkStart w:name="z13848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300"/>
    <w:bookmarkStart w:name="z13849" w:id="6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6301"/>
    <w:bookmarkStart w:name="z13850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302"/>
    <w:bookmarkStart w:name="z13851" w:id="6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6303"/>
    <w:bookmarkStart w:name="z13852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6304"/>
    <w:bookmarkStart w:name="z13853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305"/>
    <w:bookmarkStart w:name="z13854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306"/>
    <w:bookmarkStart w:name="z13855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3858" w:id="6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"Актюбинский юридический институт Министерства внутренних дел Республики Казахстан имени Малкеджара Букенбаева"</w:t>
      </w:r>
    </w:p>
    <w:bookmarkEnd w:id="6308"/>
    <w:bookmarkStart w:name="z13859" w:id="6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860" w:id="6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10"/>
    <w:bookmarkStart w:name="z13861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 (далее - Институт)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подготовки, повышения квалификации и переподготовки кадров для органов внутренних дел.</w:t>
      </w:r>
    </w:p>
    <w:bookmarkEnd w:id="6311"/>
    <w:bookmarkStart w:name="z13862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- республиканское государственное учреждение.</w:t>
      </w:r>
    </w:p>
    <w:bookmarkEnd w:id="6312"/>
    <w:bookmarkStart w:name="z13863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20 мая 2010 года № 457 "О некоторых вопросах учебных завдений Министерства внутренних дел Республики Казахстан".</w:t>
      </w:r>
    </w:p>
    <w:bookmarkEnd w:id="6313"/>
    <w:bookmarkStart w:name="z13864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Институт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6314"/>
    <w:bookmarkStart w:name="z13865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Института является Правительство Республики Казахстан.</w:t>
      </w:r>
    </w:p>
    <w:bookmarkEnd w:id="6315"/>
    <w:bookmarkStart w:name="z13866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Института, а также функции субъекта права в отношении имущества Института.</w:t>
      </w:r>
    </w:p>
    <w:bookmarkEnd w:id="6316"/>
    <w:bookmarkStart w:name="z13867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Института утверждаются Министром внутренних дел Республики Казахстан (далее – Министр).</w:t>
      </w:r>
    </w:p>
    <w:bookmarkEnd w:id="6317"/>
    <w:bookmarkStart w:name="z13868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Института:</w:t>
      </w:r>
    </w:p>
    <w:bookmarkEnd w:id="6318"/>
    <w:bookmarkStart w:name="z13869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319"/>
    <w:bookmarkStart w:name="z13870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Ішкі істер министрлігінің Малкеджар Бөкенбаев атындағы Ақтөбе заң институты"республикалық мемлекеттік мекемесі;</w:t>
      </w:r>
    </w:p>
    <w:bookmarkEnd w:id="6320"/>
    <w:bookmarkStart w:name="z13871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Букенбаева";</w:t>
      </w:r>
    </w:p>
    <w:bookmarkEnd w:id="6321"/>
    <w:bookmarkStart w:name="z13872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Republican State Institution "Aktobe law institute of the Ministry of Internal Affairs of the RepublicofKazakhstannamed after Malkedzhar Bukenbaev".</w:t>
      </w:r>
    </w:p>
    <w:bookmarkEnd w:id="6322"/>
    <w:bookmarkStart w:name="z13873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cокращенное:</w:t>
      </w:r>
    </w:p>
    <w:bookmarkEnd w:id="6323"/>
    <w:bookmarkStart w:name="z13874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"ҚР ІІМ М.Бөкенбаев атындағы АЗИ"РММ; </w:t>
      </w:r>
    </w:p>
    <w:bookmarkEnd w:id="6324"/>
    <w:bookmarkStart w:name="z13875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РГУ "АЮИ МВД РК имени М.Букенбаева";</w:t>
      </w:r>
    </w:p>
    <w:bookmarkEnd w:id="6325"/>
    <w:bookmarkStart w:name="z13876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"ALI MIA RK named after M.Bukenbaev".</w:t>
      </w:r>
    </w:p>
    <w:bookmarkEnd w:id="6326"/>
    <w:bookmarkStart w:name="z13877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Института: 030011, Актюбинская область, город Актобе, район Алматы, 41 разъезд, Курсантское шоссе, 1.</w:t>
      </w:r>
    </w:p>
    <w:bookmarkEnd w:id="6327"/>
    <w:bookmarkStart w:name="z13878" w:id="6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Института</w:t>
      </w:r>
    </w:p>
    <w:bookmarkEnd w:id="6328"/>
    <w:bookmarkStart w:name="z13879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Институт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329"/>
    <w:bookmarkStart w:name="z13880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не может создавать юридические лица, а также выступать в качестве учредителя (участника) другого юридического лица. Институт вправе создавать филиалы и представительства по согласованию с МВД.</w:t>
      </w:r>
    </w:p>
    <w:bookmarkEnd w:id="6330"/>
    <w:bookmarkStart w:name="z13881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331"/>
    <w:bookmarkStart w:name="z13882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Институт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332"/>
    <w:bookmarkStart w:name="z13883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Институтом,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Института наступает в пределах утвержденных индивидуальных планов финансирования по обязательствам и платежам на содержание Института в соответствии с законодательством Республики Казахстан.</w:t>
      </w:r>
    </w:p>
    <w:bookmarkEnd w:id="6333"/>
    <w:bookmarkStart w:name="z13884" w:id="6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Института</w:t>
      </w:r>
    </w:p>
    <w:bookmarkEnd w:id="6334"/>
    <w:bookmarkStart w:name="z13885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Института:</w:t>
      </w:r>
    </w:p>
    <w:bookmarkEnd w:id="6335"/>
    <w:bookmarkStart w:name="z13886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6336"/>
    <w:bookmarkStart w:name="z13887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6337"/>
    <w:bookmarkStart w:name="z13888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переподготовка, повышение квалификации сотрудников органов внутренних дел;</w:t>
      </w:r>
    </w:p>
    <w:bookmarkEnd w:id="6338"/>
    <w:bookmarkStart w:name="z13889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6339"/>
    <w:bookmarkStart w:name="z13890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6340"/>
    <w:bookmarkStart w:name="z13891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Института:</w:t>
      </w:r>
    </w:p>
    <w:bookmarkEnd w:id="6341"/>
    <w:bookmarkStart w:name="z13892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342"/>
    <w:bookmarkStart w:name="z13893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343"/>
    <w:bookmarkStart w:name="z13894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6344"/>
    <w:bookmarkStart w:name="z13895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6345"/>
    <w:bookmarkStart w:name="z13896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Институт осуществляет следующие виды деятельности:</w:t>
      </w:r>
    </w:p>
    <w:bookmarkEnd w:id="6346"/>
    <w:bookmarkStart w:name="z13897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347"/>
    <w:bookmarkStart w:name="z13898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348"/>
    <w:bookmarkStart w:name="z13899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349"/>
    <w:bookmarkStart w:name="z13900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350"/>
    <w:bookmarkStart w:name="z13901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351"/>
    <w:bookmarkStart w:name="z13902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352"/>
    <w:bookmarkStart w:name="z13903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353"/>
    <w:bookmarkStart w:name="z13904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354"/>
    <w:bookmarkStart w:name="z13905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Института;</w:t>
      </w:r>
    </w:p>
    <w:bookmarkEnd w:id="6355"/>
    <w:bookmarkStart w:name="z13906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356"/>
    <w:bookmarkStart w:name="z13907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Институт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357"/>
    <w:bookmarkStart w:name="z13908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Институтом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Института,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6358"/>
    <w:bookmarkStart w:name="z13909" w:id="6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Институтом</w:t>
      </w:r>
    </w:p>
    <w:bookmarkEnd w:id="6359"/>
    <w:bookmarkStart w:name="z13910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Институтом осуществляет МВД (уполномоченный орган).</w:t>
      </w:r>
    </w:p>
    <w:bookmarkEnd w:id="6360"/>
    <w:bookmarkStart w:name="z13911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361"/>
    <w:bookmarkStart w:name="z13912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Институтом имущество;</w:t>
      </w:r>
    </w:p>
    <w:bookmarkEnd w:id="6362"/>
    <w:bookmarkStart w:name="z13913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Института;</w:t>
      </w:r>
    </w:p>
    <w:bookmarkEnd w:id="6363"/>
    <w:bookmarkStart w:name="z13914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Института;</w:t>
      </w:r>
    </w:p>
    <w:bookmarkEnd w:id="6364"/>
    <w:bookmarkStart w:name="z13915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Института, внесение в него изменений и дополнений;</w:t>
      </w:r>
    </w:p>
    <w:bookmarkEnd w:id="6365"/>
    <w:bookmarkStart w:name="z13916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Института в пределах установленной штатной численности;</w:t>
      </w:r>
    </w:p>
    <w:bookmarkEnd w:id="6366"/>
    <w:bookmarkStart w:name="z13917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Института, основания освобождения его от занимаемой должности;</w:t>
      </w:r>
    </w:p>
    <w:bookmarkEnd w:id="6367"/>
    <w:bookmarkStart w:name="z13918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Института назначает на должность и освобождает от должности его заместителей;</w:t>
      </w:r>
    </w:p>
    <w:bookmarkEnd w:id="6368"/>
    <w:bookmarkStart w:name="z13919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369"/>
    <w:bookmarkStart w:name="z13920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Институтом или приобретенного им в результате собственной хозяйственной деятельности;</w:t>
      </w:r>
    </w:p>
    <w:bookmarkEnd w:id="6370"/>
    <w:bookmarkStart w:name="z13921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Института;</w:t>
      </w:r>
    </w:p>
    <w:bookmarkEnd w:id="6371"/>
    <w:bookmarkStart w:name="z13922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Института, и перечня документов, подтверждающих соответствие им;</w:t>
      </w:r>
    </w:p>
    <w:bookmarkEnd w:id="6372"/>
    <w:bookmarkStart w:name="z13923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Института;</w:t>
      </w:r>
    </w:p>
    <w:bookmarkEnd w:id="6373"/>
    <w:bookmarkStart w:name="z13924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Институте;</w:t>
      </w:r>
    </w:p>
    <w:bookmarkEnd w:id="6374"/>
    <w:bookmarkStart w:name="z13925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Институте;</w:t>
      </w:r>
    </w:p>
    <w:bookmarkEnd w:id="6375"/>
    <w:bookmarkStart w:name="z13926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Институте;</w:t>
      </w:r>
    </w:p>
    <w:bookmarkEnd w:id="6376"/>
    <w:bookmarkStart w:name="z13927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377"/>
    <w:bookmarkStart w:name="z13928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Институт;</w:t>
      </w:r>
    </w:p>
    <w:bookmarkEnd w:id="6378"/>
    <w:bookmarkStart w:name="z13929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Институте;</w:t>
      </w:r>
    </w:p>
    <w:bookmarkEnd w:id="6379"/>
    <w:bookmarkStart w:name="z13930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Институте;</w:t>
      </w:r>
    </w:p>
    <w:bookmarkEnd w:id="6380"/>
    <w:bookmarkStart w:name="z13931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Институт;</w:t>
      </w:r>
    </w:p>
    <w:bookmarkEnd w:id="6381"/>
    <w:bookmarkStart w:name="z13932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Института;</w:t>
      </w:r>
    </w:p>
    <w:bookmarkEnd w:id="6382"/>
    <w:bookmarkStart w:name="z13933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Института;</w:t>
      </w:r>
    </w:p>
    <w:bookmarkEnd w:id="6383"/>
    <w:bookmarkStart w:name="z13934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Института;</w:t>
      </w:r>
    </w:p>
    <w:bookmarkEnd w:id="6384"/>
    <w:bookmarkStart w:name="z13935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Институте;</w:t>
      </w:r>
    </w:p>
    <w:bookmarkEnd w:id="6385"/>
    <w:bookmarkStart w:name="z13936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Институте;</w:t>
      </w:r>
    </w:p>
    <w:bookmarkEnd w:id="6386"/>
    <w:bookmarkStart w:name="z13937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Институте;</w:t>
      </w:r>
    </w:p>
    <w:bookmarkEnd w:id="6387"/>
    <w:bookmarkStart w:name="z13938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388"/>
    <w:bookmarkStart w:name="z13939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Института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389"/>
    <w:bookmarkStart w:name="z13940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Института организует и руководит работой Института, непосредственно подчиняется Министру и несет персональную ответственность за выполнение возложенных на Институт задач и осуществление им своих функций.</w:t>
      </w:r>
    </w:p>
    <w:bookmarkEnd w:id="6390"/>
    <w:bookmarkStart w:name="z13941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Института действует на принципах единоначалия и самостоятельно решает вопросы деятельности Института в соответствии с его компетенцией, определяемой законодательством Республики Казахстан и настоящим Уставом.</w:t>
      </w:r>
    </w:p>
    <w:bookmarkEnd w:id="6391"/>
    <w:bookmarkStart w:name="z13942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Института в установленном законодательством порядке:</w:t>
      </w:r>
    </w:p>
    <w:bookmarkEnd w:id="6392"/>
    <w:bookmarkStart w:name="z13943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Института, определяет обязанности и круг полномочий своих заместителей, помощников и иных руководящих сотрудников Института;</w:t>
      </w:r>
    </w:p>
    <w:bookmarkEnd w:id="6393"/>
    <w:bookmarkStart w:name="z13944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Института, организует контроль их исполнения;</w:t>
      </w:r>
    </w:p>
    <w:bookmarkEnd w:id="6394"/>
    <w:bookmarkStart w:name="z13945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Института, обязательные для исполнения правила внутреннего распорядка в Институте, должностные инструкции своих заместителей и помощников, иные акты;</w:t>
      </w:r>
    </w:p>
    <w:bookmarkEnd w:id="6395"/>
    <w:bookmarkStart w:name="z13946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Института, руководит его деятельностью, а также порядок организации других органов коллегиального управления Института;</w:t>
      </w:r>
    </w:p>
    <w:bookmarkEnd w:id="6396"/>
    <w:bookmarkStart w:name="z13947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Института,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397"/>
    <w:bookmarkStart w:name="z13948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Института договоры, соглашения и контракты в соответствии с законодательством Республики Казахстан;</w:t>
      </w:r>
    </w:p>
    <w:bookmarkEnd w:id="6398"/>
    <w:bookmarkStart w:name="z13949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Института на осуществление необходимых отдельных правомочий, обладает правом первой подписи финансовых документов;</w:t>
      </w:r>
    </w:p>
    <w:bookmarkEnd w:id="6399"/>
    <w:bookmarkStart w:name="z13950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Института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400"/>
    <w:bookmarkStart w:name="z13951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6401"/>
    <w:bookmarkStart w:name="z13952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402"/>
    <w:bookmarkStart w:name="z13953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Института по номенклатуре МВД Республики Казахстан;</w:t>
      </w:r>
    </w:p>
    <w:bookmarkEnd w:id="6403"/>
    <w:bookmarkStart w:name="z13954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404"/>
    <w:bookmarkStart w:name="z13955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405"/>
    <w:bookmarkStart w:name="z13956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Института в пределах своей компетенции; </w:t>
      </w:r>
    </w:p>
    <w:bookmarkEnd w:id="6406"/>
    <w:bookmarkStart w:name="z13957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407"/>
    <w:bookmarkStart w:name="z13958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Института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408"/>
    <w:bookmarkStart w:name="z13959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Институте, проведению необходимых мобилизационных мероприятий, гражданской обороне;</w:t>
      </w:r>
    </w:p>
    <w:bookmarkEnd w:id="6409"/>
    <w:bookmarkStart w:name="z13960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410"/>
    <w:bookmarkStart w:name="z13961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411"/>
    <w:bookmarkStart w:name="z13962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Института;</w:t>
      </w:r>
    </w:p>
    <w:bookmarkEnd w:id="6412"/>
    <w:bookmarkStart w:name="z13963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Института;</w:t>
      </w:r>
    </w:p>
    <w:bookmarkEnd w:id="6413"/>
    <w:bookmarkStart w:name="z13964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Института;</w:t>
      </w:r>
    </w:p>
    <w:bookmarkEnd w:id="6414"/>
    <w:bookmarkStart w:name="z13965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415"/>
    <w:bookmarkStart w:name="z13966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Института осуществляют заместители (помощники) начальника Института,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416"/>
    <w:bookmarkStart w:name="z13967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Института его права и обязанности осуществляет назначаемый в установленном порядке заместитель.</w:t>
      </w:r>
    </w:p>
    <w:bookmarkEnd w:id="6417"/>
    <w:bookmarkStart w:name="z13968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Института является Ученый совет, создаваемый приказом начальника Института. Состав и порядок организации деятельности Ученого совета определяются законодательством Республики Казахстан, приказами Министра и начальника Института.</w:t>
      </w:r>
    </w:p>
    <w:bookmarkEnd w:id="6418"/>
    <w:bookmarkStart w:name="z13969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419"/>
    <w:bookmarkStart w:name="z13970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Института, рассмотрение актуальных вопросов учебно-воспитательной, научно-исследовательской, редакционно-издательской деятельности Института;</w:t>
      </w:r>
    </w:p>
    <w:bookmarkEnd w:id="6420"/>
    <w:bookmarkStart w:name="z13971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Института;</w:t>
      </w:r>
    </w:p>
    <w:bookmarkEnd w:id="6421"/>
    <w:bookmarkStart w:name="z13972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Института, созданию, реорганизации и ликвидации учебных и научных подразделений;</w:t>
      </w:r>
    </w:p>
    <w:bookmarkEnd w:id="6422"/>
    <w:bookmarkStart w:name="z13973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Института;</w:t>
      </w:r>
    </w:p>
    <w:bookmarkEnd w:id="6423"/>
    <w:bookmarkStart w:name="z13974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6424"/>
    <w:bookmarkStart w:name="z13975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6425"/>
    <w:bookmarkStart w:name="z13976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Института, руководителей структурных подразделений;</w:t>
      </w:r>
    </w:p>
    <w:bookmarkEnd w:id="6426"/>
    <w:bookmarkStart w:name="z13977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Института, требующих коллегиального решения. </w:t>
      </w:r>
    </w:p>
    <w:bookmarkEnd w:id="6427"/>
    <w:bookmarkStart w:name="z13978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Институте функционирует Учебно-методический совет, создаваемый приказом начальника Института.</w:t>
      </w:r>
    </w:p>
    <w:bookmarkEnd w:id="6428"/>
    <w:bookmarkStart w:name="z13979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Института.</w:t>
      </w:r>
    </w:p>
    <w:bookmarkEnd w:id="6429"/>
    <w:bookmarkStart w:name="z13980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430"/>
    <w:bookmarkStart w:name="z13981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Института могут создаваться иные коллегиальные и консультативно-совещательные органы в Институте (советы, рабочие группы, комиссии, в том числе по режиму секретности, аттестационная, жилищно-бытовая и другие).</w:t>
      </w:r>
    </w:p>
    <w:bookmarkEnd w:id="6431"/>
    <w:bookmarkStart w:name="z13982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Института, служебной и исполнительской дисциплиной, рассматриваются на оперативных совещаниях при начальнике Института.</w:t>
      </w:r>
    </w:p>
    <w:bookmarkEnd w:id="6432"/>
    <w:bookmarkStart w:name="z13983" w:id="6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Институт</w:t>
      </w:r>
    </w:p>
    <w:bookmarkEnd w:id="6433"/>
    <w:bookmarkStart w:name="z13984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Институт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434"/>
    <w:bookmarkStart w:name="z13985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Институт осуществляется только при наличии вакантных мест.</w:t>
      </w:r>
    </w:p>
    <w:bookmarkEnd w:id="6435"/>
    <w:bookmarkStart w:name="z13986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Институт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436"/>
    <w:bookmarkStart w:name="z13987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Институт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437"/>
    <w:bookmarkStart w:name="z13988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438"/>
    <w:bookmarkStart w:name="z13989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439"/>
    <w:bookmarkStart w:name="z13990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Институт производится на заседании приемной комиссии на конкурсной основе по результатам сдачи вступительных экзаменов.</w:t>
      </w:r>
    </w:p>
    <w:bookmarkEnd w:id="6440"/>
    <w:bookmarkStart w:name="z13991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Институт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441"/>
    <w:bookmarkStart w:name="z13992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Институт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442"/>
    <w:bookmarkStart w:name="z13993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443"/>
    <w:bookmarkStart w:name="z13994" w:id="6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444"/>
    <w:bookmarkStart w:name="z13995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Института регламентируется нормативными правовыми актами Республики Казахстан, приказами Министра и начальника Института.</w:t>
      </w:r>
    </w:p>
    <w:bookmarkEnd w:id="6445"/>
    <w:bookmarkStart w:name="z13996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Института.</w:t>
      </w:r>
    </w:p>
    <w:bookmarkEnd w:id="6446"/>
    <w:bookmarkStart w:name="z13997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447"/>
    <w:bookmarkStart w:name="z13998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448"/>
    <w:bookmarkStart w:name="z13999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Институте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449"/>
    <w:bookmarkStart w:name="z14000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450"/>
    <w:bookmarkStart w:name="z14001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 соответствии с планом-графиком, утверждаемым приказом Министра.</w:t>
      </w:r>
    </w:p>
    <w:bookmarkEnd w:id="6451"/>
    <w:bookmarkStart w:name="z14002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452"/>
    <w:bookmarkStart w:name="z14003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453"/>
    <w:bookmarkStart w:name="z14004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Института.</w:t>
      </w:r>
    </w:p>
    <w:bookmarkEnd w:id="6454"/>
    <w:bookmarkStart w:name="z14005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455"/>
    <w:bookmarkStart w:name="z14006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Институте и прошедшим итоговую аттестацию, выдается соответствующий документ об образовании государственного образца.</w:t>
      </w:r>
    </w:p>
    <w:bookmarkEnd w:id="6456"/>
    <w:bookmarkStart w:name="z14007" w:id="6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457"/>
    <w:bookmarkStart w:name="z14008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Институте, формы и порядок их проведения регламентируется приказами уполномоченного органа в области науки и высшего образования, Министра и начальника Института и проводится на основании Академической политики Института.</w:t>
      </w:r>
    </w:p>
    <w:bookmarkEnd w:id="6458"/>
    <w:bookmarkStart w:name="z14009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459"/>
    <w:bookmarkStart w:name="z14010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460"/>
    <w:bookmarkStart w:name="z14011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Института.</w:t>
      </w:r>
    </w:p>
    <w:bookmarkEnd w:id="6461"/>
    <w:bookmarkStart w:name="z14012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462"/>
    <w:bookmarkStart w:name="z14013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463"/>
    <w:bookmarkStart w:name="z14014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Института.</w:t>
      </w:r>
    </w:p>
    <w:bookmarkEnd w:id="6464"/>
    <w:bookmarkStart w:name="z14015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Института, а также порядок оформления отношений Института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6465"/>
    <w:bookmarkStart w:name="z14016" w:id="6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Института с обучающимися, их родителями и иными законными представителями</w:t>
      </w:r>
    </w:p>
    <w:bookmarkEnd w:id="6466"/>
    <w:bookmarkStart w:name="z14017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Институт,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Институт.</w:t>
      </w:r>
    </w:p>
    <w:bookmarkEnd w:id="6467"/>
    <w:bookmarkStart w:name="z14018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6468"/>
    <w:bookmarkStart w:name="z14019" w:id="6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Института</w:t>
      </w:r>
    </w:p>
    <w:bookmarkEnd w:id="6469"/>
    <w:bookmarkStart w:name="z14020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Института подразделяется на постоянный и переменный состав.</w:t>
      </w:r>
    </w:p>
    <w:bookmarkEnd w:id="6470"/>
    <w:bookmarkStart w:name="z14021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Института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</w:t>
      </w:r>
    </w:p>
    <w:bookmarkEnd w:id="6471"/>
    <w:bookmarkStart w:name="z14022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Института имеет право:</w:t>
      </w:r>
    </w:p>
    <w:bookmarkEnd w:id="6472"/>
    <w:bookmarkStart w:name="z14023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Института), участвовать в их работе;</w:t>
      </w:r>
    </w:p>
    <w:bookmarkEnd w:id="6473"/>
    <w:bookmarkStart w:name="z14024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Института;</w:t>
      </w:r>
    </w:p>
    <w:bookmarkEnd w:id="6474"/>
    <w:bookmarkStart w:name="z14025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6475"/>
    <w:bookmarkStart w:name="z14026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6476"/>
    <w:bookmarkStart w:name="z14027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477"/>
    <w:bookmarkStart w:name="z14028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Института обязан:</w:t>
      </w:r>
    </w:p>
    <w:bookmarkEnd w:id="6478"/>
    <w:bookmarkStart w:name="z14029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479"/>
    <w:bookmarkStart w:name="z14030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480"/>
    <w:bookmarkStart w:name="z14031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6481"/>
    <w:bookmarkStart w:name="z14032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6482"/>
    <w:bookmarkStart w:name="z14033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6483"/>
    <w:bookmarkStart w:name="z14034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484"/>
    <w:bookmarkStart w:name="z14035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485"/>
    <w:bookmarkStart w:name="z14036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Института, приказов и распоряжений прямых начальников.</w:t>
      </w:r>
    </w:p>
    <w:bookmarkEnd w:id="6486"/>
    <w:bookmarkStart w:name="z14037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Института относятся все категории обучаемых.</w:t>
      </w:r>
    </w:p>
    <w:bookmarkEnd w:id="6487"/>
    <w:bookmarkStart w:name="z14038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Института имеют право:</w:t>
      </w:r>
    </w:p>
    <w:bookmarkEnd w:id="6488"/>
    <w:bookmarkStart w:name="z14039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6489"/>
    <w:bookmarkStart w:name="z14040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6490"/>
    <w:bookmarkStart w:name="z14041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Института, в работе спортивных секций, коллективов художественной самодеятельности и других видах творчества;</w:t>
      </w:r>
    </w:p>
    <w:bookmarkEnd w:id="6491"/>
    <w:bookmarkStart w:name="z14042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Института, услугами учебных, научных и иных подразделений Института в установленном порядке;</w:t>
      </w:r>
    </w:p>
    <w:bookmarkEnd w:id="6492"/>
    <w:bookmarkStart w:name="z14043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Института;</w:t>
      </w:r>
    </w:p>
    <w:bookmarkEnd w:id="6493"/>
    <w:bookmarkStart w:name="z14044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Института.</w:t>
      </w:r>
    </w:p>
    <w:bookmarkEnd w:id="6494"/>
    <w:bookmarkStart w:name="z14045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6495"/>
    <w:bookmarkStart w:name="z14046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Института; </w:t>
      </w:r>
    </w:p>
    <w:bookmarkEnd w:id="6496"/>
    <w:bookmarkStart w:name="z14047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6497"/>
    <w:bookmarkStart w:name="z14048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6498"/>
    <w:bookmarkStart w:name="z14049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Института;</w:t>
      </w:r>
    </w:p>
    <w:bookmarkEnd w:id="6499"/>
    <w:bookmarkStart w:name="z14050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Института,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Институту материальный ущерб;</w:t>
      </w:r>
    </w:p>
    <w:bookmarkEnd w:id="6500"/>
    <w:bookmarkStart w:name="z14051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6501"/>
    <w:bookmarkStart w:name="z14052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6502"/>
    <w:bookmarkStart w:name="z14053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6503"/>
    <w:bookmarkStart w:name="z14054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6504"/>
    <w:bookmarkStart w:name="z14055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Института по очной форме (кроме магистрантов и докторантов) проживают в общежитиях Института. Допускается проживание переменного состава за пределами учебного заведения по решению начальника Института.</w:t>
      </w:r>
    </w:p>
    <w:bookmarkEnd w:id="6505"/>
    <w:bookmarkStart w:name="z14056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Института осуществляется в порядке, установленном приказом начальника Института. Одновременно с курса может быть отпущено в увольнение не более тридцати процентов обучающихся.</w:t>
      </w:r>
    </w:p>
    <w:bookmarkEnd w:id="6506"/>
    <w:bookmarkStart w:name="z14057" w:id="6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Института</w:t>
      </w:r>
    </w:p>
    <w:bookmarkEnd w:id="6507"/>
    <w:bookmarkStart w:name="z14058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Института:</w:t>
      </w:r>
    </w:p>
    <w:bookmarkEnd w:id="6508"/>
    <w:bookmarkStart w:name="z14059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6509"/>
    <w:bookmarkStart w:name="z14060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6510"/>
    <w:bookmarkStart w:name="z14061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6511"/>
    <w:bookmarkStart w:name="z14062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6512"/>
    <w:bookmarkStart w:name="z14063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6513"/>
    <w:bookmarkStart w:name="z14064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Института на основании заключения факультета, учебно-строевого подразделения и кадровой службы.</w:t>
      </w:r>
    </w:p>
    <w:bookmarkEnd w:id="6514"/>
    <w:bookmarkStart w:name="z14065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Института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Институтом. Сумма, подлежащая удержанию, рассчитывается пропорционально за каждый полный месяц нахождения в Институте.</w:t>
      </w:r>
    </w:p>
    <w:bookmarkEnd w:id="6515"/>
    <w:bookmarkStart w:name="z14066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6516"/>
    <w:bookmarkStart w:name="z14067" w:id="6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6517"/>
    <w:bookmarkStart w:name="z14068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Институт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6518"/>
    <w:bookmarkStart w:name="z14069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Институт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6519"/>
    <w:bookmarkStart w:name="z14070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6520"/>
    <w:bookmarkStart w:name="z14071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6521"/>
    <w:bookmarkStart w:name="z14072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6522"/>
    <w:bookmarkStart w:name="z14073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6523"/>
    <w:bookmarkStart w:name="z14074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Институт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6524"/>
    <w:bookmarkStart w:name="z14075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Института.</w:t>
      </w:r>
    </w:p>
    <w:bookmarkEnd w:id="6525"/>
    <w:bookmarkStart w:name="z14076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Института расходуются в соответствии с планами поступлений и расходов денег от реализации товаров (работ, услуг) Института, утверждаемым приказом уполномоченного органа в области бюджетного планирования.</w:t>
      </w:r>
    </w:p>
    <w:bookmarkEnd w:id="6526"/>
    <w:bookmarkStart w:name="z14077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Института осуществляется в соответствии с ценами на товары, работы (услуги), утверждаемыми приказом МВД Республики Казахстан.</w:t>
      </w:r>
    </w:p>
    <w:bookmarkEnd w:id="6527"/>
    <w:bookmarkStart w:name="z14078" w:id="6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Института</w:t>
      </w:r>
    </w:p>
    <w:bookmarkEnd w:id="6528"/>
    <w:bookmarkStart w:name="z14079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Институт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Института.</w:t>
      </w:r>
    </w:p>
    <w:bookmarkEnd w:id="6529"/>
    <w:bookmarkStart w:name="z14080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Институт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6530"/>
    <w:bookmarkStart w:name="z14081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Институт осуществляет научную деятельность в соответствии с законодательством Республики Казахстан.</w:t>
      </w:r>
    </w:p>
    <w:bookmarkEnd w:id="6531"/>
    <w:bookmarkStart w:name="z14082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6532"/>
    <w:bookmarkStart w:name="z14083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Институт:</w:t>
      </w:r>
    </w:p>
    <w:bookmarkEnd w:id="6533"/>
    <w:bookmarkStart w:name="z14084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Институте;</w:t>
      </w:r>
    </w:p>
    <w:bookmarkEnd w:id="6534"/>
    <w:bookmarkStart w:name="z14085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6535"/>
    <w:bookmarkStart w:name="z14086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Института;</w:t>
      </w:r>
    </w:p>
    <w:bookmarkEnd w:id="6536"/>
    <w:bookmarkStart w:name="z14087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6537"/>
    <w:bookmarkStart w:name="z14088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6538"/>
    <w:bookmarkStart w:name="z14089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6539"/>
    <w:bookmarkStart w:name="z14090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Институт организует деятельность научных обществ обучающихся, действующих на основании нормативных актов Института, вовлечение их в научно-исследовательскую работу, проводимую институтами, факультетами, кафедрами и др.</w:t>
      </w:r>
    </w:p>
    <w:bookmarkEnd w:id="6540"/>
    <w:bookmarkStart w:name="z14091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Институте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6541"/>
    <w:bookmarkStart w:name="z14092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Института:</w:t>
      </w:r>
    </w:p>
    <w:bookmarkEnd w:id="6542"/>
    <w:bookmarkStart w:name="z14093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6543"/>
    <w:bookmarkStart w:name="z14094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6544"/>
    <w:bookmarkStart w:name="z14095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Института в образовательных учреждениях и практических органах внутренних дел. </w:t>
      </w:r>
    </w:p>
    <w:bookmarkEnd w:id="6545"/>
    <w:bookmarkStart w:name="z14096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Института в соответствии с положениями о них и правилами их деятельности.</w:t>
      </w:r>
    </w:p>
    <w:bookmarkEnd w:id="6546"/>
    <w:bookmarkStart w:name="z14097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Институте включает:</w:t>
      </w:r>
    </w:p>
    <w:bookmarkEnd w:id="6547"/>
    <w:bookmarkStart w:name="z14098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6548"/>
    <w:bookmarkStart w:name="z14099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6549"/>
    <w:bookmarkStart w:name="z14100" w:id="6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Института</w:t>
      </w:r>
    </w:p>
    <w:bookmarkEnd w:id="6550"/>
    <w:bookmarkStart w:name="z14101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Института составляют активы юридического лица, стоимость которых отражается на его балансе. Имущество Института формируется за счет:</w:t>
      </w:r>
    </w:p>
    <w:bookmarkEnd w:id="6551"/>
    <w:bookmarkStart w:name="z14102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552"/>
    <w:bookmarkStart w:name="z14103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553"/>
    <w:bookmarkStart w:name="z14104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554"/>
    <w:bookmarkStart w:name="z14105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555"/>
    <w:bookmarkStart w:name="z14106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Институту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области науки и высшего образования в соответствии с законами Республики Казахстан.</w:t>
      </w:r>
    </w:p>
    <w:bookmarkEnd w:id="6556"/>
    <w:bookmarkStart w:name="z14107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Института финансируется из республиканского бюджета.</w:t>
      </w:r>
    </w:p>
    <w:bookmarkEnd w:id="6557"/>
    <w:bookmarkStart w:name="z14108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Институт ведет бухгалтерский учет и представляет отчетность в соответствии с законодательством Республики Казахстан.</w:t>
      </w:r>
    </w:p>
    <w:bookmarkEnd w:id="6558"/>
    <w:bookmarkStart w:name="z14109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Института осуществляется в установленном законодательством Республики Казахстан порядке.</w:t>
      </w:r>
    </w:p>
    <w:bookmarkEnd w:id="6559"/>
    <w:bookmarkStart w:name="z14110" w:id="6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Институте</w:t>
      </w:r>
    </w:p>
    <w:bookmarkEnd w:id="6560"/>
    <w:bookmarkStart w:name="z14111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Института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6561"/>
    <w:bookmarkStart w:name="z14112" w:id="6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Института</w:t>
      </w:r>
    </w:p>
    <w:bookmarkEnd w:id="6562"/>
    <w:bookmarkStart w:name="z14113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Института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563"/>
    <w:bookmarkStart w:name="z14114" w:id="6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Института</w:t>
      </w:r>
    </w:p>
    <w:bookmarkEnd w:id="6564"/>
    <w:bookmarkStart w:name="z14115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Института осуществляются в соответствии с законодательством Республики Казахстан.</w:t>
      </w:r>
    </w:p>
    <w:bookmarkEnd w:id="6565"/>
    <w:bookmarkStart w:name="z14116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Института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566"/>
    <w:bookmarkStart w:name="z14117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ликвидированного Института,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567"/>
    <w:bookmarkStart w:name="z14118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ликвидированного Института,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121" w:id="6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 имени Бауыржана Момышулы"</w:t>
      </w:r>
    </w:p>
    <w:bookmarkEnd w:id="6569"/>
    <w:bookmarkStart w:name="z14122" w:id="6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123" w:id="6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71"/>
    <w:bookmarkStart w:name="z14124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 имени Бауыржана Момышулы (город Шымкент)" (далее – Учебный центр)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6572"/>
    <w:bookmarkStart w:name="z14125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Учебного центра: республиканское государственное учреждение.</w:t>
      </w:r>
    </w:p>
    <w:bookmarkEnd w:id="6573"/>
    <w:bookmarkStart w:name="z14126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26 июля 2011 года №855 "Об оптимизации отдельных организаций образования Министерства внутренних дел Республики Казахстан".</w:t>
      </w:r>
    </w:p>
    <w:bookmarkEnd w:id="6574"/>
    <w:bookmarkStart w:name="z14127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575"/>
    <w:bookmarkStart w:name="z14128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576"/>
    <w:bookmarkStart w:name="z14129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577"/>
    <w:bookmarkStart w:name="z14130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Учебного центра утверждаются Министром.</w:t>
      </w:r>
    </w:p>
    <w:bookmarkEnd w:id="6578"/>
    <w:bookmarkStart w:name="z14131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Учебного центра:</w:t>
      </w:r>
    </w:p>
    <w:bookmarkEnd w:id="6579"/>
    <w:bookmarkStart w:name="z14132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580"/>
    <w:bookmarkStart w:name="z14133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Бауыржан Момышұлы атындағы Оқу орталығы (Шымкент қаласы)" республикалық мемлекеттік мекемесі; </w:t>
      </w:r>
    </w:p>
    <w:bookmarkEnd w:id="6581"/>
    <w:bookmarkStart w:name="z14134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 имени Бауыржана Момышулы";</w:t>
      </w:r>
    </w:p>
    <w:bookmarkEnd w:id="6582"/>
    <w:bookmarkStart w:name="z14135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 named after Bauyrzhan Momyshuly"; </w:t>
      </w:r>
    </w:p>
    <w:bookmarkEnd w:id="6583"/>
    <w:bookmarkStart w:name="z14136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584"/>
    <w:bookmarkStart w:name="z14137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казахском языке – "ҚР ІІМ Бауыржан Момышұлы атындағы Оқу орталығы" РММ;</w:t>
      </w:r>
    </w:p>
    <w:bookmarkEnd w:id="6585"/>
    <w:bookmarkStart w:name="z14138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"Учебный центр МВД РК имени Бауыржана Момышулы";</w:t>
      </w:r>
    </w:p>
    <w:bookmarkEnd w:id="6586"/>
    <w:bookmarkStart w:name="z14139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 Training сenter of MIA of the RK named after Bauyrzhan Momyshuly".</w:t>
      </w:r>
    </w:p>
    <w:bookmarkEnd w:id="6587"/>
    <w:bookmarkStart w:name="z14140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Центра: 160006, Республика Казахстан, город Шымкент, улица Адырбекова, 139А.</w:t>
      </w:r>
    </w:p>
    <w:bookmarkEnd w:id="6588"/>
    <w:bookmarkStart w:name="z14141" w:id="6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589"/>
    <w:bookmarkStart w:name="z14142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590"/>
    <w:bookmarkStart w:name="z14143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591"/>
    <w:bookmarkStart w:name="z14144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592"/>
    <w:bookmarkStart w:name="z14145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593"/>
    <w:bookmarkStart w:name="z14146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594"/>
    <w:bookmarkStart w:name="z14147" w:id="6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595"/>
    <w:bookmarkStart w:name="z14148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596"/>
    <w:bookmarkStart w:name="z14149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597"/>
    <w:bookmarkStart w:name="z14150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598"/>
    <w:bookmarkStart w:name="z14151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599"/>
    <w:bookmarkStart w:name="z14152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600"/>
    <w:bookmarkStart w:name="z14153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601"/>
    <w:bookmarkStart w:name="z14154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602"/>
    <w:bookmarkStart w:name="z14155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603"/>
    <w:bookmarkStart w:name="z14156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604"/>
    <w:bookmarkStart w:name="z14157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605"/>
    <w:bookmarkStart w:name="z14158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606"/>
    <w:bookmarkStart w:name="z14159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607"/>
    <w:bookmarkStart w:name="z14160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608"/>
    <w:bookmarkStart w:name="z14161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609"/>
    <w:bookmarkStart w:name="z14162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610"/>
    <w:bookmarkStart w:name="z14163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611"/>
    <w:bookmarkStart w:name="z14164" w:id="6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612"/>
    <w:bookmarkStart w:name="z14165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613"/>
    <w:bookmarkStart w:name="z14166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614"/>
    <w:bookmarkStart w:name="z14167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615"/>
    <w:bookmarkStart w:name="z14168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616"/>
    <w:bookmarkStart w:name="z14169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617"/>
    <w:bookmarkStart w:name="z14170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618"/>
    <w:bookmarkStart w:name="z14171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619"/>
    <w:bookmarkStart w:name="z14172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620"/>
    <w:bookmarkStart w:name="z14173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621"/>
    <w:bookmarkStart w:name="z14174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622"/>
    <w:bookmarkStart w:name="z14175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623"/>
    <w:bookmarkStart w:name="z14176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624"/>
    <w:bookmarkStart w:name="z14177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625"/>
    <w:bookmarkStart w:name="z14178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626"/>
    <w:bookmarkStart w:name="z14179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627"/>
    <w:bookmarkStart w:name="z14180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628"/>
    <w:bookmarkStart w:name="z14181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 профессорко-преподавательского состава;</w:t>
      </w:r>
    </w:p>
    <w:bookmarkEnd w:id="6629"/>
    <w:bookmarkStart w:name="z14182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630"/>
    <w:bookmarkStart w:name="z14183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631"/>
    <w:bookmarkStart w:name="z14184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632"/>
    <w:bookmarkStart w:name="z14185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633"/>
    <w:bookmarkStart w:name="z14186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634"/>
    <w:bookmarkStart w:name="z14187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635"/>
    <w:bookmarkStart w:name="z14188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636"/>
    <w:bookmarkStart w:name="z14189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637"/>
    <w:bookmarkStart w:name="z14190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638"/>
    <w:bookmarkStart w:name="z14191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639"/>
    <w:bookmarkStart w:name="z14192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640"/>
    <w:bookmarkStart w:name="z14193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641"/>
    <w:bookmarkStart w:name="z14194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642"/>
    <w:bookmarkStart w:name="z14195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643"/>
    <w:bookmarkStart w:name="z14196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644"/>
    <w:bookmarkStart w:name="z14197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645"/>
    <w:bookmarkStart w:name="z14198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646"/>
    <w:bookmarkStart w:name="z14199" w:id="6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647"/>
    <w:bookmarkStart w:name="z14200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648"/>
    <w:bookmarkStart w:name="z14201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649"/>
    <w:bookmarkStart w:name="z14202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650"/>
    <w:bookmarkStart w:name="z14203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651"/>
    <w:bookmarkStart w:name="z14204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652"/>
    <w:bookmarkStart w:name="z14205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653"/>
    <w:bookmarkStart w:name="z14206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654"/>
    <w:bookmarkStart w:name="z14207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655"/>
    <w:bookmarkStart w:name="z14208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656"/>
    <w:bookmarkStart w:name="z14209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657"/>
    <w:bookmarkStart w:name="z14210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658"/>
    <w:bookmarkStart w:name="z14211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659"/>
    <w:bookmarkStart w:name="z14212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660"/>
    <w:bookmarkStart w:name="z14213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661"/>
    <w:bookmarkStart w:name="z14214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662"/>
    <w:bookmarkStart w:name="z14215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663"/>
    <w:bookmarkStart w:name="z14216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664"/>
    <w:bookmarkStart w:name="z14217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665"/>
    <w:bookmarkStart w:name="z14218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666"/>
    <w:bookmarkStart w:name="z14219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667"/>
    <w:bookmarkStart w:name="z14220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668"/>
    <w:bookmarkStart w:name="z14221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669"/>
    <w:bookmarkStart w:name="z14222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670"/>
    <w:bookmarkStart w:name="z14223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671"/>
    <w:bookmarkStart w:name="z14224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672"/>
    <w:bookmarkStart w:name="z14225" w:id="6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673"/>
    <w:bookmarkStart w:name="z14226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674"/>
    <w:bookmarkStart w:name="z14227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675"/>
    <w:bookmarkStart w:name="z14228" w:id="6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676"/>
    <w:bookmarkStart w:name="z14229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677"/>
    <w:bookmarkStart w:name="z14230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678"/>
    <w:bookmarkStart w:name="z14231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679"/>
    <w:bookmarkStart w:name="z14232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680"/>
    <w:bookmarkStart w:name="z14233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681"/>
    <w:bookmarkStart w:name="z14234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682"/>
    <w:bookmarkStart w:name="z14235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683"/>
    <w:bookmarkStart w:name="z14236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684"/>
    <w:bookmarkStart w:name="z14237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685"/>
    <w:bookmarkStart w:name="z14238" w:id="6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686"/>
    <w:bookmarkStart w:name="z14239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687"/>
    <w:bookmarkStart w:name="z14240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688"/>
    <w:bookmarkStart w:name="z14241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689"/>
    <w:bookmarkStart w:name="z14242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690"/>
    <w:bookmarkStart w:name="z14243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691"/>
    <w:bookmarkStart w:name="z14244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692"/>
    <w:bookmarkStart w:name="z14245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693"/>
    <w:bookmarkStart w:name="z14246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694"/>
    <w:bookmarkStart w:name="z14247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695"/>
    <w:bookmarkStart w:name="z14248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696"/>
    <w:bookmarkStart w:name="z14249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697"/>
    <w:bookmarkStart w:name="z14250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698"/>
    <w:bookmarkStart w:name="z14251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699"/>
    <w:bookmarkStart w:name="z14252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700"/>
    <w:bookmarkStart w:name="z14253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701"/>
    <w:bookmarkStart w:name="z14254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702"/>
    <w:bookmarkStart w:name="z14255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703"/>
    <w:bookmarkStart w:name="z14256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704"/>
    <w:bookmarkStart w:name="z14257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705"/>
    <w:bookmarkStart w:name="z14258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706"/>
    <w:bookmarkStart w:name="z14259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707"/>
    <w:bookmarkStart w:name="z14260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708"/>
    <w:bookmarkStart w:name="z14261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709"/>
    <w:bookmarkStart w:name="z14262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710"/>
    <w:bookmarkStart w:name="z14263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711"/>
    <w:bookmarkStart w:name="z14264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712"/>
    <w:bookmarkStart w:name="z14265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713"/>
    <w:bookmarkStart w:name="z14266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714"/>
    <w:bookmarkStart w:name="z14267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715"/>
    <w:bookmarkStart w:name="z14268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716"/>
    <w:bookmarkStart w:name="z14269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717"/>
    <w:bookmarkStart w:name="z14270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718"/>
    <w:bookmarkStart w:name="z14271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719"/>
    <w:bookmarkStart w:name="z14272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720"/>
    <w:bookmarkStart w:name="z14273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721"/>
    <w:bookmarkStart w:name="z14274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722"/>
    <w:bookmarkStart w:name="z14275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723"/>
    <w:bookmarkStart w:name="z14276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724"/>
    <w:bookmarkStart w:name="z14277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725"/>
    <w:bookmarkStart w:name="z14278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726"/>
    <w:bookmarkStart w:name="z14279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727"/>
    <w:bookmarkStart w:name="z14280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728"/>
    <w:bookmarkStart w:name="z14281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729"/>
    <w:bookmarkStart w:name="z14282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730"/>
    <w:bookmarkStart w:name="z14283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731"/>
    <w:bookmarkStart w:name="z14284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732"/>
    <w:bookmarkStart w:name="z14285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733"/>
    <w:bookmarkStart w:name="z14286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734"/>
    <w:bookmarkStart w:name="z14287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735"/>
    <w:bookmarkStart w:name="z14288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736"/>
    <w:bookmarkStart w:name="z14289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737"/>
    <w:bookmarkStart w:name="z14290" w:id="6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738"/>
    <w:bookmarkStart w:name="z14291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739"/>
    <w:bookmarkStart w:name="z14292" w:id="6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740"/>
    <w:bookmarkStart w:name="z14293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741"/>
    <w:bookmarkStart w:name="z14294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742"/>
    <w:bookmarkStart w:name="z14295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743"/>
    <w:bookmarkStart w:name="z14296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744"/>
    <w:bookmarkStart w:name="z14297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745"/>
    <w:bookmarkStart w:name="z14298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746"/>
    <w:bookmarkStart w:name="z14299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747"/>
    <w:bookmarkStart w:name="z14300" w:id="6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748"/>
    <w:bookmarkStart w:name="z14301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749"/>
    <w:bookmarkStart w:name="z14302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750"/>
    <w:bookmarkStart w:name="z14303" w:id="6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751"/>
    <w:bookmarkStart w:name="z14304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752"/>
    <w:bookmarkStart w:name="z14305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753"/>
    <w:bookmarkStart w:name="z14306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754"/>
    <w:bookmarkStart w:name="z14307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4310" w:id="6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Казахстан"</w:t>
      </w:r>
    </w:p>
    <w:bookmarkEnd w:id="6756"/>
    <w:bookmarkStart w:name="z14311" w:id="6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62 в соответствии с приказом Министра внутренних дел РК от 29.05.2024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312" w:id="6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58"/>
    <w:bookmarkStart w:name="z14313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Казахстан" (далее – Учебный центр),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организации первоначальной профессиональной подготовки, повышения квалификации и переподготовки кадров для подразделений органов внутренних дел Республики Казахстан.</w:t>
      </w:r>
    </w:p>
    <w:bookmarkEnd w:id="6759"/>
    <w:bookmarkStart w:name="z14314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– республиканское государственное учреждение.</w:t>
      </w:r>
    </w:p>
    <w:bookmarkEnd w:id="6760"/>
    <w:bookmarkStart w:name="z14315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28 декабря 2012 года № 1692 "Об оптимизации отдельных организаций образования Министерства внутренних дел Республики Казахстан".</w:t>
      </w:r>
    </w:p>
    <w:bookmarkEnd w:id="6761"/>
    <w:bookmarkStart w:name="z14316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6762"/>
    <w:bookmarkStart w:name="z14317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6763"/>
    <w:bookmarkStart w:name="z14318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6764"/>
    <w:bookmarkStart w:name="z14319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органом, а также органом, осуществляющим по отношению к нему функции субъекта права в отношении имущества Учебного центра, является Министерство внутренних дел Республики Казахстан.</w:t>
      </w:r>
    </w:p>
    <w:bookmarkEnd w:id="6765"/>
    <w:bookmarkStart w:name="z14320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Учебного центра: республиканское государственное учреждение "Учебный центр Министерства внутренних дел Республики Казахстан".</w:t>
      </w:r>
    </w:p>
    <w:bookmarkEnd w:id="6766"/>
    <w:bookmarkStart w:name="z14321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6767"/>
    <w:bookmarkStart w:name="z14322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Оқу орталығы" республикалық мемлекеттік мекемесі; </w:t>
      </w:r>
    </w:p>
    <w:bookmarkEnd w:id="6768"/>
    <w:bookmarkStart w:name="z14323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Казахстан";</w:t>
      </w:r>
    </w:p>
    <w:bookmarkEnd w:id="6769"/>
    <w:bookmarkStart w:name="z14324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Kazakhstan"; </w:t>
      </w:r>
    </w:p>
    <w:bookmarkEnd w:id="6770"/>
    <w:bookmarkStart w:name="z14325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6771"/>
    <w:bookmarkStart w:name="z14326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Оқу орталығы" РММ;</w:t>
      </w:r>
    </w:p>
    <w:bookmarkEnd w:id="6772"/>
    <w:bookmarkStart w:name="z14327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РГУ "Учебный центр МВД РК";</w:t>
      </w:r>
    </w:p>
    <w:bookmarkEnd w:id="6773"/>
    <w:bookmarkStart w:name="z14328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RSI "Training сenter of MIA of the RK".</w:t>
      </w:r>
    </w:p>
    <w:bookmarkEnd w:id="6774"/>
    <w:bookmarkStart w:name="z14329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Учебного центра: 140000, Павлодарская область, г. Павлодар, ул. Катаева, 40.</w:t>
      </w:r>
    </w:p>
    <w:bookmarkEnd w:id="6775"/>
    <w:bookmarkStart w:name="z14330" w:id="6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6776"/>
    <w:bookmarkStart w:name="z14331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6777"/>
    <w:bookmarkStart w:name="z14332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6778"/>
    <w:bookmarkStart w:name="z14333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6779"/>
    <w:bookmarkStart w:name="z14334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6780"/>
    <w:bookmarkStart w:name="z14335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6781"/>
    <w:bookmarkStart w:name="z14336" w:id="6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6782"/>
    <w:bookmarkStart w:name="z14337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6783"/>
    <w:bookmarkStart w:name="z14338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6784"/>
    <w:bookmarkStart w:name="z14339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6785"/>
    <w:bookmarkStart w:name="z14340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6786"/>
    <w:bookmarkStart w:name="z14341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6787"/>
    <w:bookmarkStart w:name="z14342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788"/>
    <w:bookmarkStart w:name="z14343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6789"/>
    <w:bookmarkStart w:name="z14344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6790"/>
    <w:bookmarkStart w:name="z14345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6791"/>
    <w:bookmarkStart w:name="z14346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792"/>
    <w:bookmarkStart w:name="z14347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6793"/>
    <w:bookmarkStart w:name="z14348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794"/>
    <w:bookmarkStart w:name="z14349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6795"/>
    <w:bookmarkStart w:name="z14350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6796"/>
    <w:bookmarkStart w:name="z14351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6797"/>
    <w:bookmarkStart w:name="z14352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6798"/>
    <w:bookmarkStart w:name="z14353" w:id="6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6799"/>
    <w:bookmarkStart w:name="z14354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6800"/>
    <w:bookmarkStart w:name="z14355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6801"/>
    <w:bookmarkStart w:name="z14356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6802"/>
    <w:bookmarkStart w:name="z14357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6803"/>
    <w:bookmarkStart w:name="z14358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6804"/>
    <w:bookmarkStart w:name="z14359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6805"/>
    <w:bookmarkStart w:name="z14360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6806"/>
    <w:bookmarkStart w:name="z14361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6807"/>
    <w:bookmarkStart w:name="z14362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6808"/>
    <w:bookmarkStart w:name="z14363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6809"/>
    <w:bookmarkStart w:name="z14364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6810"/>
    <w:bookmarkStart w:name="z14365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6811"/>
    <w:bookmarkStart w:name="z14366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6812"/>
    <w:bookmarkStart w:name="z14367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6813"/>
    <w:bookmarkStart w:name="z14368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6814"/>
    <w:bookmarkStart w:name="z14369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6815"/>
    <w:bookmarkStart w:name="z14370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должностей-профессорско- преподавательского состава;</w:t>
      </w:r>
    </w:p>
    <w:bookmarkEnd w:id="6816"/>
    <w:bookmarkStart w:name="z14371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6817"/>
    <w:bookmarkStart w:name="z14372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6818"/>
    <w:bookmarkStart w:name="z14373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6819"/>
    <w:bookmarkStart w:name="z14374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6820"/>
    <w:bookmarkStart w:name="z14375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6821"/>
    <w:bookmarkStart w:name="z14376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6822"/>
    <w:bookmarkStart w:name="z14377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6823"/>
    <w:bookmarkStart w:name="z14378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6824"/>
    <w:bookmarkStart w:name="z14379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6825"/>
    <w:bookmarkStart w:name="z14380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6826"/>
    <w:bookmarkStart w:name="z14381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6827"/>
    <w:bookmarkStart w:name="z14382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6828"/>
    <w:bookmarkStart w:name="z14383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6829"/>
    <w:bookmarkStart w:name="z14384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6830"/>
    <w:bookmarkStart w:name="z14385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6831"/>
    <w:bookmarkStart w:name="z14386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6832"/>
    <w:bookmarkStart w:name="z14387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6833"/>
    <w:bookmarkStart w:name="z14388" w:id="6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6834"/>
    <w:bookmarkStart w:name="z14389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6835"/>
    <w:bookmarkStart w:name="z14390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6836"/>
    <w:bookmarkStart w:name="z14391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6837"/>
    <w:bookmarkStart w:name="z14392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6838"/>
    <w:bookmarkStart w:name="z14393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6839"/>
    <w:bookmarkStart w:name="z14394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6840"/>
    <w:bookmarkStart w:name="z14395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6841"/>
    <w:bookmarkStart w:name="z14396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6842"/>
    <w:bookmarkStart w:name="z14397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843"/>
    <w:bookmarkStart w:name="z14398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6844"/>
    <w:bookmarkStart w:name="z14399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6845"/>
    <w:bookmarkStart w:name="z14400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6846"/>
    <w:bookmarkStart w:name="z14401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6847"/>
    <w:bookmarkStart w:name="z14402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6848"/>
    <w:bookmarkStart w:name="z14403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6849"/>
    <w:bookmarkStart w:name="z14404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6850"/>
    <w:bookmarkStart w:name="z14405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6851"/>
    <w:bookmarkStart w:name="z14406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6852"/>
    <w:bookmarkStart w:name="z14407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6853"/>
    <w:bookmarkStart w:name="z14408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6854"/>
    <w:bookmarkStart w:name="z14409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6855"/>
    <w:bookmarkStart w:name="z14410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6856"/>
    <w:bookmarkStart w:name="z14411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857"/>
    <w:bookmarkStart w:name="z14412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6858"/>
    <w:bookmarkStart w:name="z14413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6859"/>
    <w:bookmarkStart w:name="z14414" w:id="6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6860"/>
    <w:bookmarkStart w:name="z14415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6861"/>
    <w:bookmarkStart w:name="z14416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6862"/>
    <w:bookmarkStart w:name="z14417" w:id="6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6863"/>
    <w:bookmarkStart w:name="z14418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6864"/>
    <w:bookmarkStart w:name="z14419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6865"/>
    <w:bookmarkStart w:name="z14420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6866"/>
    <w:bookmarkStart w:name="z14421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6867"/>
    <w:bookmarkStart w:name="z14422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6868"/>
    <w:bookmarkStart w:name="z14423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6869"/>
    <w:bookmarkStart w:name="z14424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6870"/>
    <w:bookmarkStart w:name="z14425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6871"/>
    <w:bookmarkStart w:name="z14426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6872"/>
    <w:bookmarkStart w:name="z14427" w:id="6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6873"/>
    <w:bookmarkStart w:name="z14428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6874"/>
    <w:bookmarkStart w:name="z14429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6875"/>
    <w:bookmarkStart w:name="z14430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6876"/>
    <w:bookmarkStart w:name="z14431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6877"/>
    <w:bookmarkStart w:name="z14432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6878"/>
    <w:bookmarkStart w:name="z14433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6879"/>
    <w:bookmarkStart w:name="z14434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6880"/>
    <w:bookmarkStart w:name="z14435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6881"/>
    <w:bookmarkStart w:name="z14436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6882"/>
    <w:bookmarkStart w:name="z14437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6883"/>
    <w:bookmarkStart w:name="z14438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6884"/>
    <w:bookmarkStart w:name="z14439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6885"/>
    <w:bookmarkStart w:name="z14440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6886"/>
    <w:bookmarkStart w:name="z14441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6887"/>
    <w:bookmarkStart w:name="z14442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6888"/>
    <w:bookmarkStart w:name="z14443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6889"/>
    <w:bookmarkStart w:name="z14444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6890"/>
    <w:bookmarkStart w:name="z14445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6891"/>
    <w:bookmarkStart w:name="z14446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6892"/>
    <w:bookmarkStart w:name="z14447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6893"/>
    <w:bookmarkStart w:name="z14448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6894"/>
    <w:bookmarkStart w:name="z14449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6895"/>
    <w:bookmarkStart w:name="z14450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6896"/>
    <w:bookmarkStart w:name="z14451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6897"/>
    <w:bookmarkStart w:name="z14452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6898"/>
    <w:bookmarkStart w:name="z14453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6899"/>
    <w:bookmarkStart w:name="z14454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6900"/>
    <w:bookmarkStart w:name="z14455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6901"/>
    <w:bookmarkStart w:name="z14456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6902"/>
    <w:bookmarkStart w:name="z14457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6903"/>
    <w:bookmarkStart w:name="z14458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6904"/>
    <w:bookmarkStart w:name="z14459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6905"/>
    <w:bookmarkStart w:name="z14460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6906"/>
    <w:bookmarkStart w:name="z14461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6907"/>
    <w:bookmarkStart w:name="z14462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6908"/>
    <w:bookmarkStart w:name="z14463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6909"/>
    <w:bookmarkStart w:name="z14464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6910"/>
    <w:bookmarkStart w:name="z14465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911"/>
    <w:bookmarkStart w:name="z14466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6912"/>
    <w:bookmarkStart w:name="z14467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6913"/>
    <w:bookmarkStart w:name="z14468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6914"/>
    <w:bookmarkStart w:name="z14469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6915"/>
    <w:bookmarkStart w:name="z14470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6916"/>
    <w:bookmarkStart w:name="z14471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6917"/>
    <w:bookmarkStart w:name="z14472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6918"/>
    <w:bookmarkStart w:name="z14473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6919"/>
    <w:bookmarkStart w:name="z14474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6920"/>
    <w:bookmarkStart w:name="z14475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6921"/>
    <w:bookmarkStart w:name="z14476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6922"/>
    <w:bookmarkStart w:name="z14477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6923"/>
    <w:bookmarkStart w:name="z14478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6924"/>
    <w:bookmarkStart w:name="z14479" w:id="6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6925"/>
    <w:bookmarkStart w:name="z14480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6926"/>
    <w:bookmarkStart w:name="z14481" w:id="6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6927"/>
    <w:bookmarkStart w:name="z14482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6928"/>
    <w:bookmarkStart w:name="z14483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6929"/>
    <w:bookmarkStart w:name="z14484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6930"/>
    <w:bookmarkStart w:name="z14485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6931"/>
    <w:bookmarkStart w:name="z14486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6932"/>
    <w:bookmarkStart w:name="z14487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6933"/>
    <w:bookmarkStart w:name="z14488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6934"/>
    <w:bookmarkStart w:name="z14489" w:id="6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6935"/>
    <w:bookmarkStart w:name="z14490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6936"/>
    <w:bookmarkStart w:name="z14491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6937"/>
    <w:bookmarkStart w:name="z14492" w:id="6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6938"/>
    <w:bookmarkStart w:name="z14493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6939"/>
    <w:bookmarkStart w:name="z14494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6940"/>
    <w:bookmarkStart w:name="z14495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6941"/>
    <w:bookmarkStart w:name="z14496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69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