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92197" w14:textId="ef921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"Учет иностранных периодических печатных изданий, распространяемых на территории Актюбинской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Актюбинской области от 5 мая 2014 года № 136. Зарегистрировано Департаментом юстиции Актюбинской области 11 июня 2014 года № 3939. Утратило силу постановлением акимата Актюбинской области от 27 мая 2015 года № 174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акимата Актюбинской области от 27.05.2015 </w:t>
      </w:r>
      <w:r>
        <w:rPr>
          <w:rFonts w:ascii="Times New Roman"/>
          <w:b w:val="false"/>
          <w:i w:val="false"/>
          <w:color w:val="000000"/>
          <w:sz w:val="28"/>
        </w:rPr>
        <w:t>№ 174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5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марта 2014 года № 180 "Об утверждении стандартов государственных услуг в области информации" акимат Актюбинской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"Учет иностранных периодических печатных изданий, распространяемых на территории Актюбинской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внутренней политики Актюбинской области" обеспечить размещение настоящего постановления в информационно-правовой системе "Әділет".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области Нуркатову С.К.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опубликования, но не ранее введения в действие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марта 2014 года № 180 "Об утверждении стандартов государственных услуг в области информации".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А.Мухамбетов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5 мая 2014 года № 136</w:t>
            </w:r>
          </w:p>
          <w:bookmarkEnd w:id="1"/>
        </w:tc>
      </w:tr>
    </w:tbl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 "Учет иностранных периодических печатных изданий, распространяемых на территории Актюбинской области"</w:t>
      </w:r>
    </w:p>
    <w:bookmarkEnd w:id="2"/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"Учет иностранных периодических печатных изданий, распространяемых на территории Актюбинской области" (далее – государственная услуга) оказывается государственным учреждением "Управление внутренней политики Актюбинской области" (далее – услугодатель), через центры обслуживания населения, а также через веб-портал "электронного правительства".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и выдача результатов оказания государственной услуги осуществляются также через: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Республиканское государственное предприятие на праве хозяйственного ведения "Центр обслуживания населения" Комитета по контролю автоматизации государственных услуг и координации деятельности центров обслуживания населения Министерства транспорта и коммуникаций Республики Казахстан (далее – ЦОН);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веб-портал "электронного правительства": www.egov.kz (далее – Портал).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государственной услуги – электронная (частично автоматизированная) и (или)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Результатом оказания государственной услуги является выдача справки об учете иностранных периодических печатных изданий, распространяемых на территории области или мотивированный ответ услугодателя об отказе в оказании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 – электронная (частично автоматизированная) и (или)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 результат государственной услуги направляется услугополучателю в "личный кабинет" в форме электронного документа, удостоверенного электронной цифровой подписью (далее – ЭЦП)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bookmarkStart w:name="z1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Описание порядка действий структурных подразделений работников) услугодателя в процессе оказания государственной услуги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(действия), входящей в состав процесса оказания государственной услуги является: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к услугодателю и в ЦОН: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 по форме,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 "Учет иностранных периодических печатных изданий, распространяемых на территории области, города республиканского значения, столицы", утвержденному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05 марта 2014 года № 180 (далее – Стандарт);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на портал: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запрос в форме электронного документа, подписанного ЭЦП услугополучателя.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 и его результат, входящий в состав процесса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ответственный исполнитель услугодателя с момента подачи услугополучателем необходимых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осуществляет прием и их регистрацию (1 рабочий день).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 – направляет документы на резолюцию руководству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руководство услугодателя ознакамливается с входящими документами и определяет ответственного исполнителя услугодателя для выдачи результата оказания государственной услуги (1 рабочий день).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 – направляет документы, необходимые для оказания государственной услуги, ответственному исполнителю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рассматривает поступившие документы, готовит проект справки услугополучателю или мотивированный отказ (7 рабочих дней).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 – направляет проект справки или мотивированный отказ на подписание руководству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руководство услугодателя подписывает справку или мотивированный отказ (1 рабочий день).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 – возвращает справку или мотивированный отказ ответственному исполнителю услугодателя для выдачи готового результата услугополучателю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6"/>
    <w:bookmarkStart w:name="z2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7"/>
    <w:bookmarkStart w:name="z2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руководство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ответственный исполнитель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 сопровождается блок-схемой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8"/>
    <w:bookmarkStart w:name="z2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взаимодействия с центром обслуживания населения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9"/>
    <w:bookmarkStart w:name="z2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порядка обращения в центр обслуживания: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государственной услуги подает необходимые документы и заявление оператору центра согласно приложению к Стандарту. Государственная услуга оказывается в порядке электронной очереди, без предварительной записи и ускоренного обслуживания, при желании услугополучателя, возможно "бронирование" электронной очереди посредством портала;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процесс 1 – ввод оператора центра в автоматизированное рабочее место интегрированного информационной системы центра обслуживания населения (далее – АРМ ИИС ЦОН) логина и пароля (процесс авторизации) для оказания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процесс 2 – выбор оператором центра услуги, вывод на экран формы запроса для оказания услуги и ввод оператором центра данных услугополучателя, а также данных по доверенности представителя услугополучателя (при нотариально удостоверенной доверенности, при ином удостоверении доверенности данные доверенности не заполняются);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процесс 3 – направление запроса через шлюз электронного правительства (далее – ШЭП) в государственную базу данных физических лиц/государственная база данных юридических лиц (далее – ГБД ФЛ/ГБД ЮЛ) о данных услугополучателя, а также в Единой нотариальной информационной системе (далее – ЕНИС) – о данных доверенности представителя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условие 1 – проверка наличия данных услугополучателя в ГБД ФЛ/ГБД ЮЛ, данных доверенности в ЕНИС;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процесс 4 – формирование сообщения о невозможности получения данных в связи с отсутствием данных услугополучателя в ГБД ФЛ/ГБД ЮЛ, данных доверенности в ЕНИС;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процесс 5 – направление электронного документа (запроса услугополучателя), удостоверенного (подписанного) электронной цифровой подписью (далее – ЭЦП) оператора центра через ШЭП в автоматизированном рабочем месте регионального шлюза электронного правительства (далее АРМ РШЭП).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Функциональные взаимодействия информационных систем, задействованных при оказании государственной услуги через центр обслуживания населения, приведены диаграммой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Описание процесса получения результата оказания государственной услуги через центр обслуживания населения: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процесс 6 – регистрация электронного документа в АРМ РШЭП;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условие 2 – проверка (обработка) услугодателем соответствия приложенных услугополучателем документов, указанных в Стандарте и основаниям для оказания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процесс 7 – формирование сообщения об отказе в запрашиваемой услуге в связи с имеющимися нарушениями в документах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процесс 8 – получение услугополучателем через оператора центра результата услуги (справки об учете иностранных периодических печатных изданий, распространяемых на территории Актюбинской области либо письменный мотивированный ответ об отказе), сформированной АРМ РШЭП.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Описание порядка обращения и последовательности процедур (действий) услугодателя и услугополучателя при оказании государственой услуги через веб-портал электронного правительства: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 на портале с помощью индивидуального идентификационного номера (далее – ИИН) и бизнес-идентификационного номера (далее – БИН), а также пароля (осуществляется для незарегистрированных услугополучателей на портале);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процесс 1 – процесс ввода услугополучателем ИИН/БИН и пароля (процесс авторизации) на портале для получения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портале подлинности данных о зарегистрированном услугополучателе через ИИН/БИН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порталом сообщения об отказе в авторизации в связи с имеющимися нарушениями в данных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процесс 3 – выбор услугополучателем услуги, указанной в настоящем регламенте, вывод на экран формы запроса для оказания услуги и заполнение услугополучателем формы (ввод данных) с учетом ее структуры и форматных требований, прикрепление к форме запроса необходимых копий документов в электронном виде,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а также выбор услугополучателем регистрационного свидетельства ЭЦП для удостоверения (подписания)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условие 2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(между ИИН/БИН, указанным в запросе, и ИИН/БИН, указанным в регистрационном свидетельстве ЭЦП);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процесс 4 – формирование сообщения об отказе в запрашиваемой услуге в связи с неподтверждением подлинности ЭЦП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процесс 5 – направление электронного документа (запроса услугополучателя), удостоверенного (подписанного) ЭЦП услугополучателя через ШЭП в АРМ РШЭП, для обработки запроса услугодателем;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условие 3 – проверка услугодателем соответствия приложенных услугополучателем документов, указанных в Стандарте, и основанием для оказания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процесс 6 – формирование сообщения об отказе в запрашиваемой услуге в связи с имеющимися нарушениями в документах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Процесс 7 – получение услугополучателем результата услуги (уведомление в форме электронного документа), сформированной АРМ РШЭП. Результат оказания государственной услуги направляется услугополучателю в "личный кабинет" в форме электронного документа, удостоверенного ЭЦП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Функциональные взаимодействия информационных систем, задействованных при оказании государственной услуги через портал, приведены в диаграмме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Подробное описание последовательности процедур (действий), взаимодействия структурных подразделений (работников) услугодателя в процессе оказания государственных услуг отражается в справочнике бизнес-процессов оказания государственной услуги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Справочник бизнес-процессов оказания государственной услуги размещается на интернет-ресурсе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Регламент дополнен пунктом 11 в соответствии с постановлением акимата Актюбинской области от 08.08.2014 </w:t>
      </w:r>
      <w:r>
        <w:rPr>
          <w:rFonts w:ascii="Times New Roman"/>
          <w:b w:val="false"/>
          <w:i w:val="false"/>
          <w:color w:val="000000"/>
          <w:sz w:val="28"/>
        </w:rPr>
        <w:t>№ 286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"Учет иностранных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периодических печатных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изданий, распространяемых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Актюбинской области"</w:t>
            </w:r>
          </w:p>
          <w:bookmarkEnd w:id="11"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Блок-схема</w:t>
      </w:r>
      <w:r>
        <w:br/>
      </w:r>
      <w:r>
        <w:rPr>
          <w:rFonts w:ascii="Times New Roman"/>
          <w:b/>
          <w:i w:val="false"/>
          <w:color w:val="000000"/>
        </w:rPr>
        <w:t>
Описание последовательности процедур (действий) структурными подразделениями (работниками) с указанием длительности каждой процедуры (действия)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17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17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"Учет иностранных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периодических печатных изданий,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распространяемых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Актюбинской области"</w:t>
            </w:r>
          </w:p>
          <w:bookmarkEnd w:id="12"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 задействованных в оказании государственной услуги через центры обслуживания населения, в графической форме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594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594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"Учет иностранных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периодических печатных изданий,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распространяемых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Актюбинской области"</w:t>
            </w:r>
          </w:p>
          <w:bookmarkEnd w:id="13"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при оказании государственной услуги через портал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530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53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5 мая 2014 года № 136</w:t>
            </w:r>
          </w:p>
          <w:bookmarkEnd w:id="14"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Регламент дополнен приложением 4 в соответствии с постановлением акимата Актюбинской области от 08.08.2014 </w:t>
      </w:r>
      <w:r>
        <w:rPr>
          <w:rFonts w:ascii="Times New Roman"/>
          <w:b w:val="false"/>
          <w:i w:val="false"/>
          <w:color w:val="ff0000"/>
          <w:sz w:val="28"/>
        </w:rPr>
        <w:t>№ 286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6019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01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350000" cy="4292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350000" cy="429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9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header.xml" Type="http://schemas.openxmlformats.org/officeDocument/2006/relationships/header" Id="rId9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