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434f" w14:textId="0bc4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Коргалжынского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31 января 2014 года № 18. Зарегистрировано Департаментом юстиции Акмолинской области 20 февраля 2014 года № 4013. Утратило силу постановлением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в Коргалжынском районе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страдающие туберкулезными, онкологическими, сердечно-сосудистыми заболеваниями, лица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у которых истек срок трудового договора в связи с завершением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С.К.Аккожину.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