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4a8c" w14:textId="0fa4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22 октября 2014 года № 5ВС-31-1. Зарегистрировано Департаментом юстиции Акмолинской области 11 ноября 2014 года № 4446. Утратило силу решением Жаксынского районного маслихата Акмолинской области от 11 декабря 2023 года № 8С-15-3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8С-15-3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Жаксынского районного маслихата Акмолинской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7С-36-5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Жаксынского районного маслихата Акмолинской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7С-36-5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7С-36-5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Жаксынского районного маслихата Акмолинской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7С-36-5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Жаксынского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5ВС-31-1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Жаксынского районного маслихата Акмолинской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7С-36-5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8С-6-3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Жаксынского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Жаксынского районного маслихата Акмолинской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8С-6-3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Жаксынского районного маслихата Акмолинской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8С-6-3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8С-6-3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Жаксынского районного маслихата Акмолинской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8С-6-3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