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ce16" w14:textId="084c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Жаркаинского района от 22 февраля 2011 года № А-2/36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17 сентября 2014 года № А-9/343. Зарегистрировано Департаментом юстиции Акмолинской области 17 октября 2014 года № 4411. Утратило силу постановлением акимата Жаркаинского района Акмолинской области от 3 мая 2019 года № А-5/188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03.05.2019 </w:t>
      </w:r>
      <w:r>
        <w:rPr>
          <w:rFonts w:ascii="Times New Roman"/>
          <w:b w:val="false"/>
          <w:i w:val="false"/>
          <w:color w:val="ff0000"/>
          <w:sz w:val="28"/>
        </w:rPr>
        <w:t>№ А-5/188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от 22 февраля 2011 года № А-2/36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№ 1-12-142, опубликовано 1 марта 2011 года в районной газете "Целинное знамя")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"Жаркаинская центральная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больница" при управлении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Б.Әбдімәлік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9674"/>
      </w:tblGrid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Державинск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казенного предприятия "Жаркаинский районный дом культуры" при отделе культуры и развития языков Жаркаинского района, улица Захарова, 37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город Державинск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предприятия на праве хозяйственного ведения "Жаркаинская центральная районная больница" при управлении здравоохранения Акмолинской области (по согласованию), улица Пушкина, 34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Державинск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"Средняя школа имени Николая Островского" отдела образования Жаркаинского района, переулок Северный, 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Державинск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"Отдел сельского хозяйства" Жаркаинского района, улица Мира, 78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Державинск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"Средняя школа имени Акпана Укубаева с пришкольным интернатом отдела образования" Жаркаинского района, переулок Школьный, 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село Бирсуат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площади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село Валиханово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"Валихановская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село Гастелло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"Гастелловская средняя школа" отдела образования Жаркаинского района, улица Юности, 11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село Далабай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"Омурлыкская средняя школа" отдела образования Жаркаинского района, улица Оспанова,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село Тасты-Талды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площади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село Зерноградское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"Зерноградская основная общеобразовательная школа" отдела образования Жаркаинского района, улица Октября, 13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село Костычево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"Средняя школа имени "50 лет Октября" отдела образования Жаркаинского района, улица Московская, 23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село Донское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"Донская начальная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село Кумсуат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"Ростовская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село Львовское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"Львовская основная общеобразовательная школа" отдела образования Жаркаинского района, улица Мира,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село Нахимовка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"Нахимовская основная общеобразовательная школа" отдела образования Жаркаинского района, улица Алтынсарина, 32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село Баранкуль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"Баранкульская основная общеобразовательная школа" отдела образования Жаркаинского района, улица Мира,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село Отрадное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"Отрадненская средняя школа" отдела образования Жаркаинского района, улица Ленина, 10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село Кенское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"Кенская основная общеобразовательная школа" отдела образования Жаркаинского района, улица Молодежная, 5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село Пригородное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площади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село Пятигорское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"Пятигорская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село Тасоткель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"Тасоткельская основная школа" отдела образования Жаркаинского района, улица Абая, 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село Тассуат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"Тассуатская основная школа" отдела образования Жаркаинского района, улица Советская, 23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село Ушкарасу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"Карасуская основная общеобразовательная школа" отдела образования Жаркаинского района, улица Абая, 11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село Шойындыколь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"Шойындыкольская основная общеобразовательная школа" отдела образования Жаркаинского района, улица Школьная,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5"/>
        <w:gridCol w:w="9905"/>
      </w:tblGrid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Державинск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коммунального казенного предприятия "Жаркаинский районный дом культуры" при отделе культуры и развития языков Жаркаинского района, улица Захарова, 37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город Державинск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коммунального предприятия на праве хозяйственного ведения "Жаркаинская центральная районная больница" при управлении здравоохранения Акмолинской области (по согласованию), улица Пушкина, 34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Державинск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"Средняя школа имени Николая Островского" отдела образования Жаркаинского района, переулок Северный, 1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село Бирсуат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"Фурмановская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село Валиханово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"Валихановская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село Гастелло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"Гастелловская средняя школа" отдела образования Жаркаинского района, улица Юности, 11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село Далабай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"Омурлыкская средняя школа" отдела образования Жаркаинского района, улица Оспанова, 2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село Тасты-Талды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"Тасты-Талдинская средняя школа" отдела образования Жаркаинского района, улица Ленина, 11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село Зерноградское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"Зерноградская основная общеобразовательная школа" отдела образования Жаркаинского района, улица Октября, 13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село Костычево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"Средняя школа имени "50 лет октября" отдела образования Жаркаинского района, улица Московская, 23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село Донское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"Донская начальная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село Кумсуат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"Ростовская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село Львовское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"Львовская основная общеобразовательная школа" отдела образования Жаркаинского района, улица Мира, 2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село Нахимовка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"Нахимовская основная общеобразовательная школа" отдела образования Жаркаинского района, улица Алтынсарина, 32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село Баранкуль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"Баранкульская основная общеобразовательная школа" отдела образования Жаркаинского района, улица Мира, 2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село Отрадное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"Отрадненская средняя школа" отдела образования Жаркаинского района, улица Ленина, 10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село Кенское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"Кенская основная общеобразовательная школа" отдела образования Жаркаинского района, улица Молодежная, 5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село Пригородное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коммунального казенного предприятия "Пригородный дом культуры" при отделе культуры и развития языков Жаркаинского района, улица Рабочих, 2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село Пятигорское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"Пятигорская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село Тасоткель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"Тасоткельская основная школа" отдела образования Жаркаинского района, улица Абая, 3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село Тассуат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"Тассуатская основная школа" отдела образования Жаркаинского района, улица Советская, 23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село Ушкарасу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"Карасуская основная общеобразовательная школа" отдела образования Жаркаинского района, улица Абая, 11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село Шойындыколь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"Шойындыкольская основная общеобразовательная школа" отдела образования Жаркаинского района, улица Школьная,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