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65b2" w14:textId="c416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22 июля 2014 года № А-7/1363. Зарегистрировано Департаментом юстиции Акмолинской области 31 июля 2014 года № 4303. Утратило силу постановлением акимата города Кокшетау Акмолинской области от 3 августа 2017 года № А-8/3146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Кокшетау Акмолинской области от 03.08.2017 </w:t>
      </w:r>
      <w:r>
        <w:rPr>
          <w:rFonts w:ascii="Times New Roman"/>
          <w:b w:val="false"/>
          <w:i w:val="false"/>
          <w:color w:val="ff0000"/>
          <w:sz w:val="28"/>
        </w:rPr>
        <w:t>№ А-8/3146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на основании решения Кокшетауского городского маслихата от 27 июня 2014 года № С-28/5 "О согласовании тарифа на регулярные автомобильные перевозки в городе Кокшетау",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единый тариф для всех маршрутов на регулярные автомобильные перевозки пассажиров и багажа в городе Кокшетау: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взрослым в размере - 60 (шестьдесят) тенге;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детям в возрасте от 7 до 15 лет в размере - 30 (тридцать)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Кокшетау Омарову А.Б.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