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de14" w14:textId="fffd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Кокшетауского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20 марта 2014 года № С-24/4. Зарегистрировано Департаментом юстиции Акмолинской области 28 апреля 2014 года № 4138. Утратило силу решением Кокшетауского городского маслихата Акмолинской области от 9 августа 2016 года № С-3/8.</w:t>
      </w:r>
    </w:p>
    <w:p>
      <w:pPr>
        <w:spacing w:after="0"/>
        <w:ind w:left="0"/>
        <w:jc w:val="left"/>
      </w:pPr>
      <w:r>
        <w:rPr>
          <w:rFonts w:ascii="Times New Roman"/>
          <w:b w:val="false"/>
          <w:i w:val="false"/>
          <w:color w:val="ff0000"/>
          <w:sz w:val="28"/>
        </w:rPr>
        <w:t xml:space="preserve">      Сноска. Утратило силу решением Кокшетауского городского маслихата Акмолинской области от 09.08.2016 </w:t>
      </w:r>
      <w:r>
        <w:rPr>
          <w:rFonts w:ascii="Times New Roman"/>
          <w:b w:val="false"/>
          <w:i w:val="false"/>
          <w:color w:val="ff0000"/>
          <w:sz w:val="28"/>
        </w:rPr>
        <w:t>№ С-3/8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Кокшетауского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Председатель</w:t>
            </w:r>
            <w:r>
              <w:br/>
            </w:r>
            <w:r>
              <w:rPr>
                <w:rFonts w:ascii="Times New Roman"/>
                <w:b/>
                <w:i w:val="false"/>
                <w:color w:val="000000"/>
                <w:sz w:val="20"/>
              </w:rPr>
              <w:t>24 внеочередной сессии</w:t>
            </w:r>
            <w:r>
              <w:br/>
            </w:r>
            <w:r>
              <w:rPr>
                <w:rFonts w:ascii="Times New Roman"/>
                <w:b/>
                <w:i w:val="false"/>
                <w:color w:val="000000"/>
                <w:sz w:val="20"/>
              </w:rPr>
              <w:t>Кокшетауского</w:t>
            </w:r>
            <w:r>
              <w:rPr>
                <w:rFonts w:ascii="Times New Roman"/>
                <w:b/>
                <w:i w:val="false"/>
                <w:color w:val="000000"/>
                <w:sz w:val="20"/>
              </w:rPr>
              <w:t xml:space="preserve"> городского</w:t>
            </w:r>
            <w:r>
              <w:br/>
            </w:r>
            <w:r>
              <w:rPr>
                <w:rFonts w:ascii="Times New Roman"/>
                <w:b/>
                <w:i w:val="false"/>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Секретарь</w:t>
            </w:r>
            <w:r>
              <w:br/>
            </w:r>
            <w:r>
              <w:rPr>
                <w:rFonts w:ascii="Times New Roman"/>
                <w:b/>
                <w:i w:val="false"/>
                <w:color w:val="000000"/>
                <w:sz w:val="20"/>
              </w:rPr>
              <w:t>Кокшетауского</w:t>
            </w:r>
            <w:r>
              <w:rPr>
                <w:rFonts w:ascii="Times New Roman"/>
                <w:b/>
                <w:i w:val="false"/>
                <w:color w:val="000000"/>
                <w:sz w:val="20"/>
              </w:rPr>
              <w:t xml:space="preserve"> городского</w:t>
            </w:r>
            <w:r>
              <w:br/>
            </w:r>
            <w:r>
              <w:rPr>
                <w:rFonts w:ascii="Times New Roman"/>
                <w:b/>
                <w:i w:val="false"/>
                <w:color w:val="000000"/>
                <w:sz w:val="20"/>
              </w:rPr>
              <w:t>маслихата</w:t>
            </w:r>
            <w:r>
              <w:rPr>
                <w:rFonts w:ascii="Times New Roman"/>
                <w:b/>
                <w:i w:val="false"/>
                <w:color w:val="000000"/>
                <w:sz w:val="20"/>
              </w:rPr>
              <w:t xml:space="preserve"> пятого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Кокшетауского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марта 2014 года</w:t>
            </w:r>
            <w:r>
              <w:br/>
            </w:r>
            <w:r>
              <w:rPr>
                <w:rFonts w:ascii="Times New Roman"/>
                <w:b w:val="false"/>
                <w:i w:val="false"/>
                <w:color w:val="000000"/>
                <w:sz w:val="20"/>
              </w:rPr>
              <w:t>№ С-24/4</w:t>
            </w:r>
          </w:p>
        </w:tc>
      </w:tr>
    </w:tbl>
    <w:bookmarkStart w:name="z5" w:id="0"/>
    <w:p>
      <w:pPr>
        <w:spacing w:after="0"/>
        <w:ind w:left="0"/>
        <w:jc w:val="left"/>
      </w:pPr>
      <w:r>
        <w:rPr>
          <w:rFonts w:ascii="Times New Roman"/>
          <w:b/>
          <w:i w:val="false"/>
          <w:color w:val="000000"/>
        </w:rPr>
        <w:t xml:space="preserve"> Регламент Кокшетауского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ff0000"/>
          <w:sz w:val="28"/>
        </w:rPr>
        <w:t xml:space="preserve">      Сноска. Название главы - в редакции решения Кокшетауского городского маслихата Акмолинской области от 09.10.2014 </w:t>
      </w:r>
      <w:r>
        <w:rPr>
          <w:rFonts w:ascii="Times New Roman"/>
          <w:b w:val="false"/>
          <w:i w:val="false"/>
          <w:color w:val="ff0000"/>
          <w:sz w:val="28"/>
        </w:rPr>
        <w:t>№ C-30/3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Кокшетауского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Кокшетауский городской маслихат (местный представительный орган) – выборный орган, избираемый населением города Кокшетау,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Кокшетауской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Депутат городского маслихата обязан присутствовать на заседаниях сессии городского маслихата. О невозможности присутствовать на заседании сессии по уважительной причине депутат городского маслихата обязан проинформировать секретаря городского маслихата не менее чем за день до проведения сессии.</w:t>
      </w:r>
      <w:r>
        <w:br/>
      </w:r>
      <w:r>
        <w:rPr>
          <w:rFonts w:ascii="Times New Roman"/>
          <w:b w:val="false"/>
          <w:i w:val="false"/>
          <w:color w:val="000000"/>
          <w:sz w:val="28"/>
        </w:rPr>
        <w:t>
      </w:t>
      </w:r>
      <w:r>
        <w:rPr>
          <w:rFonts w:ascii="Times New Roman"/>
          <w:b w:val="false"/>
          <w:i w:val="false"/>
          <w:color w:val="000000"/>
          <w:sz w:val="28"/>
        </w:rPr>
        <w:t xml:space="preserve">11.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Кокшетау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12.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13.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14.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16. Неявка без уважительной причины руководителей и иных должностных лиц, приглашенных на сессию городского маслихата для представления информации, является основанием для постановки секретарем городского маслихата перед соответствующим органом вопроса о привлечении их к дисциплинарной ответственности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В целях обеспечения работы сессии работники аппарата городского маслихата присутствуют на заседаниях сессии в соответствии с порядком, определяемым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18. Заседания сессии городского маслихата протоколируются сотрудником аппарата городского маслихата. Выступающие представляют копию своего выступления сотруднику аппарата городского маслихата, ведущему протокол заседания сессии.</w:t>
      </w:r>
      <w:r>
        <w:br/>
      </w:r>
      <w:r>
        <w:rPr>
          <w:rFonts w:ascii="Times New Roman"/>
          <w:b w:val="false"/>
          <w:i w:val="false"/>
          <w:color w:val="000000"/>
          <w:sz w:val="28"/>
        </w:rPr>
        <w:t>
      </w:t>
      </w:r>
      <w:r>
        <w:rPr>
          <w:rFonts w:ascii="Times New Roman"/>
          <w:b w:val="false"/>
          <w:i w:val="false"/>
          <w:color w:val="000000"/>
          <w:sz w:val="28"/>
        </w:rPr>
        <w:t>Депутаты городского маслихата, а также выступавшие на сессии лица вправе ознакомиться с протоколом.</w:t>
      </w:r>
      <w:r>
        <w:br/>
      </w:r>
      <w:r>
        <w:rPr>
          <w:rFonts w:ascii="Times New Roman"/>
          <w:b w:val="false"/>
          <w:i w:val="false"/>
          <w:color w:val="000000"/>
          <w:sz w:val="28"/>
        </w:rPr>
        <w:t>
      </w:t>
      </w:r>
      <w:r>
        <w:rPr>
          <w:rFonts w:ascii="Times New Roman"/>
          <w:b w:val="false"/>
          <w:i w:val="false"/>
          <w:color w:val="000000"/>
          <w:sz w:val="28"/>
        </w:rPr>
        <w:t>19. Заседания маслихата проводятся в рабочее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20. При рассмотрении вопросов на сессии городского маслихата используются следующие виды выступлений: доклад, содоклад, заключительное слово по обсуждаемому вопросу, информация, выступления в прениях, при обсуждении кандидатур, по мотивам голосования, по порядку ведения заседания, а также депутатские запросы, вопросы, ответы на вопросы, справки, заявления, обращения.</w:t>
      </w:r>
      <w:r>
        <w:br/>
      </w:r>
      <w:r>
        <w:rPr>
          <w:rFonts w:ascii="Times New Roman"/>
          <w:b w:val="false"/>
          <w:i w:val="false"/>
          <w:color w:val="000000"/>
          <w:sz w:val="28"/>
        </w:rPr>
        <w:t>
      </w:t>
      </w:r>
      <w:r>
        <w:rPr>
          <w:rFonts w:ascii="Times New Roman"/>
          <w:b w:val="false"/>
          <w:i w:val="false"/>
          <w:color w:val="000000"/>
          <w:sz w:val="28"/>
        </w:rPr>
        <w:t>21. Выступающий на заседании городского маслихата не должен использовать в своей речи грубые и некорректные выражения. Председательствующий в этом случае вправе сделать предупреждение о недопустимости таких выражений.</w:t>
      </w:r>
      <w:r>
        <w:br/>
      </w:r>
      <w:r>
        <w:rPr>
          <w:rFonts w:ascii="Times New Roman"/>
          <w:b w:val="false"/>
          <w:i w:val="false"/>
          <w:color w:val="000000"/>
          <w:sz w:val="28"/>
        </w:rPr>
        <w:t>
      </w:t>
      </w:r>
      <w:r>
        <w:rPr>
          <w:rFonts w:ascii="Times New Roman"/>
          <w:b w:val="false"/>
          <w:i w:val="false"/>
          <w:color w:val="000000"/>
          <w:sz w:val="28"/>
        </w:rPr>
        <w:t>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r>
        <w:br/>
      </w:r>
      <w:r>
        <w:rPr>
          <w:rFonts w:ascii="Times New Roman"/>
          <w:b w:val="false"/>
          <w:i w:val="false"/>
          <w:color w:val="000000"/>
          <w:sz w:val="28"/>
        </w:rPr>
        <w:t>
      </w:t>
      </w:r>
      <w:r>
        <w:rPr>
          <w:rFonts w:ascii="Times New Roman"/>
          <w:b w:val="false"/>
          <w:i w:val="false"/>
          <w:color w:val="000000"/>
          <w:sz w:val="28"/>
        </w:rPr>
        <w:t>22.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w:t>
      </w:r>
      <w:r>
        <w:rPr>
          <w:rFonts w:ascii="Times New Roman"/>
          <w:b w:val="false"/>
          <w:i w:val="false"/>
          <w:color w:val="000000"/>
          <w:sz w:val="28"/>
        </w:rPr>
        <w:t>1) для докладов до 45 минут;</w:t>
      </w:r>
      <w:r>
        <w:br/>
      </w:r>
      <w:r>
        <w:rPr>
          <w:rFonts w:ascii="Times New Roman"/>
          <w:b w:val="false"/>
          <w:i w:val="false"/>
          <w:color w:val="000000"/>
          <w:sz w:val="28"/>
        </w:rPr>
        <w:t>
      </w:t>
      </w:r>
      <w:r>
        <w:rPr>
          <w:rFonts w:ascii="Times New Roman"/>
          <w:b w:val="false"/>
          <w:i w:val="false"/>
          <w:color w:val="000000"/>
          <w:sz w:val="28"/>
        </w:rPr>
        <w:t>2) для содоклада до 20 минут;</w:t>
      </w:r>
      <w:r>
        <w:br/>
      </w:r>
      <w:r>
        <w:rPr>
          <w:rFonts w:ascii="Times New Roman"/>
          <w:b w:val="false"/>
          <w:i w:val="false"/>
          <w:color w:val="000000"/>
          <w:sz w:val="28"/>
        </w:rPr>
        <w:t>
      </w:t>
      </w:r>
      <w:r>
        <w:rPr>
          <w:rFonts w:ascii="Times New Roman"/>
          <w:b w:val="false"/>
          <w:i w:val="false"/>
          <w:color w:val="000000"/>
          <w:sz w:val="28"/>
        </w:rPr>
        <w:t>3) для заключительного слова до 15 минут.</w:t>
      </w:r>
      <w:r>
        <w:br/>
      </w:r>
      <w:r>
        <w:rPr>
          <w:rFonts w:ascii="Times New Roman"/>
          <w:b w:val="false"/>
          <w:i w:val="false"/>
          <w:color w:val="000000"/>
          <w:sz w:val="28"/>
        </w:rPr>
        <w:t>
      </w:t>
      </w:r>
      <w:r>
        <w:rPr>
          <w:rFonts w:ascii="Times New Roman"/>
          <w:b w:val="false"/>
          <w:i w:val="false"/>
          <w:color w:val="000000"/>
          <w:sz w:val="28"/>
        </w:rPr>
        <w:t>Выступающим в прениях предоставляется слово до 10 минут, для повторных выступлений в прениях – до 5 минут, для выступления по кандидатурам, порядку ведения заседаний, мотивам голосования, для заявлений, внесения депутатских запросов, вопросов, предложений, сообщений и справок, для ответов – до 3 минут.</w:t>
      </w:r>
      <w:r>
        <w:br/>
      </w:r>
      <w:r>
        <w:rPr>
          <w:rFonts w:ascii="Times New Roman"/>
          <w:b w:val="false"/>
          <w:i w:val="false"/>
          <w:color w:val="000000"/>
          <w:sz w:val="28"/>
        </w:rPr>
        <w:t>
      </w:t>
      </w:r>
      <w:r>
        <w:rPr>
          <w:rFonts w:ascii="Times New Roman"/>
          <w:b w:val="false"/>
          <w:i w:val="false"/>
          <w:color w:val="000000"/>
          <w:sz w:val="28"/>
        </w:rPr>
        <w:t>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23. Заявления о предоставлении слова подаются в письменном виде в секретариат на имя председателя сессии, секретариат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депутата.</w:t>
      </w:r>
      <w:r>
        <w:br/>
      </w:r>
      <w:r>
        <w:rPr>
          <w:rFonts w:ascii="Times New Roman"/>
          <w:b w:val="false"/>
          <w:i w:val="false"/>
          <w:color w:val="000000"/>
          <w:sz w:val="28"/>
        </w:rPr>
        <w:t>
      </w:t>
      </w:r>
      <w:r>
        <w:rPr>
          <w:rFonts w:ascii="Times New Roman"/>
          <w:b w:val="false"/>
          <w:i w:val="false"/>
          <w:color w:val="000000"/>
          <w:sz w:val="28"/>
        </w:rPr>
        <w:t>Выступления производятся с трибуны.</w:t>
      </w:r>
      <w:r>
        <w:br/>
      </w:r>
      <w:r>
        <w:rPr>
          <w:rFonts w:ascii="Times New Roman"/>
          <w:b w:val="false"/>
          <w:i w:val="false"/>
          <w:color w:val="000000"/>
          <w:sz w:val="28"/>
        </w:rPr>
        <w:t>
      </w:t>
      </w:r>
      <w:r>
        <w:rPr>
          <w:rFonts w:ascii="Times New Roman"/>
          <w:b w:val="false"/>
          <w:i w:val="false"/>
          <w:color w:val="000000"/>
          <w:sz w:val="28"/>
        </w:rPr>
        <w:t>По мере необходимости в конце заседания отводится 20 минут для выступлений депутатов с краткими заявлениями и сообщениями до двух минут. Прения по ним не открываются.</w:t>
      </w:r>
      <w:r>
        <w:br/>
      </w:r>
      <w:r>
        <w:rPr>
          <w:rFonts w:ascii="Times New Roman"/>
          <w:b w:val="false"/>
          <w:i w:val="false"/>
          <w:color w:val="000000"/>
          <w:sz w:val="28"/>
        </w:rPr>
        <w:t>
      </w:t>
      </w:r>
      <w:r>
        <w:rPr>
          <w:rFonts w:ascii="Times New Roman"/>
          <w:b w:val="false"/>
          <w:i w:val="false"/>
          <w:color w:val="000000"/>
          <w:sz w:val="28"/>
        </w:rPr>
        <w:t>24. В ходе прений председательствующий обеспечивает выявление разнообразия мнений по обсуждаемому вопросу.</w:t>
      </w:r>
      <w:r>
        <w:br/>
      </w:r>
      <w:r>
        <w:rPr>
          <w:rFonts w:ascii="Times New Roman"/>
          <w:b w:val="false"/>
          <w:i w:val="false"/>
          <w:color w:val="000000"/>
          <w:sz w:val="28"/>
        </w:rPr>
        <w:t>
      </w:t>
      </w:r>
      <w:r>
        <w:rPr>
          <w:rFonts w:ascii="Times New Roman"/>
          <w:b w:val="false"/>
          <w:i w:val="false"/>
          <w:color w:val="000000"/>
          <w:sz w:val="28"/>
        </w:rPr>
        <w:t>25.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26.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27. В зале на сессии не допускается пользование сотовыми телефонами, радиотелефонами и другими средствами связи.</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2.2. Порядок голосования на сессии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28. На сессиях городского маслихата проводится как открытое, так и тайное голосование. Тайное голосование может быть проведено по любому вопросу, если того требует большинство избранных депутатов, или когда такое голосование предусмотрено законодательством.</w:t>
      </w:r>
      <w:r>
        <w:br/>
      </w:r>
      <w:r>
        <w:rPr>
          <w:rFonts w:ascii="Times New Roman"/>
          <w:b w:val="false"/>
          <w:i w:val="false"/>
          <w:color w:val="000000"/>
          <w:sz w:val="28"/>
        </w:rPr>
        <w:t>
      </w:t>
      </w:r>
      <w:r>
        <w:rPr>
          <w:rFonts w:ascii="Times New Roman"/>
          <w:b w:val="false"/>
          <w:i w:val="false"/>
          <w:color w:val="000000"/>
          <w:sz w:val="28"/>
        </w:rPr>
        <w:t>29. При проведении открытого голосования подсчет голосов поручается счетной комиссии. Перед началом открытого голосования председательствующий указывает количество предложений, ставящихся на голосование, уточняет их формулировки, напоминает, каким большинством голосов (от общего числа депутатов) может быть принято решение.</w:t>
      </w:r>
      <w:r>
        <w:br/>
      </w:r>
      <w:r>
        <w:rPr>
          <w:rFonts w:ascii="Times New Roman"/>
          <w:b w:val="false"/>
          <w:i w:val="false"/>
          <w:color w:val="000000"/>
          <w:sz w:val="28"/>
        </w:rPr>
        <w:t>
      </w:t>
      </w:r>
      <w:r>
        <w:rPr>
          <w:rFonts w:ascii="Times New Roman"/>
          <w:b w:val="false"/>
          <w:i w:val="false"/>
          <w:color w:val="000000"/>
          <w:sz w:val="28"/>
        </w:rPr>
        <w:t>Голосование может быть произведено без подсчета голосов – по явному большинству - если ни один депутат городского маслихата не потребует иного.</w:t>
      </w:r>
      <w:r>
        <w:br/>
      </w:r>
      <w:r>
        <w:rPr>
          <w:rFonts w:ascii="Times New Roman"/>
          <w:b w:val="false"/>
          <w:i w:val="false"/>
          <w:color w:val="000000"/>
          <w:sz w:val="28"/>
        </w:rPr>
        <w:t>
      </w:t>
      </w:r>
      <w:r>
        <w:rPr>
          <w:rFonts w:ascii="Times New Roman"/>
          <w:b w:val="false"/>
          <w:i w:val="false"/>
          <w:color w:val="000000"/>
          <w:sz w:val="28"/>
        </w:rPr>
        <w:t>При голосовании по одному вопросу каждый депутат имеет один голос и подает его "за" предложение,"против" него или "воздержался" от голосования.</w:t>
      </w:r>
      <w:r>
        <w:br/>
      </w:r>
      <w:r>
        <w:rPr>
          <w:rFonts w:ascii="Times New Roman"/>
          <w:b w:val="false"/>
          <w:i w:val="false"/>
          <w:color w:val="000000"/>
          <w:sz w:val="28"/>
        </w:rPr>
        <w:t>
      </w:t>
      </w:r>
      <w:r>
        <w:rPr>
          <w:rFonts w:ascii="Times New Roman"/>
          <w:b w:val="false"/>
          <w:i w:val="false"/>
          <w:color w:val="000000"/>
          <w:sz w:val="28"/>
        </w:rPr>
        <w:t>После окончания подсчета голосов председательствующий объявляет результаты голосования, принято предложение или отклонено.</w:t>
      </w:r>
      <w:r>
        <w:br/>
      </w:r>
      <w:r>
        <w:rPr>
          <w:rFonts w:ascii="Times New Roman"/>
          <w:b w:val="false"/>
          <w:i w:val="false"/>
          <w:color w:val="000000"/>
          <w:sz w:val="28"/>
        </w:rPr>
        <w:t>
      </w:t>
      </w:r>
      <w:r>
        <w:rPr>
          <w:rFonts w:ascii="Times New Roman"/>
          <w:b w:val="false"/>
          <w:i w:val="false"/>
          <w:color w:val="000000"/>
          <w:sz w:val="28"/>
        </w:rPr>
        <w:t>30. Тайное голосование проводится путем подачи бюллетеней.</w:t>
      </w:r>
      <w:r>
        <w:br/>
      </w:r>
      <w:r>
        <w:rPr>
          <w:rFonts w:ascii="Times New Roman"/>
          <w:b w:val="false"/>
          <w:i w:val="false"/>
          <w:color w:val="000000"/>
          <w:sz w:val="28"/>
        </w:rPr>
        <w:t>
      </w:t>
      </w:r>
      <w:r>
        <w:rPr>
          <w:rFonts w:ascii="Times New Roman"/>
          <w:b w:val="false"/>
          <w:i w:val="false"/>
          <w:color w:val="000000"/>
          <w:sz w:val="28"/>
        </w:rPr>
        <w:t>Бюллетени изготавливаются счетной комиссии по установленной ею форме и в определенном количестве. Время и место голосования, порядок его проведения, выбор мер обеспечивающих конфиденциальность голосования устанавливается счетной комиссией и объявляется председателем комиссии.</w:t>
      </w:r>
      <w:r>
        <w:br/>
      </w:r>
      <w:r>
        <w:rPr>
          <w:rFonts w:ascii="Times New Roman"/>
          <w:b w:val="false"/>
          <w:i w:val="false"/>
          <w:color w:val="000000"/>
          <w:sz w:val="28"/>
        </w:rPr>
        <w:t>
      </w:t>
      </w:r>
      <w:r>
        <w:rPr>
          <w:rFonts w:ascii="Times New Roman"/>
          <w:b w:val="false"/>
          <w:i w:val="false"/>
          <w:color w:val="000000"/>
          <w:sz w:val="28"/>
        </w:rPr>
        <w:t>31. Секретарь городского маслихата и председатель ревизионной комиссии избираются тайным или открытым голосованием, председатели постоянных комиссий избираются открытым голосованием большинством голосов от общего числа депутатов городского маслихата. Кандидатам на должность секретаря городского маслихата, председателя ревизионной комиссии и председателей постоянных комиссий городского маслихата предоставляется право выступить на сессии с программой предстоящей деятельности.</w:t>
      </w:r>
      <w:r>
        <w:br/>
      </w:r>
      <w:r>
        <w:rPr>
          <w:rFonts w:ascii="Times New Roman"/>
          <w:b w:val="false"/>
          <w:i w:val="false"/>
          <w:color w:val="000000"/>
          <w:sz w:val="28"/>
        </w:rPr>
        <w:t>
      </w:t>
      </w:r>
      <w:r>
        <w:rPr>
          <w:rFonts w:ascii="Times New Roman"/>
          <w:b w:val="false"/>
          <w:i w:val="false"/>
          <w:color w:val="000000"/>
          <w:sz w:val="28"/>
        </w:rPr>
        <w:t>Председатель очередной сессии маслихата избирается открытым голосованием большинством голосов от общего числа депутатов городского маслихата на предыдущей сессии маслихата.</w:t>
      </w:r>
      <w:r>
        <w:br/>
      </w:r>
      <w:r>
        <w:rPr>
          <w:rFonts w:ascii="Times New Roman"/>
          <w:b w:val="false"/>
          <w:i w:val="false"/>
          <w:color w:val="000000"/>
          <w:sz w:val="28"/>
        </w:rPr>
        <w:t>
      </w:t>
      </w:r>
      <w:r>
        <w:rPr>
          <w:rFonts w:ascii="Times New Roman"/>
          <w:b w:val="false"/>
          <w:i w:val="false"/>
          <w:color w:val="000000"/>
          <w:sz w:val="28"/>
        </w:rPr>
        <w:t>Каждый депутат имеет право задавать вопросы кандидатам на должность секретаря городского маслихата, председателя ревизионной комиссии и председателей постоянных комиссий городского маслихата, высказывать свое мнение, агитировать за или против.</w:t>
      </w:r>
      <w:r>
        <w:br/>
      </w:r>
      <w:r>
        <w:rPr>
          <w:rFonts w:ascii="Times New Roman"/>
          <w:b w:val="false"/>
          <w:i w:val="false"/>
          <w:color w:val="000000"/>
          <w:sz w:val="28"/>
        </w:rPr>
        <w:t>
      </w:t>
      </w:r>
      <w:r>
        <w:rPr>
          <w:rFonts w:ascii="Times New Roman"/>
          <w:b w:val="false"/>
          <w:i w:val="false"/>
          <w:color w:val="000000"/>
          <w:sz w:val="28"/>
        </w:rPr>
        <w:t>Обсуждение кандидатур прекращается по решению депутатов, принятому большинством голосов от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Секретарь городского маслихата, председатель ревизионной комиссии и председатели постоянных комиссий считаются избранными, если за них проголосовало больше депутатов по отношению к другим кандидатурам, внесенным в бюллетень, либо получивших "за" больше, чем "против", если в бюллетень было внесено по одной кандидатуре.</w:t>
      </w:r>
      <w:r>
        <w:br/>
      </w:r>
      <w:r>
        <w:rPr>
          <w:rFonts w:ascii="Times New Roman"/>
          <w:b w:val="false"/>
          <w:i w:val="false"/>
          <w:color w:val="000000"/>
          <w:sz w:val="28"/>
        </w:rPr>
        <w:t>
      </w:t>
      </w:r>
      <w:r>
        <w:rPr>
          <w:rFonts w:ascii="Times New Roman"/>
          <w:b w:val="false"/>
          <w:i w:val="false"/>
          <w:color w:val="000000"/>
          <w:sz w:val="28"/>
        </w:rPr>
        <w:t>32. Каждому депутату городского маслихата выдается один бюллетень. Бюллетень для тайного голосования выдается депутатам по предъявлению ими удостоверения депутата городского маслихата.</w:t>
      </w:r>
      <w:r>
        <w:br/>
      </w:r>
      <w:r>
        <w:rPr>
          <w:rFonts w:ascii="Times New Roman"/>
          <w:b w:val="false"/>
          <w:i w:val="false"/>
          <w:color w:val="000000"/>
          <w:sz w:val="28"/>
        </w:rPr>
        <w:t>
      </w:t>
      </w:r>
      <w:r>
        <w:rPr>
          <w:rFonts w:ascii="Times New Roman"/>
          <w:b w:val="false"/>
          <w:i w:val="false"/>
          <w:color w:val="000000"/>
          <w:sz w:val="28"/>
        </w:rPr>
        <w:t>Заполнение бюллетеней производится депутатами путем зачеркивания в бюллетене фамилии кандидата, против которого он голосует, а в бюллетене по проекту решения - слов "за" либо "против" возле вариантов предлагаемых решений.</w:t>
      </w:r>
      <w:r>
        <w:br/>
      </w:r>
      <w:r>
        <w:rPr>
          <w:rFonts w:ascii="Times New Roman"/>
          <w:b w:val="false"/>
          <w:i w:val="false"/>
          <w:color w:val="000000"/>
          <w:sz w:val="28"/>
        </w:rPr>
        <w:t>
      </w:t>
      </w:r>
      <w:r>
        <w:rPr>
          <w:rFonts w:ascii="Times New Roman"/>
          <w:b w:val="false"/>
          <w:i w:val="false"/>
          <w:color w:val="000000"/>
          <w:sz w:val="28"/>
        </w:rPr>
        <w:t>Если в бюллетень внесено две или более кандидатуры и при голосовании ни одна фамилия не была вычеркнута, то каждому кандидату при подсчете засчитывается один голос. Недействительными считаются бюллетени не установленной формы. Фамилии, дописанные в бюллетени, при подсчете голосов не учитываются.</w:t>
      </w:r>
      <w:r>
        <w:br/>
      </w:r>
      <w:r>
        <w:rPr>
          <w:rFonts w:ascii="Times New Roman"/>
          <w:b w:val="false"/>
          <w:i w:val="false"/>
          <w:color w:val="000000"/>
          <w:sz w:val="28"/>
        </w:rPr>
        <w:t>
      </w:t>
      </w:r>
      <w:r>
        <w:rPr>
          <w:rFonts w:ascii="Times New Roman"/>
          <w:b w:val="false"/>
          <w:i w:val="false"/>
          <w:color w:val="000000"/>
          <w:sz w:val="28"/>
        </w:rPr>
        <w:t>33. О результатах тайного голосования счетная комиссия составляет протоколы, которые подписываются всеми членами счетной комиссии.</w:t>
      </w:r>
      <w:r>
        <w:br/>
      </w:r>
      <w:r>
        <w:rPr>
          <w:rFonts w:ascii="Times New Roman"/>
          <w:b w:val="false"/>
          <w:i w:val="false"/>
          <w:color w:val="000000"/>
          <w:sz w:val="28"/>
        </w:rPr>
        <w:t>
      </w:t>
      </w:r>
      <w:r>
        <w:rPr>
          <w:rFonts w:ascii="Times New Roman"/>
          <w:b w:val="false"/>
          <w:i w:val="false"/>
          <w:color w:val="000000"/>
          <w:sz w:val="28"/>
        </w:rPr>
        <w:t>По докладу счетной комиссии городской маслихат принимает открытым голосованием решение об утверждении результатов тайного голосования.</w:t>
      </w:r>
      <w:r>
        <w:br/>
      </w:r>
      <w:r>
        <w:rPr>
          <w:rFonts w:ascii="Times New Roman"/>
          <w:b w:val="false"/>
          <w:i w:val="false"/>
          <w:color w:val="000000"/>
          <w:sz w:val="28"/>
        </w:rPr>
        <w:t>
      </w:t>
      </w:r>
      <w:r>
        <w:rPr>
          <w:rFonts w:ascii="Times New Roman"/>
          <w:b w:val="false"/>
          <w:i w:val="false"/>
          <w:color w:val="000000"/>
          <w:sz w:val="28"/>
        </w:rPr>
        <w:t>При выявлении ошибок в процедуре и технике проведенного голосования по решению городского маслихата может проводиться повторное голосование.</w:t>
      </w:r>
      <w:r>
        <w:br/>
      </w:r>
      <w:r>
        <w:rPr>
          <w:rFonts w:ascii="Times New Roman"/>
          <w:b w:val="false"/>
          <w:i w:val="false"/>
          <w:color w:val="000000"/>
          <w:sz w:val="28"/>
        </w:rPr>
        <w:t>
      </w:t>
      </w:r>
      <w:r>
        <w:rPr>
          <w:rFonts w:ascii="Times New Roman"/>
          <w:b w:val="false"/>
          <w:i w:val="false"/>
          <w:color w:val="000000"/>
          <w:sz w:val="28"/>
        </w:rPr>
        <w:t>34. Депутат городского маслихата обязан лично осуществлять свое право на голосование.</w:t>
      </w:r>
      <w:r>
        <w:br/>
      </w:r>
      <w:r>
        <w:rPr>
          <w:rFonts w:ascii="Times New Roman"/>
          <w:b w:val="false"/>
          <w:i w:val="false"/>
          <w:color w:val="000000"/>
          <w:sz w:val="28"/>
        </w:rPr>
        <w:t>
      </w:t>
      </w:r>
      <w:r>
        <w:rPr>
          <w:rFonts w:ascii="Times New Roman"/>
          <w:b w:val="false"/>
          <w:i w:val="false"/>
          <w:color w:val="000000"/>
          <w:sz w:val="28"/>
        </w:rPr>
        <w:t>Депутат, который отсутствовал во время голосования, не вправе дать свой голос позже.</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35.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36.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37. В необходимых случаях маслихат поручает выполнение функций, перечисленных в </w:t>
      </w:r>
      <w:r>
        <w:rPr>
          <w:rFonts w:ascii="Times New Roman"/>
          <w:b w:val="false"/>
          <w:i w:val="false"/>
          <w:color w:val="000000"/>
          <w:sz w:val="28"/>
        </w:rPr>
        <w:t>пункте 36</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w:t>
      </w:r>
      <w:r>
        <w:rPr>
          <w:rFonts w:ascii="Times New Roman"/>
          <w:b w:val="false"/>
          <w:i w:val="false"/>
          <w:color w:val="000000"/>
          <w:sz w:val="28"/>
        </w:rPr>
        <w:t>Привлеченные лица представляют свои заключения в письменном виде, заверенные подписью, при наличии печатью.</w:t>
      </w:r>
      <w:r>
        <w:br/>
      </w:r>
      <w:r>
        <w:rPr>
          <w:rFonts w:ascii="Times New Roman"/>
          <w:b w:val="false"/>
          <w:i w:val="false"/>
          <w:color w:val="000000"/>
          <w:sz w:val="28"/>
        </w:rPr>
        <w:t>
      </w:t>
      </w:r>
      <w:r>
        <w:rPr>
          <w:rFonts w:ascii="Times New Roman"/>
          <w:b w:val="false"/>
          <w:i w:val="false"/>
          <w:color w:val="000000"/>
          <w:sz w:val="28"/>
        </w:rPr>
        <w:t>38.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w:t>
      </w:r>
      <w:r>
        <w:rPr>
          <w:rFonts w:ascii="Times New Roman"/>
          <w:b w:val="false"/>
          <w:i w:val="false"/>
          <w:color w:val="000000"/>
          <w:sz w:val="28"/>
        </w:rPr>
        <w:t>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w:t>
      </w:r>
      <w:r>
        <w:rPr>
          <w:rFonts w:ascii="Times New Roman"/>
          <w:b w:val="false"/>
          <w:i w:val="false"/>
          <w:color w:val="000000"/>
          <w:sz w:val="28"/>
        </w:rPr>
        <w:t>39. Направляемые в маслихат материалы по проекту решения должны включать:</w:t>
      </w:r>
      <w:r>
        <w:br/>
      </w:r>
      <w:r>
        <w:rPr>
          <w:rFonts w:ascii="Times New Roman"/>
          <w:b w:val="false"/>
          <w:i w:val="false"/>
          <w:color w:val="000000"/>
          <w:sz w:val="28"/>
        </w:rPr>
        <w:t>
      </w:t>
      </w:r>
      <w:r>
        <w:rPr>
          <w:rFonts w:ascii="Times New Roman"/>
          <w:b w:val="false"/>
          <w:i w:val="false"/>
          <w:color w:val="000000"/>
          <w:sz w:val="28"/>
        </w:rPr>
        <w:t>1) проект решения;</w:t>
      </w:r>
      <w:r>
        <w:br/>
      </w:r>
      <w:r>
        <w:rPr>
          <w:rFonts w:ascii="Times New Roman"/>
          <w:b w:val="false"/>
          <w:i w:val="false"/>
          <w:color w:val="000000"/>
          <w:sz w:val="28"/>
        </w:rPr>
        <w:t>
      </w:t>
      </w:r>
      <w:r>
        <w:rPr>
          <w:rFonts w:ascii="Times New Roman"/>
          <w:b w:val="false"/>
          <w:i w:val="false"/>
          <w:color w:val="000000"/>
          <w:sz w:val="28"/>
        </w:rPr>
        <w:t>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w:t>
      </w:r>
      <w:r>
        <w:rPr>
          <w:rFonts w:ascii="Times New Roman"/>
          <w:b w:val="false"/>
          <w:i w:val="false"/>
          <w:color w:val="000000"/>
          <w:sz w:val="28"/>
        </w:rPr>
        <w:t>3) финансово-экономический расчет, если это требует материальных затрат;</w:t>
      </w:r>
      <w:r>
        <w:br/>
      </w:r>
      <w:r>
        <w:rPr>
          <w:rFonts w:ascii="Times New Roman"/>
          <w:b w:val="false"/>
          <w:i w:val="false"/>
          <w:color w:val="000000"/>
          <w:sz w:val="28"/>
        </w:rPr>
        <w:t>
      </w:t>
      </w:r>
      <w:r>
        <w:rPr>
          <w:rFonts w:ascii="Times New Roman"/>
          <w:b w:val="false"/>
          <w:i w:val="false"/>
          <w:color w:val="000000"/>
          <w:sz w:val="28"/>
        </w:rPr>
        <w:t>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5) к проектам решения маслихата, имеющих общеобязательное значение, касающиеся прав, свобод и обязанностей граждан должны быть приложены заключения научной антикоррупционной экспертизы нормативных правовых актов;</w:t>
      </w:r>
      <w:r>
        <w:br/>
      </w:r>
      <w:r>
        <w:rPr>
          <w:rFonts w:ascii="Times New Roman"/>
          <w:b w:val="false"/>
          <w:i w:val="false"/>
          <w:color w:val="000000"/>
          <w:sz w:val="28"/>
        </w:rPr>
        <w:t>
      </w:t>
      </w:r>
      <w:r>
        <w:rPr>
          <w:rFonts w:ascii="Times New Roman"/>
          <w:b w:val="false"/>
          <w:i w:val="false"/>
          <w:color w:val="000000"/>
          <w:sz w:val="28"/>
        </w:rPr>
        <w:t>6) согласование с заинтересованными органами, визы их руководителей;</w:t>
      </w:r>
      <w:r>
        <w:br/>
      </w:r>
      <w:r>
        <w:rPr>
          <w:rFonts w:ascii="Times New Roman"/>
          <w:b w:val="false"/>
          <w:i w:val="false"/>
          <w:color w:val="000000"/>
          <w:sz w:val="28"/>
        </w:rPr>
        <w:t>
      </w:t>
      </w:r>
      <w:r>
        <w:rPr>
          <w:rFonts w:ascii="Times New Roman"/>
          <w:b w:val="false"/>
          <w:i w:val="false"/>
          <w:color w:val="000000"/>
          <w:sz w:val="28"/>
        </w:rPr>
        <w:t>7)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w:t>
      </w:r>
      <w:r>
        <w:rPr>
          <w:rFonts w:ascii="Times New Roman"/>
          <w:b w:val="false"/>
          <w:i w:val="false"/>
          <w:color w:val="000000"/>
          <w:sz w:val="28"/>
        </w:rPr>
        <w:t>Проекты решений, а также приложения полистно парафируются первым руководителем органа, разработавшего проект.</w:t>
      </w:r>
      <w:r>
        <w:br/>
      </w:r>
      <w:r>
        <w:rPr>
          <w:rFonts w:ascii="Times New Roman"/>
          <w:b w:val="false"/>
          <w:i w:val="false"/>
          <w:color w:val="000000"/>
          <w:sz w:val="28"/>
        </w:rPr>
        <w:t>
      </w:t>
      </w:r>
      <w:r>
        <w:rPr>
          <w:rFonts w:ascii="Times New Roman"/>
          <w:b w:val="false"/>
          <w:i w:val="false"/>
          <w:color w:val="000000"/>
          <w:sz w:val="28"/>
        </w:rPr>
        <w:t>40. Аппарат городского маслихата в ходе изучения или по его результатам вправе возвратить государственному органу проект на доработку по следующим основаниям:</w:t>
      </w:r>
      <w:r>
        <w:br/>
      </w:r>
      <w:r>
        <w:rPr>
          <w:rFonts w:ascii="Times New Roman"/>
          <w:b w:val="false"/>
          <w:i w:val="false"/>
          <w:color w:val="000000"/>
          <w:sz w:val="28"/>
        </w:rPr>
        <w:t>
      </w:t>
      </w:r>
      <w:r>
        <w:rPr>
          <w:rFonts w:ascii="Times New Roman"/>
          <w:b w:val="false"/>
          <w:i w:val="false"/>
          <w:color w:val="000000"/>
          <w:sz w:val="28"/>
        </w:rPr>
        <w:t>1) выявления несоответствия его нормативным правовым актам вышестоящего органа;</w:t>
      </w:r>
      <w:r>
        <w:br/>
      </w:r>
      <w:r>
        <w:rPr>
          <w:rFonts w:ascii="Times New Roman"/>
          <w:b w:val="false"/>
          <w:i w:val="false"/>
          <w:color w:val="000000"/>
          <w:sz w:val="28"/>
        </w:rPr>
        <w:t>
      </w:t>
      </w:r>
      <w:r>
        <w:rPr>
          <w:rFonts w:ascii="Times New Roman"/>
          <w:b w:val="false"/>
          <w:i w:val="false"/>
          <w:color w:val="000000"/>
          <w:sz w:val="28"/>
        </w:rPr>
        <w:t>2) выявления не идентичности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3) выявления нарушений требований законодательства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41.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42. При проведении открытого голосования, подсчет голосов поручается счетной комиссии.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r>
        <w:br/>
      </w:r>
      <w:r>
        <w:rPr>
          <w:rFonts w:ascii="Times New Roman"/>
          <w:b w:val="false"/>
          <w:i w:val="false"/>
          <w:color w:val="000000"/>
          <w:sz w:val="28"/>
        </w:rPr>
        <w:t>
      </w:t>
      </w:r>
      <w:r>
        <w:rPr>
          <w:rFonts w:ascii="Times New Roman"/>
          <w:b w:val="false"/>
          <w:i w:val="false"/>
          <w:color w:val="000000"/>
          <w:sz w:val="28"/>
        </w:rPr>
        <w:t>43.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44.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45.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46.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47.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48.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49.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50. Проекты планов, программ социально-экономического развития города Кокшетау,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51.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экономики и бюджетного планирования города Кокшетау"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52.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53. При уточнении бюджета города Кокшетау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 городского маслихата.</w:t>
      </w:r>
      <w:r>
        <w:br/>
      </w:r>
      <w:r>
        <w:rPr>
          <w:rFonts w:ascii="Times New Roman"/>
          <w:b w:val="false"/>
          <w:i w:val="false"/>
          <w:color w:val="000000"/>
          <w:sz w:val="28"/>
        </w:rPr>
        <w:t>
</w:t>
      </w:r>
    </w:p>
    <w:bookmarkStart w:name="z129" w:id="4"/>
    <w:p>
      <w:pPr>
        <w:spacing w:after="0"/>
        <w:ind w:left="0"/>
        <w:jc w:val="left"/>
      </w:pPr>
      <w:r>
        <w:rPr>
          <w:rFonts w:ascii="Times New Roman"/>
          <w:b/>
          <w:i w:val="false"/>
          <w:color w:val="000000"/>
        </w:rPr>
        <w:t xml:space="preserve"> 4.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54. Маслихат осуществляет контроль за исполнением местного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55.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56.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57.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города Кокшетау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39" w:id="5"/>
    <w:p>
      <w:pPr>
        <w:spacing w:after="0"/>
        <w:ind w:left="0"/>
        <w:jc w:val="left"/>
      </w:pPr>
      <w:r>
        <w:rPr>
          <w:rFonts w:ascii="Times New Roman"/>
          <w:b/>
          <w:i w:val="false"/>
          <w:color w:val="000000"/>
        </w:rPr>
        <w:t xml:space="preserve"> 5.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59.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60.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61.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62.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46" w:id="6"/>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r>
        <w:br/>
      </w:r>
      <w:r>
        <w:rPr>
          <w:rFonts w:ascii="Times New Roman"/>
          <w:b/>
          <w:i w:val="false"/>
          <w:color w:val="000000"/>
        </w:rPr>
        <w:t>6.1. Председатель сессии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63.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64.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 xml:space="preserve">3) ведет заседания сессии маслихата, обеспечивает соблюдение </w:t>
      </w:r>
      <w:r>
        <w:rPr>
          <w:rFonts w:ascii="Times New Roman"/>
          <w:b w:val="false"/>
          <w:i w:val="false"/>
          <w:color w:val="000000"/>
          <w:sz w:val="28"/>
        </w:rPr>
        <w:t>регламента</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65.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9" w:id="7"/>
    <w:p>
      <w:pPr>
        <w:spacing w:after="0"/>
        <w:ind w:left="0"/>
        <w:jc w:val="left"/>
      </w:pPr>
      <w:r>
        <w:rPr>
          <w:rFonts w:ascii="Times New Roman"/>
          <w:b/>
          <w:i w:val="false"/>
          <w:color w:val="000000"/>
        </w:rPr>
        <w:t xml:space="preserve"> 6.2. Секретарь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67.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68.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69. Секретарь маслихата:</w:t>
      </w:r>
      <w:r>
        <w:br/>
      </w:r>
      <w:r>
        <w:rPr>
          <w:rFonts w:ascii="Times New Roman"/>
          <w:b w:val="false"/>
          <w:i w:val="false"/>
          <w:color w:val="000000"/>
          <w:sz w:val="28"/>
        </w:rPr>
        <w:t>
      </w:t>
      </w:r>
      <w:r>
        <w:rPr>
          <w:rFonts w:ascii="Times New Roman"/>
          <w:b w:val="false"/>
          <w:i w:val="false"/>
          <w:color w:val="000000"/>
          <w:sz w:val="28"/>
        </w:rPr>
        <w:t>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r>
        <w:br/>
      </w:r>
      <w:r>
        <w:rPr>
          <w:rFonts w:ascii="Times New Roman"/>
          <w:b w:val="false"/>
          <w:i w:val="false"/>
          <w:color w:val="000000"/>
          <w:sz w:val="28"/>
        </w:rPr>
        <w:t>
      </w:t>
      </w:r>
      <w:r>
        <w:rPr>
          <w:rFonts w:ascii="Times New Roman"/>
          <w:b w:val="false"/>
          <w:i w:val="false"/>
          <w:color w:val="000000"/>
          <w:sz w:val="28"/>
        </w:rPr>
        <w:t>3) контролирует рассмотрение запросов депутатов и депутатских обращений;</w:t>
      </w:r>
      <w:r>
        <w:br/>
      </w:r>
      <w:r>
        <w:rPr>
          <w:rFonts w:ascii="Times New Roman"/>
          <w:b w:val="false"/>
          <w:i w:val="false"/>
          <w:color w:val="000000"/>
          <w:sz w:val="28"/>
        </w:rPr>
        <w:t>
      </w:t>
      </w:r>
      <w:r>
        <w:rPr>
          <w:rFonts w:ascii="Times New Roman"/>
          <w:b w:val="false"/>
          <w:i w:val="false"/>
          <w:color w:val="000000"/>
          <w:sz w:val="28"/>
        </w:rPr>
        <w:t>4) руководит деятельностью аппарата маслихата, назначает на должность и освобождает от должности его служащих;</w:t>
      </w:r>
      <w:r>
        <w:br/>
      </w:r>
      <w:r>
        <w:rPr>
          <w:rFonts w:ascii="Times New Roman"/>
          <w:b w:val="false"/>
          <w:i w:val="false"/>
          <w:color w:val="000000"/>
          <w:sz w:val="28"/>
        </w:rPr>
        <w:t>
      </w:t>
      </w:r>
      <w:r>
        <w:rPr>
          <w:rFonts w:ascii="Times New Roman"/>
          <w:b w:val="false"/>
          <w:i w:val="false"/>
          <w:color w:val="000000"/>
          <w:sz w:val="28"/>
        </w:rPr>
        <w:t>5) регулярно представляет в маслихат информацию об обращениях избирателей и о принятых по ним мерах;</w:t>
      </w:r>
      <w:r>
        <w:br/>
      </w:r>
      <w:r>
        <w:rPr>
          <w:rFonts w:ascii="Times New Roman"/>
          <w:b w:val="false"/>
          <w:i w:val="false"/>
          <w:color w:val="000000"/>
          <w:sz w:val="28"/>
        </w:rPr>
        <w:t>
      </w:t>
      </w:r>
      <w:r>
        <w:rPr>
          <w:rFonts w:ascii="Times New Roman"/>
          <w:b w:val="false"/>
          <w:i w:val="false"/>
          <w:color w:val="000000"/>
          <w:sz w:val="28"/>
        </w:rPr>
        <w:t>6) организует взаимодействие маслихата с иными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 xml:space="preserve">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
      </w:t>
      </w:r>
      <w:r>
        <w:rPr>
          <w:rFonts w:ascii="Times New Roman"/>
          <w:b w:val="false"/>
          <w:i w:val="false"/>
          <w:color w:val="000000"/>
          <w:sz w:val="28"/>
        </w:rPr>
        <w:t>8) по вопросам своей компетенции издает распоряжения;</w:t>
      </w:r>
      <w:r>
        <w:br/>
      </w:r>
      <w:r>
        <w:rPr>
          <w:rFonts w:ascii="Times New Roman"/>
          <w:b w:val="false"/>
          <w:i w:val="false"/>
          <w:color w:val="000000"/>
          <w:sz w:val="28"/>
        </w:rPr>
        <w:t>
      </w:t>
      </w:r>
      <w:r>
        <w:rPr>
          <w:rFonts w:ascii="Times New Roman"/>
          <w:b w:val="false"/>
          <w:i w:val="false"/>
          <w:color w:val="000000"/>
          <w:sz w:val="28"/>
        </w:rPr>
        <w:t>9) координирует деятельность постоянных комиссий и иных органов маслихата, и депутатских групп;</w:t>
      </w:r>
      <w:r>
        <w:br/>
      </w:r>
      <w:r>
        <w:rPr>
          <w:rFonts w:ascii="Times New Roman"/>
          <w:b w:val="false"/>
          <w:i w:val="false"/>
          <w:color w:val="000000"/>
          <w:sz w:val="28"/>
        </w:rPr>
        <w:t>
      </w:t>
      </w:r>
      <w:r>
        <w:rPr>
          <w:rFonts w:ascii="Times New Roman"/>
          <w:b w:val="false"/>
          <w:i w:val="false"/>
          <w:color w:val="000000"/>
          <w:sz w:val="28"/>
        </w:rPr>
        <w:t>10) представляет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w:t>
      </w:r>
      <w:r>
        <w:rPr>
          <w:rFonts w:ascii="Times New Roman"/>
          <w:b w:val="false"/>
          <w:i w:val="false"/>
          <w:color w:val="000000"/>
          <w:sz w:val="28"/>
        </w:rPr>
        <w:t>11) обеспечивает опубликование решений маслихата, определяет меры по контролю за их исполнением;</w:t>
      </w:r>
      <w:r>
        <w:br/>
      </w:r>
      <w:r>
        <w:rPr>
          <w:rFonts w:ascii="Times New Roman"/>
          <w:b w:val="false"/>
          <w:i w:val="false"/>
          <w:color w:val="000000"/>
          <w:sz w:val="28"/>
        </w:rPr>
        <w:t>
      </w:t>
      </w:r>
      <w:r>
        <w:rPr>
          <w:rFonts w:ascii="Times New Roman"/>
          <w:b w:val="false"/>
          <w:i w:val="false"/>
          <w:color w:val="000000"/>
          <w:sz w:val="28"/>
        </w:rPr>
        <w:t>12) согласовывает кандидатуры депутатов для включения в составы консультативно-совещательных органов;</w:t>
      </w:r>
      <w:r>
        <w:br/>
      </w:r>
      <w:r>
        <w:rPr>
          <w:rFonts w:ascii="Times New Roman"/>
          <w:b w:val="false"/>
          <w:i w:val="false"/>
          <w:color w:val="000000"/>
          <w:sz w:val="28"/>
        </w:rPr>
        <w:t>
      </w:t>
      </w:r>
      <w:r>
        <w:rPr>
          <w:rFonts w:ascii="Times New Roman"/>
          <w:b w:val="false"/>
          <w:i w:val="false"/>
          <w:color w:val="000000"/>
          <w:sz w:val="28"/>
        </w:rPr>
        <w:t>13) выполняет по решению маслихата иные функции.</w:t>
      </w:r>
      <w:r>
        <w:br/>
      </w:r>
      <w:r>
        <w:rPr>
          <w:rFonts w:ascii="Times New Roman"/>
          <w:b w:val="false"/>
          <w:i w:val="false"/>
          <w:color w:val="000000"/>
          <w:sz w:val="28"/>
        </w:rPr>
        <w:t>
</w:t>
      </w:r>
    </w:p>
    <w:bookmarkStart w:name="z180" w:id="8"/>
    <w:p>
      <w:pPr>
        <w:spacing w:after="0"/>
        <w:ind w:left="0"/>
        <w:jc w:val="left"/>
      </w:pPr>
      <w:r>
        <w:rPr>
          <w:rFonts w:ascii="Times New Roman"/>
          <w:b/>
          <w:i w:val="false"/>
          <w:color w:val="000000"/>
        </w:rPr>
        <w:t xml:space="preserve"> 6.3. Постоянные комиссии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71.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Планы работ постоянных комиссий утверждаются на заседании постоянных комиссий и являются составляющей частью плана работы городского маслихата на соответствующий год.</w:t>
      </w:r>
      <w:r>
        <w:br/>
      </w:r>
      <w:r>
        <w:rPr>
          <w:rFonts w:ascii="Times New Roman"/>
          <w:b w:val="false"/>
          <w:i w:val="false"/>
          <w:color w:val="000000"/>
          <w:sz w:val="28"/>
        </w:rPr>
        <w:t>
      </w:t>
      </w:r>
      <w:r>
        <w:rPr>
          <w:rFonts w:ascii="Times New Roman"/>
          <w:b w:val="false"/>
          <w:i w:val="false"/>
          <w:color w:val="000000"/>
          <w:sz w:val="28"/>
        </w:rPr>
        <w:t>Все вопросы в постоянных комиссиях решаются простым большинством голосов присутствующих депутатов. О заседании постоянной комиссии члены комиссии и приглашенные уведомляются не менее чем за двое суток.</w:t>
      </w:r>
      <w:r>
        <w:br/>
      </w:r>
      <w:r>
        <w:rPr>
          <w:rFonts w:ascii="Times New Roman"/>
          <w:b w:val="false"/>
          <w:i w:val="false"/>
          <w:color w:val="000000"/>
          <w:sz w:val="28"/>
        </w:rPr>
        <w:t>
      </w:t>
      </w:r>
      <w:r>
        <w:rPr>
          <w:rFonts w:ascii="Times New Roman"/>
          <w:b w:val="false"/>
          <w:i w:val="false"/>
          <w:color w:val="000000"/>
          <w:sz w:val="28"/>
        </w:rPr>
        <w:t>На заседании постоянной комиссии маслихата могут принимать участие с правом совещательного голоса депутаты, не входящие в ее состав.</w:t>
      </w:r>
      <w:r>
        <w:br/>
      </w:r>
      <w:r>
        <w:rPr>
          <w:rFonts w:ascii="Times New Roman"/>
          <w:b w:val="false"/>
          <w:i w:val="false"/>
          <w:color w:val="000000"/>
          <w:sz w:val="28"/>
        </w:rPr>
        <w:t>
      </w:t>
      </w:r>
      <w:r>
        <w:rPr>
          <w:rFonts w:ascii="Times New Roman"/>
          <w:b w:val="false"/>
          <w:i w:val="false"/>
          <w:color w:val="000000"/>
          <w:sz w:val="28"/>
        </w:rPr>
        <w:t>Список приглашенных для участия в заседании постоянной комиссии определяется председателем постоянной комиссии.</w:t>
      </w:r>
      <w:r>
        <w:br/>
      </w:r>
      <w:r>
        <w:rPr>
          <w:rFonts w:ascii="Times New Roman"/>
          <w:b w:val="false"/>
          <w:i w:val="false"/>
          <w:color w:val="000000"/>
          <w:sz w:val="28"/>
        </w:rPr>
        <w:t>
      </w:t>
      </w:r>
      <w:r>
        <w:rPr>
          <w:rFonts w:ascii="Times New Roman"/>
          <w:b w:val="false"/>
          <w:i w:val="false"/>
          <w:color w:val="000000"/>
          <w:sz w:val="28"/>
        </w:rPr>
        <w:t>Депутат маслихата обязан присутствовать на заседании постоянной комиссии, членом которой он является.</w:t>
      </w:r>
      <w:r>
        <w:br/>
      </w:r>
      <w:r>
        <w:rPr>
          <w:rFonts w:ascii="Times New Roman"/>
          <w:b w:val="false"/>
          <w:i w:val="false"/>
          <w:color w:val="000000"/>
          <w:sz w:val="28"/>
        </w:rPr>
        <w:t>
      </w:t>
      </w:r>
      <w:r>
        <w:rPr>
          <w:rFonts w:ascii="Times New Roman"/>
          <w:b w:val="false"/>
          <w:i w:val="false"/>
          <w:color w:val="000000"/>
          <w:sz w:val="28"/>
        </w:rPr>
        <w:t>О невозможности присутствовать на заседании постоянной комиссии по уважительной причине, депутат маслихата заблаговременно информирует председателя постоянной комиссии.</w:t>
      </w:r>
      <w:r>
        <w:br/>
      </w:r>
      <w:r>
        <w:rPr>
          <w:rFonts w:ascii="Times New Roman"/>
          <w:b w:val="false"/>
          <w:i w:val="false"/>
          <w:color w:val="000000"/>
          <w:sz w:val="28"/>
        </w:rPr>
        <w:t>
      </w:t>
      </w:r>
      <w:r>
        <w:rPr>
          <w:rFonts w:ascii="Times New Roman"/>
          <w:b w:val="false"/>
          <w:i w:val="false"/>
          <w:color w:val="000000"/>
          <w:sz w:val="28"/>
        </w:rPr>
        <w:t>Заседание постоянной комиссии проводит председатель постоянной комиссии.</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протоколируются. Протоколы заседаний ведет работник аппарата городского маслихата закрепленный за соответствующей комиссией.</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w:t>
      </w:r>
      <w:r>
        <w:br/>
      </w:r>
      <w:r>
        <w:rPr>
          <w:rFonts w:ascii="Times New Roman"/>
          <w:b w:val="false"/>
          <w:i w:val="false"/>
          <w:color w:val="000000"/>
          <w:sz w:val="28"/>
        </w:rPr>
        <w:t>
      </w:t>
      </w:r>
      <w:r>
        <w:rPr>
          <w:rFonts w:ascii="Times New Roman"/>
          <w:b w:val="false"/>
          <w:i w:val="false"/>
          <w:color w:val="000000"/>
          <w:sz w:val="28"/>
        </w:rPr>
        <w:t>Постоянные комиссии вправе проводить совместные заседания, в этом случае протокол заседания и принятые постановления подписывают председатели участвующих в совместном заседании постоянных комиссий.</w:t>
      </w:r>
      <w:r>
        <w:br/>
      </w:r>
      <w:r>
        <w:rPr>
          <w:rFonts w:ascii="Times New Roman"/>
          <w:b w:val="false"/>
          <w:i w:val="false"/>
          <w:color w:val="000000"/>
          <w:sz w:val="28"/>
        </w:rPr>
        <w:t>
      </w:t>
      </w:r>
      <w:r>
        <w:rPr>
          <w:rFonts w:ascii="Times New Roman"/>
          <w:b w:val="false"/>
          <w:i w:val="false"/>
          <w:color w:val="000000"/>
          <w:sz w:val="28"/>
        </w:rPr>
        <w:t>Постоянные комиссии вправе на период нахождения председателя постоянной комиссии в отпуске, его болезни или другой причины длительного отсутствия, избирать исполняющего обязанности председателя из числа членов постоянной комиссии.</w:t>
      </w:r>
      <w:r>
        <w:br/>
      </w:r>
      <w:r>
        <w:rPr>
          <w:rFonts w:ascii="Times New Roman"/>
          <w:b w:val="false"/>
          <w:i w:val="false"/>
          <w:color w:val="000000"/>
          <w:sz w:val="28"/>
        </w:rPr>
        <w:t>
      </w:t>
      </w:r>
      <w:r>
        <w:rPr>
          <w:rFonts w:ascii="Times New Roman"/>
          <w:b w:val="false"/>
          <w:i w:val="false"/>
          <w:color w:val="000000"/>
          <w:sz w:val="28"/>
        </w:rPr>
        <w:t>Исполняющий обязанности избирается большинством голосов членов постоянной комиссии на очередном заседании комиссии.</w:t>
      </w:r>
      <w:r>
        <w:br/>
      </w:r>
      <w:r>
        <w:rPr>
          <w:rFonts w:ascii="Times New Roman"/>
          <w:b w:val="false"/>
          <w:i w:val="false"/>
          <w:color w:val="000000"/>
          <w:sz w:val="28"/>
        </w:rPr>
        <w:t>
      </w:t>
      </w:r>
      <w:r>
        <w:rPr>
          <w:rFonts w:ascii="Times New Roman"/>
          <w:b w:val="false"/>
          <w:i w:val="false"/>
          <w:color w:val="000000"/>
          <w:sz w:val="28"/>
        </w:rPr>
        <w:t>72. Постановления постоянных комиссий являются обязательными для рассмотрения соответствующими органами и должностными лицами в установленные комиссией сроки.</w:t>
      </w:r>
      <w:r>
        <w:br/>
      </w:r>
      <w:r>
        <w:rPr>
          <w:rFonts w:ascii="Times New Roman"/>
          <w:b w:val="false"/>
          <w:i w:val="false"/>
          <w:color w:val="000000"/>
          <w:sz w:val="28"/>
        </w:rPr>
        <w:t>
      </w:t>
      </w:r>
      <w:r>
        <w:rPr>
          <w:rFonts w:ascii="Times New Roman"/>
          <w:b w:val="false"/>
          <w:i w:val="false"/>
          <w:color w:val="000000"/>
          <w:sz w:val="28"/>
        </w:rPr>
        <w:t>73. Постоянные комиссии вправе запрашивать из городского акимата, территориальных подразделений центральных исполнительных органов, исполнительных органов, финансируемых из местных бюджетов, предприятий, организаций и учреждений, расположенных на территории города, необходимую информацию по вопросам их компетенции, которую должностные лица вышеназванных органов и государственных учреждений обязаны предоставить в сроки, указанные постоянной комиссии городского маслихата.</w:t>
      </w:r>
      <w:r>
        <w:br/>
      </w:r>
      <w:r>
        <w:rPr>
          <w:rFonts w:ascii="Times New Roman"/>
          <w:b w:val="false"/>
          <w:i w:val="false"/>
          <w:color w:val="000000"/>
          <w:sz w:val="28"/>
        </w:rPr>
        <w:t>
      </w:t>
      </w:r>
      <w:r>
        <w:rPr>
          <w:rFonts w:ascii="Times New Roman"/>
          <w:b w:val="false"/>
          <w:i w:val="false"/>
          <w:color w:val="000000"/>
          <w:sz w:val="28"/>
        </w:rPr>
        <w:t>Должностные лица за предоставление постоянным комиссиям недостоверной информации, либо за умышленное сокрытие информации, несут ответственность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74. Руководителей местных исполнительных органов, организаций и учреждений, расположенных на территории города обязаны на заседаниях постоянных комиссии, представлять информацию и разъяснения по вопросам, относящимся к компетенции постоянных комиссий.</w:t>
      </w:r>
      <w:r>
        <w:br/>
      </w:r>
      <w:r>
        <w:rPr>
          <w:rFonts w:ascii="Times New Roman"/>
          <w:b w:val="false"/>
          <w:i w:val="false"/>
          <w:color w:val="000000"/>
          <w:sz w:val="28"/>
        </w:rPr>
        <w:t>
      </w:t>
      </w:r>
      <w:r>
        <w:rPr>
          <w:rFonts w:ascii="Times New Roman"/>
          <w:b w:val="false"/>
          <w:i w:val="false"/>
          <w:color w:val="000000"/>
          <w:sz w:val="28"/>
        </w:rPr>
        <w:t xml:space="preserve">75.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208" w:id="9"/>
    <w:p>
      <w:pPr>
        <w:spacing w:after="0"/>
        <w:ind w:left="0"/>
        <w:jc w:val="left"/>
      </w:pPr>
      <w:r>
        <w:rPr>
          <w:rFonts w:ascii="Times New Roman"/>
          <w:b/>
          <w:i w:val="false"/>
          <w:color w:val="000000"/>
        </w:rPr>
        <w:t xml:space="preserve"> 6.4. Временные комиссии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76.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Задачи и порядок деятельности временных комиссий определяется маслихатом при их создании.</w:t>
      </w:r>
      <w:r>
        <w:br/>
      </w:r>
      <w:r>
        <w:rPr>
          <w:rFonts w:ascii="Times New Roman"/>
          <w:b w:val="false"/>
          <w:i w:val="false"/>
          <w:color w:val="000000"/>
          <w:sz w:val="28"/>
        </w:rPr>
        <w:t>
      </w:t>
      </w:r>
      <w:r>
        <w:rPr>
          <w:rFonts w:ascii="Times New Roman"/>
          <w:b w:val="false"/>
          <w:i w:val="false"/>
          <w:color w:val="000000"/>
          <w:sz w:val="28"/>
        </w:rPr>
        <w:t>Временная комиссия прекращает свою деятельность после выполнения возложенных на нее задач или досрочно по решению маслихата.</w:t>
      </w:r>
      <w:r>
        <w:br/>
      </w:r>
      <w:r>
        <w:rPr>
          <w:rFonts w:ascii="Times New Roman"/>
          <w:b w:val="false"/>
          <w:i w:val="false"/>
          <w:color w:val="000000"/>
          <w:sz w:val="28"/>
        </w:rPr>
        <w:t>
      </w:t>
      </w:r>
      <w:r>
        <w:rPr>
          <w:rFonts w:ascii="Times New Roman"/>
          <w:b w:val="false"/>
          <w:i w:val="false"/>
          <w:color w:val="000000"/>
          <w:sz w:val="28"/>
        </w:rPr>
        <w:t>77. Временные комиссии городского маслихата по вопросам своей компетенции принимают заключения, которые направляются в соответствующие постоянные комиссии для использования при подготовке докладов, содокладов, проектов решений.</w:t>
      </w:r>
      <w:r>
        <w:br/>
      </w:r>
      <w:r>
        <w:rPr>
          <w:rFonts w:ascii="Times New Roman"/>
          <w:b w:val="false"/>
          <w:i w:val="false"/>
          <w:color w:val="000000"/>
          <w:sz w:val="28"/>
        </w:rPr>
        <w:t>
      </w:t>
      </w:r>
      <w:r>
        <w:rPr>
          <w:rFonts w:ascii="Times New Roman"/>
          <w:b w:val="false"/>
          <w:i w:val="false"/>
          <w:color w:val="000000"/>
          <w:sz w:val="28"/>
        </w:rPr>
        <w:t>78. Оплата за участие в работе временной комиссии не осуществляется.</w:t>
      </w:r>
      <w:r>
        <w:br/>
      </w:r>
      <w:r>
        <w:rPr>
          <w:rFonts w:ascii="Times New Roman"/>
          <w:b w:val="false"/>
          <w:i w:val="false"/>
          <w:color w:val="000000"/>
          <w:sz w:val="28"/>
        </w:rPr>
        <w:t>
</w:t>
      </w:r>
    </w:p>
    <w:bookmarkStart w:name="z213" w:id="10"/>
    <w:p>
      <w:pPr>
        <w:spacing w:after="0"/>
        <w:ind w:left="0"/>
        <w:jc w:val="left"/>
      </w:pPr>
      <w:r>
        <w:rPr>
          <w:rFonts w:ascii="Times New Roman"/>
          <w:b/>
          <w:i w:val="false"/>
          <w:color w:val="000000"/>
        </w:rPr>
        <w:t xml:space="preserve"> 6.5. Публичные слушания</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Состав лиц, приглашенных на публичные слушания, определяется председателями постоянных комиссий по согласованию с секретарем маслихата, которыми организуются эти слушания.</w:t>
      </w:r>
      <w:r>
        <w:br/>
      </w:r>
      <w:r>
        <w:rPr>
          <w:rFonts w:ascii="Times New Roman"/>
          <w:b w:val="false"/>
          <w:i w:val="false"/>
          <w:color w:val="000000"/>
          <w:sz w:val="28"/>
        </w:rPr>
        <w:t>
      </w:t>
      </w:r>
      <w:r>
        <w:rPr>
          <w:rFonts w:ascii="Times New Roman"/>
          <w:b w:val="false"/>
          <w:i w:val="false"/>
          <w:color w:val="000000"/>
          <w:sz w:val="28"/>
        </w:rPr>
        <w:t>Постоянные комиссии городского маслихата могут проводить совместные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открыты для средств массовой информации и общественности. Отчеты об их проведении публикуются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80. Публичные слушания ведет председатель соответствующей постоянной комиссии.</w:t>
      </w:r>
      <w:r>
        <w:br/>
      </w:r>
      <w:r>
        <w:rPr>
          <w:rFonts w:ascii="Times New Roman"/>
          <w:b w:val="false"/>
          <w:i w:val="false"/>
          <w:color w:val="000000"/>
          <w:sz w:val="28"/>
        </w:rPr>
        <w:t>
      </w:t>
      </w:r>
      <w:r>
        <w:rPr>
          <w:rFonts w:ascii="Times New Roman"/>
          <w:b w:val="false"/>
          <w:i w:val="false"/>
          <w:color w:val="000000"/>
          <w:sz w:val="28"/>
        </w:rPr>
        <w:t>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w:t>
      </w:r>
      <w:r>
        <w:br/>
      </w:r>
      <w:r>
        <w:rPr>
          <w:rFonts w:ascii="Times New Roman"/>
          <w:b w:val="false"/>
          <w:i w:val="false"/>
          <w:color w:val="000000"/>
          <w:sz w:val="28"/>
        </w:rPr>
        <w:t>
      </w:t>
      </w:r>
      <w:r>
        <w:rPr>
          <w:rFonts w:ascii="Times New Roman"/>
          <w:b w:val="false"/>
          <w:i w:val="false"/>
          <w:color w:val="000000"/>
          <w:sz w:val="28"/>
        </w:rPr>
        <w:t>Для доклада по обсуждаемому вопросу предоставляется слово до 30 минут, после чего выступают участвующие в публичных слушаниях депутаты и приглашенные.</w:t>
      </w:r>
      <w:r>
        <w:br/>
      </w:r>
      <w:r>
        <w:rPr>
          <w:rFonts w:ascii="Times New Roman"/>
          <w:b w:val="false"/>
          <w:i w:val="false"/>
          <w:color w:val="000000"/>
          <w:sz w:val="28"/>
        </w:rPr>
        <w:t>
      </w:t>
      </w:r>
      <w:r>
        <w:rPr>
          <w:rFonts w:ascii="Times New Roman"/>
          <w:b w:val="false"/>
          <w:i w:val="false"/>
          <w:color w:val="000000"/>
          <w:sz w:val="28"/>
        </w:rPr>
        <w:t>Приглашенные лица выступают на публичных слушаниях с разрешения председательствующего. Время выступления - не более 10 минут.</w:t>
      </w:r>
      <w:r>
        <w:br/>
      </w:r>
      <w:r>
        <w:rPr>
          <w:rFonts w:ascii="Times New Roman"/>
          <w:b w:val="false"/>
          <w:i w:val="false"/>
          <w:color w:val="000000"/>
          <w:sz w:val="28"/>
        </w:rPr>
        <w:t>
      </w:t>
      </w:r>
      <w:r>
        <w:rPr>
          <w:rFonts w:ascii="Times New Roman"/>
          <w:b w:val="false"/>
          <w:i w:val="false"/>
          <w:color w:val="000000"/>
          <w:sz w:val="28"/>
        </w:rPr>
        <w:t>После доклада и выступлений на публичных слушаниях следуют вопросы депутатов к докладчику, специально приглашенным на слушания должностным лицам, специалистам, экспертам и ответы на них. Вопросы задаются как в устной, так и письменной форме.</w:t>
      </w:r>
      <w:r>
        <w:br/>
      </w:r>
      <w:r>
        <w:rPr>
          <w:rFonts w:ascii="Times New Roman"/>
          <w:b w:val="false"/>
          <w:i w:val="false"/>
          <w:color w:val="000000"/>
          <w:sz w:val="28"/>
        </w:rPr>
        <w:t>
      </w:t>
      </w:r>
      <w:r>
        <w:rPr>
          <w:rFonts w:ascii="Times New Roman"/>
          <w:b w:val="false"/>
          <w:i w:val="false"/>
          <w:color w:val="000000"/>
          <w:sz w:val="28"/>
        </w:rPr>
        <w:t>Приглашенные лица не вправе вмешиваться в ход публичных слушаний, прерывать их выражениями недовольства или одобрения.</w:t>
      </w:r>
      <w:r>
        <w:br/>
      </w:r>
      <w:r>
        <w:rPr>
          <w:rFonts w:ascii="Times New Roman"/>
          <w:b w:val="false"/>
          <w:i w:val="false"/>
          <w:color w:val="000000"/>
          <w:sz w:val="28"/>
        </w:rPr>
        <w:t>
      </w:t>
      </w:r>
      <w:r>
        <w:rPr>
          <w:rFonts w:ascii="Times New Roman"/>
          <w:b w:val="false"/>
          <w:i w:val="false"/>
          <w:color w:val="000000"/>
          <w:sz w:val="28"/>
        </w:rPr>
        <w:t>Председательствующий вправе удалить из зала заседания нарушителей порядка из числа приглашенных.</w:t>
      </w:r>
      <w:r>
        <w:br/>
      </w:r>
      <w:r>
        <w:rPr>
          <w:rFonts w:ascii="Times New Roman"/>
          <w:b w:val="false"/>
          <w:i w:val="false"/>
          <w:color w:val="000000"/>
          <w:sz w:val="28"/>
        </w:rPr>
        <w:t>
      </w:t>
      </w:r>
      <w:r>
        <w:rPr>
          <w:rFonts w:ascii="Times New Roman"/>
          <w:b w:val="false"/>
          <w:i w:val="false"/>
          <w:color w:val="000000"/>
          <w:sz w:val="28"/>
        </w:rPr>
        <w:t>81. По итогам публичных слушаний принимаются рекомендации, путем одобрения большинством участвующих в слушаниях депутатов.</w:t>
      </w:r>
      <w:r>
        <w:br/>
      </w:r>
      <w:r>
        <w:rPr>
          <w:rFonts w:ascii="Times New Roman"/>
          <w:b w:val="false"/>
          <w:i w:val="false"/>
          <w:color w:val="000000"/>
          <w:sz w:val="28"/>
        </w:rPr>
        <w:t>
      </w:t>
      </w:r>
      <w:r>
        <w:rPr>
          <w:rFonts w:ascii="Times New Roman"/>
          <w:b w:val="false"/>
          <w:i w:val="false"/>
          <w:color w:val="000000"/>
          <w:sz w:val="28"/>
        </w:rPr>
        <w:t>Рекомендации, принятые на публичных слушаниях, доводятся до сведения всех депутатов городского маслихата.</w:t>
      </w:r>
      <w:r>
        <w:br/>
      </w:r>
      <w:r>
        <w:rPr>
          <w:rFonts w:ascii="Times New Roman"/>
          <w:b w:val="false"/>
          <w:i w:val="false"/>
          <w:color w:val="000000"/>
          <w:sz w:val="28"/>
        </w:rPr>
        <w:t>
      </w:t>
      </w:r>
      <w:r>
        <w:rPr>
          <w:rFonts w:ascii="Times New Roman"/>
          <w:b w:val="false"/>
          <w:i w:val="false"/>
          <w:color w:val="000000"/>
          <w:sz w:val="28"/>
        </w:rPr>
        <w:t>82. Публичные слушания оформляются протоколом, который подписывается председательствующим.</w:t>
      </w:r>
      <w:r>
        <w:br/>
      </w:r>
      <w:r>
        <w:rPr>
          <w:rFonts w:ascii="Times New Roman"/>
          <w:b w:val="false"/>
          <w:i w:val="false"/>
          <w:color w:val="000000"/>
          <w:sz w:val="28"/>
        </w:rPr>
        <w:t>
</w:t>
      </w:r>
    </w:p>
    <w:bookmarkStart w:name="z232" w:id="11"/>
    <w:p>
      <w:pPr>
        <w:spacing w:after="0"/>
        <w:ind w:left="0"/>
        <w:jc w:val="left"/>
      </w:pPr>
      <w:r>
        <w:rPr>
          <w:rFonts w:ascii="Times New Roman"/>
          <w:b/>
          <w:i w:val="false"/>
          <w:color w:val="000000"/>
        </w:rPr>
        <w:t xml:space="preserve"> 6.6. Секретариат,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84. Предложения по персональному составу этих рабочих органов сессии готовятся постоянной комиссией по вопросам депутатских полномочий и этике, здоровья населения, образования, культуры, законности и правопорядка и раздаются в виде проектов депутатам в процессе подготовки работы сессии.</w:t>
      </w:r>
      <w:r>
        <w:br/>
      </w:r>
      <w:r>
        <w:rPr>
          <w:rFonts w:ascii="Times New Roman"/>
          <w:b w:val="false"/>
          <w:i w:val="false"/>
          <w:color w:val="000000"/>
          <w:sz w:val="28"/>
        </w:rPr>
        <w:t>
      </w:t>
      </w:r>
      <w:r>
        <w:rPr>
          <w:rFonts w:ascii="Times New Roman"/>
          <w:b w:val="false"/>
          <w:i w:val="false"/>
          <w:color w:val="000000"/>
          <w:sz w:val="28"/>
        </w:rPr>
        <w:t>Секретариат:</w:t>
      </w:r>
      <w:r>
        <w:br/>
      </w:r>
      <w:r>
        <w:rPr>
          <w:rFonts w:ascii="Times New Roman"/>
          <w:b w:val="false"/>
          <w:i w:val="false"/>
          <w:color w:val="000000"/>
          <w:sz w:val="28"/>
        </w:rPr>
        <w:t>
      </w:t>
      </w:r>
      <w:r>
        <w:rPr>
          <w:rFonts w:ascii="Times New Roman"/>
          <w:b w:val="false"/>
          <w:i w:val="false"/>
          <w:color w:val="000000"/>
          <w:sz w:val="28"/>
        </w:rPr>
        <w:t>1)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сессии городского маслихата;</w:t>
      </w:r>
      <w:r>
        <w:br/>
      </w:r>
      <w:r>
        <w:rPr>
          <w:rFonts w:ascii="Times New Roman"/>
          <w:b w:val="false"/>
          <w:i w:val="false"/>
          <w:color w:val="000000"/>
          <w:sz w:val="28"/>
        </w:rPr>
        <w:t>
      </w:t>
      </w:r>
      <w:r>
        <w:rPr>
          <w:rFonts w:ascii="Times New Roman"/>
          <w:b w:val="false"/>
          <w:i w:val="false"/>
          <w:color w:val="000000"/>
          <w:sz w:val="28"/>
        </w:rPr>
        <w:t>2) представляет председательствующему сведения о записавшихся для выступления в прениях и о других депутатских инициативах, дает разъяснение депутатам по вопросам работы сессии.</w:t>
      </w:r>
      <w:r>
        <w:br/>
      </w:r>
      <w:r>
        <w:rPr>
          <w:rFonts w:ascii="Times New Roman"/>
          <w:b w:val="false"/>
          <w:i w:val="false"/>
          <w:color w:val="000000"/>
          <w:sz w:val="28"/>
        </w:rPr>
        <w:t>
      </w:t>
      </w:r>
      <w:r>
        <w:rPr>
          <w:rFonts w:ascii="Times New Roman"/>
          <w:b w:val="false"/>
          <w:i w:val="false"/>
          <w:color w:val="000000"/>
          <w:sz w:val="28"/>
        </w:rPr>
        <w:t>Для участия в работе секретариата привлекаются работники аппарата городского маслихата.</w:t>
      </w:r>
      <w:r>
        <w:br/>
      </w:r>
      <w:r>
        <w:rPr>
          <w:rFonts w:ascii="Times New Roman"/>
          <w:b w:val="false"/>
          <w:i w:val="false"/>
          <w:color w:val="000000"/>
          <w:sz w:val="28"/>
        </w:rPr>
        <w:t>
      </w:t>
      </w:r>
      <w:r>
        <w:rPr>
          <w:rFonts w:ascii="Times New Roman"/>
          <w:b w:val="false"/>
          <w:i w:val="false"/>
          <w:color w:val="000000"/>
          <w:sz w:val="28"/>
        </w:rPr>
        <w:t>85.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86.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 xml:space="preserve">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245" w:id="12"/>
    <w:p>
      <w:pPr>
        <w:spacing w:after="0"/>
        <w:ind w:left="0"/>
        <w:jc w:val="left"/>
      </w:pPr>
      <w:r>
        <w:rPr>
          <w:rFonts w:ascii="Times New Roman"/>
          <w:b/>
          <w:i w:val="false"/>
          <w:color w:val="000000"/>
        </w:rPr>
        <w:t xml:space="preserve"> 6.7. Депутатские объединения в маслихате</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87.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88.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89.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90.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на период исполнения обязанностей председателя сессии приостанавливает свое членство в депутатской группе. Включение депутата в депутатскую группу производится на основании его личного заявления. Для регистрации фракции или депутатской группы в секретариат сессии вновь избранного городского маслихата направляется письменное уведомление о создании фракции или депутатской группы, ее целях, составе, а также о лицах, уполномоченных выступать от их имени и представлять ее интересы на заседании сессии городского маслихата. Городской маслихат большинством голосов от общего числа депутатов принимает решение о регистрации фракции или депутатской группы. Секретарь городского маслихата информирует городской маслихат о создании фракции или депутатской группы.</w:t>
      </w:r>
      <w:r>
        <w:br/>
      </w:r>
      <w:r>
        <w:rPr>
          <w:rFonts w:ascii="Times New Roman"/>
          <w:b w:val="false"/>
          <w:i w:val="false"/>
          <w:color w:val="000000"/>
          <w:sz w:val="28"/>
        </w:rPr>
        <w:t>
      </w:t>
      </w:r>
      <w:r>
        <w:rPr>
          <w:rFonts w:ascii="Times New Roman"/>
          <w:b w:val="false"/>
          <w:i w:val="false"/>
          <w:color w:val="000000"/>
          <w:sz w:val="28"/>
        </w:rPr>
        <w:t>91. Фракция или депутатская группа при включении новых членов или выхода депутатов из их состава оповещает об этом городской маслихат.</w:t>
      </w:r>
      <w:r>
        <w:br/>
      </w:r>
      <w:r>
        <w:rPr>
          <w:rFonts w:ascii="Times New Roman"/>
          <w:b w:val="false"/>
          <w:i w:val="false"/>
          <w:color w:val="000000"/>
          <w:sz w:val="28"/>
        </w:rPr>
        <w:t>
      </w:t>
      </w:r>
      <w:r>
        <w:rPr>
          <w:rFonts w:ascii="Times New Roman"/>
          <w:b w:val="false"/>
          <w:i w:val="false"/>
          <w:color w:val="000000"/>
          <w:sz w:val="28"/>
        </w:rPr>
        <w:t>В случае выхода депутатов из фракции или депутатской группы численный состав которой стал насчитывать меньше членов, чем положено при ее регистрации, она прекращает свою деятельность.</w:t>
      </w:r>
      <w:r>
        <w:br/>
      </w:r>
      <w:r>
        <w:rPr>
          <w:rFonts w:ascii="Times New Roman"/>
          <w:b w:val="false"/>
          <w:i w:val="false"/>
          <w:color w:val="000000"/>
          <w:sz w:val="28"/>
        </w:rPr>
        <w:t>
      </w:t>
      </w:r>
      <w:r>
        <w:rPr>
          <w:rFonts w:ascii="Times New Roman"/>
          <w:b w:val="false"/>
          <w:i w:val="false"/>
          <w:color w:val="000000"/>
          <w:sz w:val="28"/>
        </w:rPr>
        <w:t>Данная информация доводится секретарем маслихата до сведения депутатов на сессии, где принимается решение об отмене регистрации этой фракции или депутатской группы.</w:t>
      </w:r>
      <w:r>
        <w:br/>
      </w:r>
      <w:r>
        <w:rPr>
          <w:rFonts w:ascii="Times New Roman"/>
          <w:b w:val="false"/>
          <w:i w:val="false"/>
          <w:color w:val="000000"/>
          <w:sz w:val="28"/>
        </w:rPr>
        <w:t>
      </w:t>
      </w:r>
      <w:r>
        <w:rPr>
          <w:rFonts w:ascii="Times New Roman"/>
          <w:b w:val="false"/>
          <w:i w:val="false"/>
          <w:color w:val="000000"/>
          <w:sz w:val="28"/>
        </w:rPr>
        <w:t xml:space="preserve">Объединения депутатов маслихата, не зарегистрированные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не пользуются правами фракции или депутатской группы.</w:t>
      </w:r>
      <w:r>
        <w:br/>
      </w:r>
      <w:r>
        <w:rPr>
          <w:rFonts w:ascii="Times New Roman"/>
          <w:b w:val="false"/>
          <w:i w:val="false"/>
          <w:color w:val="000000"/>
          <w:sz w:val="28"/>
        </w:rPr>
        <w:t>
      </w:t>
      </w:r>
      <w:r>
        <w:rPr>
          <w:rFonts w:ascii="Times New Roman"/>
          <w:b w:val="false"/>
          <w:i w:val="false"/>
          <w:color w:val="000000"/>
          <w:sz w:val="28"/>
        </w:rPr>
        <w:t>Депутат городского маслихата может быть членом только одной фракции или депутатской группы.</w:t>
      </w:r>
      <w:r>
        <w:br/>
      </w:r>
      <w:r>
        <w:rPr>
          <w:rFonts w:ascii="Times New Roman"/>
          <w:b w:val="false"/>
          <w:i w:val="false"/>
          <w:color w:val="000000"/>
          <w:sz w:val="28"/>
        </w:rPr>
        <w:t>
      </w:t>
      </w:r>
      <w:r>
        <w:rPr>
          <w:rFonts w:ascii="Times New Roman"/>
          <w:b w:val="false"/>
          <w:i w:val="false"/>
          <w:color w:val="000000"/>
          <w:sz w:val="28"/>
        </w:rPr>
        <w:t>92. Внутренняя деятельность фракции или депутатской группы организуется ими самостоятельно.</w:t>
      </w:r>
      <w:r>
        <w:br/>
      </w:r>
      <w:r>
        <w:rPr>
          <w:rFonts w:ascii="Times New Roman"/>
          <w:b w:val="false"/>
          <w:i w:val="false"/>
          <w:color w:val="000000"/>
          <w:sz w:val="28"/>
        </w:rPr>
        <w:t>
      </w:t>
      </w:r>
      <w:r>
        <w:rPr>
          <w:rFonts w:ascii="Times New Roman"/>
          <w:b w:val="false"/>
          <w:i w:val="false"/>
          <w:color w:val="000000"/>
          <w:sz w:val="28"/>
        </w:rPr>
        <w:t>93. Фракция или депутатская группа вправе через секретаря городского маслихата и председателя сессии маслихата распространять подготовленные ими материалы среди депутатов.</w:t>
      </w:r>
      <w:r>
        <w:br/>
      </w:r>
      <w:r>
        <w:rPr>
          <w:rFonts w:ascii="Times New Roman"/>
          <w:b w:val="false"/>
          <w:i w:val="false"/>
          <w:color w:val="000000"/>
          <w:sz w:val="28"/>
        </w:rPr>
        <w:t>
      </w:t>
      </w:r>
      <w:r>
        <w:rPr>
          <w:rFonts w:ascii="Times New Roman"/>
          <w:b w:val="false"/>
          <w:i w:val="false"/>
          <w:color w:val="000000"/>
          <w:sz w:val="28"/>
        </w:rPr>
        <w:t>Члены фракции или депутатской группы, по ее поручению, при прекращении прений имеют право настаивать на выступлении своего представителя. В этом случае председательствующий обязан предоставить ему слово.</w:t>
      </w:r>
      <w:r>
        <w:br/>
      </w:r>
      <w:r>
        <w:rPr>
          <w:rFonts w:ascii="Times New Roman"/>
          <w:b w:val="false"/>
          <w:i w:val="false"/>
          <w:color w:val="000000"/>
          <w:sz w:val="28"/>
        </w:rPr>
        <w:t>
</w:t>
      </w:r>
    </w:p>
    <w:bookmarkStart w:name="z263" w:id="13"/>
    <w:p>
      <w:pPr>
        <w:spacing w:after="0"/>
        <w:ind w:left="0"/>
        <w:jc w:val="left"/>
      </w:pPr>
      <w:r>
        <w:rPr>
          <w:rFonts w:ascii="Times New Roman"/>
          <w:b/>
          <w:i w:val="false"/>
          <w:color w:val="000000"/>
        </w:rPr>
        <w:t xml:space="preserve"> 7.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94.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95.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96.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97.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98.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99. Каждая среда недели назначается "Днем Депутата", когда проводятся заседания постоянных и временных комиссий. По согласованию с членами комиссий председатели комиссий могут созвать их заседания в другое время.</w:t>
      </w:r>
      <w:r>
        <w:br/>
      </w:r>
      <w:r>
        <w:rPr>
          <w:rFonts w:ascii="Times New Roman"/>
          <w:b w:val="false"/>
          <w:i w:val="false"/>
          <w:color w:val="000000"/>
          <w:sz w:val="28"/>
        </w:rPr>
        <w:t>
      </w:t>
      </w:r>
      <w:r>
        <w:rPr>
          <w:rFonts w:ascii="Times New Roman"/>
          <w:b w:val="false"/>
          <w:i w:val="false"/>
          <w:color w:val="000000"/>
          <w:sz w:val="28"/>
        </w:rPr>
        <w:t xml:space="preserve">100. На депутата маслихата за неисполнение и (или) ненадлежащее исполнение своих обязанностей, а также нарушение правил депутатской этики, установленных </w:t>
      </w:r>
      <w:r>
        <w:rPr>
          <w:rFonts w:ascii="Times New Roman"/>
          <w:b w:val="false"/>
          <w:i w:val="false"/>
          <w:color w:val="000000"/>
          <w:sz w:val="28"/>
        </w:rPr>
        <w:t>регламентом</w:t>
      </w:r>
      <w:r>
        <w:rPr>
          <w:rFonts w:ascii="Times New Roman"/>
          <w:b w:val="false"/>
          <w:i w:val="false"/>
          <w:color w:val="000000"/>
          <w:sz w:val="28"/>
        </w:rPr>
        <w:t xml:space="preserve">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276" w:id="14"/>
    <w:p>
      <w:pPr>
        <w:spacing w:after="0"/>
        <w:ind w:left="0"/>
        <w:jc w:val="left"/>
      </w:pPr>
      <w:r>
        <w:rPr>
          <w:rFonts w:ascii="Times New Roman"/>
          <w:b/>
          <w:i w:val="false"/>
          <w:color w:val="000000"/>
        </w:rPr>
        <w:t xml:space="preserve"> 8.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101.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102.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городского маслихата.</w:t>
      </w:r>
      <w:r>
        <w:br/>
      </w:r>
      <w:r>
        <w:rPr>
          <w:rFonts w:ascii="Times New Roman"/>
          <w:b w:val="false"/>
          <w:i w:val="false"/>
          <w:color w:val="000000"/>
          <w:sz w:val="28"/>
        </w:rPr>
        <w:t>
      </w:t>
      </w:r>
      <w:r>
        <w:rPr>
          <w:rFonts w:ascii="Times New Roman"/>
          <w:b w:val="false"/>
          <w:i w:val="false"/>
          <w:color w:val="000000"/>
          <w:sz w:val="28"/>
        </w:rPr>
        <w:t>103.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r>
        <w:rPr>
          <w:rFonts w:ascii="Times New Roman"/>
          <w:b w:val="false"/>
          <w:i w:val="false"/>
          <w:color w:val="000000"/>
          <w:sz w:val="28"/>
        </w:rPr>
        <w:t>104. Аппарат маслихата:</w:t>
      </w:r>
      <w:r>
        <w:br/>
      </w:r>
      <w:r>
        <w:rPr>
          <w:rFonts w:ascii="Times New Roman"/>
          <w:b w:val="false"/>
          <w:i w:val="false"/>
          <w:color w:val="000000"/>
          <w:sz w:val="28"/>
        </w:rPr>
        <w:t>
      </w:t>
      </w:r>
      <w:r>
        <w:rPr>
          <w:rFonts w:ascii="Times New Roman"/>
          <w:b w:val="false"/>
          <w:i w:val="false"/>
          <w:color w:val="000000"/>
          <w:sz w:val="28"/>
        </w:rPr>
        <w:t>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r>
        <w:br/>
      </w:r>
      <w:r>
        <w:rPr>
          <w:rFonts w:ascii="Times New Roman"/>
          <w:b w:val="false"/>
          <w:i w:val="false"/>
          <w:color w:val="000000"/>
          <w:sz w:val="28"/>
        </w:rPr>
        <w:t>
      </w:t>
      </w:r>
      <w:r>
        <w:rPr>
          <w:rFonts w:ascii="Times New Roman"/>
          <w:b w:val="false"/>
          <w:i w:val="false"/>
          <w:color w:val="000000"/>
          <w:sz w:val="28"/>
        </w:rPr>
        <w:t>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r>
        <w:br/>
      </w:r>
      <w:r>
        <w:rPr>
          <w:rFonts w:ascii="Times New Roman"/>
          <w:b w:val="false"/>
          <w:i w:val="false"/>
          <w:color w:val="000000"/>
          <w:sz w:val="28"/>
        </w:rPr>
        <w:t>
      </w:t>
      </w:r>
      <w:r>
        <w:rPr>
          <w:rFonts w:ascii="Times New Roman"/>
          <w:b w:val="false"/>
          <w:i w:val="false"/>
          <w:color w:val="000000"/>
          <w:sz w:val="28"/>
        </w:rPr>
        <w:t xml:space="preserve">3) обеспечивает подготовительную и организационно-техническую работу проведения сессий маслихата в соответствии с его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r>
        <w:br/>
      </w:r>
      <w:r>
        <w:rPr>
          <w:rFonts w:ascii="Times New Roman"/>
          <w:b w:val="false"/>
          <w:i w:val="false"/>
          <w:color w:val="000000"/>
          <w:sz w:val="28"/>
        </w:rPr>
        <w:t>
      </w:t>
      </w:r>
      <w:r>
        <w:rPr>
          <w:rFonts w:ascii="Times New Roman"/>
          <w:b w:val="false"/>
          <w:i w:val="false"/>
          <w:color w:val="000000"/>
          <w:sz w:val="28"/>
        </w:rPr>
        <w:t>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r>
        <w:br/>
      </w:r>
      <w:r>
        <w:rPr>
          <w:rFonts w:ascii="Times New Roman"/>
          <w:b w:val="false"/>
          <w:i w:val="false"/>
          <w:color w:val="000000"/>
          <w:sz w:val="28"/>
        </w:rPr>
        <w:t>
      </w:t>
      </w:r>
      <w:r>
        <w:rPr>
          <w:rFonts w:ascii="Times New Roman"/>
          <w:b w:val="false"/>
          <w:i w:val="false"/>
          <w:color w:val="000000"/>
          <w:sz w:val="28"/>
        </w:rPr>
        <w:t>6) ведет учет и обобщение предложений и замечаний, высказываемых депутатами при осуществлении ими своих полномочий;</w:t>
      </w:r>
      <w:r>
        <w:br/>
      </w:r>
      <w:r>
        <w:rPr>
          <w:rFonts w:ascii="Times New Roman"/>
          <w:b w:val="false"/>
          <w:i w:val="false"/>
          <w:color w:val="000000"/>
          <w:sz w:val="28"/>
        </w:rPr>
        <w:t>
      </w:t>
      </w:r>
      <w:r>
        <w:rPr>
          <w:rFonts w:ascii="Times New Roman"/>
          <w:b w:val="false"/>
          <w:i w:val="false"/>
          <w:color w:val="000000"/>
          <w:sz w:val="28"/>
        </w:rPr>
        <w:t>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r>
        <w:br/>
      </w:r>
      <w:r>
        <w:rPr>
          <w:rFonts w:ascii="Times New Roman"/>
          <w:b w:val="false"/>
          <w:i w:val="false"/>
          <w:color w:val="000000"/>
          <w:sz w:val="28"/>
        </w:rPr>
        <w:t>
      </w:t>
      </w:r>
      <w:r>
        <w:rPr>
          <w:rFonts w:ascii="Times New Roman"/>
          <w:b w:val="false"/>
          <w:i w:val="false"/>
          <w:color w:val="000000"/>
          <w:sz w:val="28"/>
        </w:rPr>
        <w:t>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r>
        <w:br/>
      </w:r>
      <w:r>
        <w:rPr>
          <w:rFonts w:ascii="Times New Roman"/>
          <w:b w:val="false"/>
          <w:i w:val="false"/>
          <w:color w:val="000000"/>
          <w:sz w:val="28"/>
        </w:rPr>
        <w:t>
      </w:t>
      </w:r>
      <w:r>
        <w:rPr>
          <w:rFonts w:ascii="Times New Roman"/>
          <w:b w:val="false"/>
          <w:i w:val="false"/>
          <w:color w:val="000000"/>
          <w:sz w:val="28"/>
        </w:rPr>
        <w:t>9) осуществляет подготовку нормативных правовых актов маслихата, обеспечивает их направление в органы юстиции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11) обеспечивает рассылку решений и других документов маслихата;</w:t>
      </w:r>
      <w:r>
        <w:br/>
      </w:r>
      <w:r>
        <w:rPr>
          <w:rFonts w:ascii="Times New Roman"/>
          <w:b w:val="false"/>
          <w:i w:val="false"/>
          <w:color w:val="000000"/>
          <w:sz w:val="28"/>
        </w:rPr>
        <w:t>
      </w:t>
      </w:r>
      <w:r>
        <w:rPr>
          <w:rFonts w:ascii="Times New Roman"/>
          <w:b w:val="false"/>
          <w:i w:val="false"/>
          <w:color w:val="000000"/>
          <w:sz w:val="28"/>
        </w:rPr>
        <w:t>12) ведет протоколы, стенограммы сессий и других заседаний маслихата.</w:t>
      </w:r>
      <w:r>
        <w:br/>
      </w:r>
      <w:r>
        <w:rPr>
          <w:rFonts w:ascii="Times New Roman"/>
          <w:b w:val="false"/>
          <w:i w:val="false"/>
          <w:color w:val="000000"/>
          <w:sz w:val="28"/>
        </w:rPr>
        <w:t>
</w:t>
      </w:r>
    </w:p>
    <w:bookmarkStart w:name="z296" w:id="15"/>
    <w:p>
      <w:pPr>
        <w:spacing w:after="0"/>
        <w:ind w:left="0"/>
        <w:jc w:val="left"/>
      </w:pPr>
      <w:r>
        <w:rPr>
          <w:rFonts w:ascii="Times New Roman"/>
          <w:b/>
          <w:i w:val="false"/>
          <w:color w:val="000000"/>
        </w:rPr>
        <w:t xml:space="preserve"> 9. О даче маслихатом согласия на назначение акима города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105. После поступления в маслихат представления акима области для получения согласия на назначение на должность акима города созывается сессия городского маслихата.</w:t>
      </w:r>
      <w:r>
        <w:br/>
      </w:r>
      <w:r>
        <w:rPr>
          <w:rFonts w:ascii="Times New Roman"/>
          <w:b w:val="false"/>
          <w:i w:val="false"/>
          <w:color w:val="000000"/>
          <w:sz w:val="28"/>
        </w:rPr>
        <w:t>
      </w:t>
      </w:r>
      <w:r>
        <w:rPr>
          <w:rFonts w:ascii="Times New Roman"/>
          <w:b w:val="false"/>
          <w:i w:val="false"/>
          <w:color w:val="000000"/>
          <w:sz w:val="28"/>
        </w:rPr>
        <w:t>106. На сессии маслихата кандидатуру на должность представляет соответственно аким области или уполномоченное им должностное лицо.</w:t>
      </w:r>
      <w:r>
        <w:br/>
      </w:r>
      <w:r>
        <w:rPr>
          <w:rFonts w:ascii="Times New Roman"/>
          <w:b w:val="false"/>
          <w:i w:val="false"/>
          <w:color w:val="000000"/>
          <w:sz w:val="28"/>
        </w:rPr>
        <w:t>
      </w:t>
      </w:r>
      <w:r>
        <w:rPr>
          <w:rFonts w:ascii="Times New Roman"/>
          <w:b w:val="false"/>
          <w:i w:val="false"/>
          <w:color w:val="000000"/>
          <w:sz w:val="28"/>
        </w:rPr>
        <w:t>107. На сессии маслихата могут быть заданы вопросы кандидату и лицу, представляющему кандидата, а также высказаны мнения депутатов "за" и "против" предложенной кандидатуры. Прения по предложенной кандидатуре могут не открываться, если на этом не настаивают депутаты.</w:t>
      </w:r>
      <w:r>
        <w:br/>
      </w:r>
      <w:r>
        <w:rPr>
          <w:rFonts w:ascii="Times New Roman"/>
          <w:b w:val="false"/>
          <w:i w:val="false"/>
          <w:color w:val="000000"/>
          <w:sz w:val="28"/>
        </w:rPr>
        <w:t>
      </w:t>
      </w:r>
      <w:r>
        <w:rPr>
          <w:rFonts w:ascii="Times New Roman"/>
          <w:b w:val="false"/>
          <w:i w:val="false"/>
          <w:color w:val="000000"/>
          <w:sz w:val="28"/>
        </w:rPr>
        <w:t>108. Решение маслихата о даче согласия на назначение на должность принимается большинством голосов от общего числа депутатов путем открытого голосования, если маслихат не определил иной порядок голосования и оформляется документально.</w:t>
      </w:r>
      <w:r>
        <w:br/>
      </w:r>
      <w:r>
        <w:rPr>
          <w:rFonts w:ascii="Times New Roman"/>
          <w:b w:val="false"/>
          <w:i w:val="false"/>
          <w:color w:val="000000"/>
          <w:sz w:val="28"/>
        </w:rPr>
        <w:t>
      </w:t>
      </w:r>
      <w:r>
        <w:rPr>
          <w:rFonts w:ascii="Times New Roman"/>
          <w:b w:val="false"/>
          <w:i w:val="false"/>
          <w:color w:val="000000"/>
          <w:sz w:val="28"/>
        </w:rPr>
        <w:t>109. В случае отклонения представленной кандидатуры решение маслихата должно содержать развернутую мотивировку отклонения.</w:t>
      </w:r>
      <w:r>
        <w:br/>
      </w:r>
      <w:r>
        <w:rPr>
          <w:rFonts w:ascii="Times New Roman"/>
          <w:b w:val="false"/>
          <w:i w:val="false"/>
          <w:color w:val="000000"/>
          <w:sz w:val="28"/>
        </w:rPr>
        <w:t>
      </w:t>
      </w:r>
      <w:r>
        <w:rPr>
          <w:rFonts w:ascii="Times New Roman"/>
          <w:b w:val="false"/>
          <w:i w:val="false"/>
          <w:color w:val="000000"/>
          <w:sz w:val="28"/>
        </w:rPr>
        <w:t>110. В случае повторного внесения в маслихат представления акима области на то же лицо или на новую кандидатуру, рассмотрение маслихатом осуществляется в том же порядке.</w:t>
      </w:r>
      <w:r>
        <w:br/>
      </w:r>
      <w:r>
        <w:rPr>
          <w:rFonts w:ascii="Times New Roman"/>
          <w:b w:val="false"/>
          <w:i w:val="false"/>
          <w:color w:val="000000"/>
          <w:sz w:val="28"/>
        </w:rPr>
        <w:t>
</w:t>
      </w:r>
    </w:p>
    <w:bookmarkStart w:name="z303" w:id="16"/>
    <w:p>
      <w:pPr>
        <w:spacing w:after="0"/>
        <w:ind w:left="0"/>
        <w:jc w:val="left"/>
      </w:pPr>
      <w:r>
        <w:rPr>
          <w:rFonts w:ascii="Times New Roman"/>
          <w:b/>
          <w:i w:val="false"/>
          <w:color w:val="000000"/>
        </w:rPr>
        <w:t xml:space="preserve"> 10. Выборы акимов сельских округов, поселков</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111. Выборы акимов сельских округов, поселков, назначаются Кокшетауской городской избирательной комиссией Республики Казахстан не позднее чем за сорок пять дней до окончания срока полномочий акима. В случае досрочного прекращения полномочий акима выборы проводятся в течение двух месяцев со дня досрочного прекращения полномочий.</w:t>
      </w:r>
      <w:r>
        <w:br/>
      </w:r>
      <w:r>
        <w:rPr>
          <w:rFonts w:ascii="Times New Roman"/>
          <w:b w:val="false"/>
          <w:i w:val="false"/>
          <w:color w:val="000000"/>
          <w:sz w:val="28"/>
        </w:rPr>
        <w:t>
      </w:t>
      </w:r>
      <w:r>
        <w:rPr>
          <w:rFonts w:ascii="Times New Roman"/>
          <w:b w:val="false"/>
          <w:i w:val="false"/>
          <w:color w:val="000000"/>
          <w:sz w:val="28"/>
        </w:rPr>
        <w:t xml:space="preserve">112. Голосование и определение итогов выборов акимов осуществляются в соответствии с избирательными процедурами, установленными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113. Выборы акима проводятся на заседании выборщиков - депутатов маслихата Кокшетауского городского маслихата.</w:t>
      </w:r>
      <w:r>
        <w:br/>
      </w:r>
      <w:r>
        <w:rPr>
          <w:rFonts w:ascii="Times New Roman"/>
          <w:b w:val="false"/>
          <w:i w:val="false"/>
          <w:color w:val="000000"/>
          <w:sz w:val="28"/>
        </w:rPr>
        <w:t>
      </w:t>
      </w:r>
      <w:r>
        <w:rPr>
          <w:rFonts w:ascii="Times New Roman"/>
          <w:b w:val="false"/>
          <w:i w:val="false"/>
          <w:color w:val="000000"/>
          <w:sz w:val="28"/>
        </w:rPr>
        <w:t>114. Списки выборщиков составляются городскими избирательными комиссиями по представлению секретаря соответствующего маслихата и вывешиваются в пункте для голосования.</w:t>
      </w:r>
      <w:r>
        <w:br/>
      </w:r>
      <w:r>
        <w:rPr>
          <w:rFonts w:ascii="Times New Roman"/>
          <w:b w:val="false"/>
          <w:i w:val="false"/>
          <w:color w:val="000000"/>
          <w:sz w:val="28"/>
        </w:rPr>
        <w:t>
      </w:t>
      </w:r>
      <w:r>
        <w:rPr>
          <w:rFonts w:ascii="Times New Roman"/>
          <w:b w:val="false"/>
          <w:i w:val="false"/>
          <w:color w:val="000000"/>
          <w:sz w:val="28"/>
        </w:rPr>
        <w:t>115. Заседание выборщиков правомочно, если на нем присутствует не менее двух третей депутатов Кокшетауского городского маслихата.</w:t>
      </w:r>
      <w:r>
        <w:br/>
      </w:r>
      <w:r>
        <w:rPr>
          <w:rFonts w:ascii="Times New Roman"/>
          <w:b w:val="false"/>
          <w:i w:val="false"/>
          <w:color w:val="000000"/>
          <w:sz w:val="28"/>
        </w:rPr>
        <w:t>
      </w:t>
      </w:r>
      <w:r>
        <w:rPr>
          <w:rFonts w:ascii="Times New Roman"/>
          <w:b w:val="false"/>
          <w:i w:val="false"/>
          <w:color w:val="000000"/>
          <w:sz w:val="28"/>
        </w:rPr>
        <w:t>116. Председательствующим на заседании выборщиков является секретарь Кокшетауского городского маслихата.</w:t>
      </w:r>
      <w:r>
        <w:br/>
      </w:r>
      <w:r>
        <w:rPr>
          <w:rFonts w:ascii="Times New Roman"/>
          <w:b w:val="false"/>
          <w:i w:val="false"/>
          <w:color w:val="000000"/>
          <w:sz w:val="28"/>
        </w:rPr>
        <w:t>
      </w:t>
      </w:r>
      <w:r>
        <w:rPr>
          <w:rFonts w:ascii="Times New Roman"/>
          <w:b w:val="false"/>
          <w:i w:val="false"/>
          <w:color w:val="000000"/>
          <w:sz w:val="28"/>
        </w:rPr>
        <w:t>Документом, удостоверяющим факт проведения заседания выборщиков, является протокол заседания, представляемый секретарем маслихата в городскую избирательную комиссию.</w:t>
      </w:r>
      <w:r>
        <w:br/>
      </w:r>
      <w:r>
        <w:rPr>
          <w:rFonts w:ascii="Times New Roman"/>
          <w:b w:val="false"/>
          <w:i w:val="false"/>
          <w:color w:val="000000"/>
          <w:sz w:val="28"/>
        </w:rPr>
        <w:t>
      </w:t>
      </w:r>
      <w:r>
        <w:rPr>
          <w:rFonts w:ascii="Times New Roman"/>
          <w:b w:val="false"/>
          <w:i w:val="false"/>
          <w:color w:val="000000"/>
          <w:sz w:val="28"/>
        </w:rPr>
        <w:t>117. На заседании выборщиков присутствуют председатель и члены городской избирательной комиссии.</w:t>
      </w:r>
      <w:r>
        <w:br/>
      </w:r>
      <w:r>
        <w:rPr>
          <w:rFonts w:ascii="Times New Roman"/>
          <w:b w:val="false"/>
          <w:i w:val="false"/>
          <w:color w:val="000000"/>
          <w:sz w:val="28"/>
        </w:rPr>
        <w:t>
      </w:t>
      </w:r>
      <w:r>
        <w:rPr>
          <w:rFonts w:ascii="Times New Roman"/>
          <w:b w:val="false"/>
          <w:i w:val="false"/>
          <w:color w:val="000000"/>
          <w:sz w:val="28"/>
        </w:rPr>
        <w:t>118. В помещении, где проводится заседание выборщиков, городской избирательной комиссией организуется пункт для голосования по выборам акимов.</w:t>
      </w:r>
      <w:r>
        <w:br/>
      </w:r>
      <w:r>
        <w:rPr>
          <w:rFonts w:ascii="Times New Roman"/>
          <w:b w:val="false"/>
          <w:i w:val="false"/>
          <w:color w:val="000000"/>
          <w:sz w:val="28"/>
        </w:rPr>
        <w:t>
      </w:t>
      </w:r>
      <w:r>
        <w:rPr>
          <w:rFonts w:ascii="Times New Roman"/>
          <w:b w:val="false"/>
          <w:i w:val="false"/>
          <w:color w:val="000000"/>
          <w:sz w:val="28"/>
        </w:rPr>
        <w:t>119. Городская избирательная комиссия по результатам голосования составляет протокол о результатах выборов.</w:t>
      </w:r>
      <w:r>
        <w:br/>
      </w:r>
      <w:r>
        <w:rPr>
          <w:rFonts w:ascii="Times New Roman"/>
          <w:b w:val="false"/>
          <w:i w:val="false"/>
          <w:color w:val="000000"/>
          <w:sz w:val="28"/>
        </w:rPr>
        <w:t>
      </w:t>
      </w:r>
      <w:r>
        <w:rPr>
          <w:rFonts w:ascii="Times New Roman"/>
          <w:b w:val="false"/>
          <w:i w:val="false"/>
          <w:color w:val="000000"/>
          <w:sz w:val="28"/>
        </w:rPr>
        <w:t>120. Заседание закрывается после оглашения председателем городской избирательной комиссии результатов голосования по выборам акимов.</w:t>
      </w:r>
      <w:r>
        <w:br/>
      </w:r>
      <w:r>
        <w:rPr>
          <w:rFonts w:ascii="Times New Roman"/>
          <w:b w:val="false"/>
          <w:i w:val="false"/>
          <w:color w:val="000000"/>
          <w:sz w:val="28"/>
        </w:rPr>
        <w:t>
      </w:t>
      </w:r>
      <w:r>
        <w:rPr>
          <w:rFonts w:ascii="Times New Roman"/>
          <w:b w:val="false"/>
          <w:i w:val="false"/>
          <w:color w:val="000000"/>
          <w:sz w:val="28"/>
        </w:rPr>
        <w:t>121. Если выборы были признаны недействительными либо при баллотировании двух кандидатов они не были избраны, городская избирательная комиссия принимает решение о проведении повторных выборов.</w:t>
      </w:r>
      <w:r>
        <w:br/>
      </w:r>
      <w:r>
        <w:rPr>
          <w:rFonts w:ascii="Times New Roman"/>
          <w:b w:val="false"/>
          <w:i w:val="false"/>
          <w:color w:val="000000"/>
          <w:sz w:val="28"/>
        </w:rPr>
        <w:t>
      </w:t>
      </w:r>
      <w:r>
        <w:rPr>
          <w:rFonts w:ascii="Times New Roman"/>
          <w:b w:val="false"/>
          <w:i w:val="false"/>
          <w:color w:val="000000"/>
          <w:sz w:val="28"/>
        </w:rPr>
        <w:t xml:space="preserve">122.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122 - в редакции решения Кокшетауского городского маслихата Акмолинской области от 09.10.2014 </w:t>
      </w:r>
      <w:r>
        <w:rPr>
          <w:rFonts w:ascii="Times New Roman"/>
          <w:b w:val="false"/>
          <w:i w:val="false"/>
          <w:color w:val="ff0000"/>
          <w:sz w:val="28"/>
        </w:rPr>
        <w:t>№ C-30/3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8" w:id="17"/>
    <w:p>
      <w:pPr>
        <w:spacing w:after="0"/>
        <w:ind w:left="0"/>
        <w:jc w:val="left"/>
      </w:pPr>
      <w:r>
        <w:rPr>
          <w:rFonts w:ascii="Times New Roman"/>
          <w:b/>
          <w:i w:val="false"/>
          <w:color w:val="000000"/>
        </w:rPr>
        <w:t xml:space="preserve"> 11. Учеба депутатов городского маслихата</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123. Для повышения активности депутатов, углубления их знаний в вопросах государственного строительства, права, экономики и оперативного ознакомления с вновь изданными законодательными актами городской маслихат организует учебу депутатов.</w:t>
      </w:r>
      <w:r>
        <w:br/>
      </w:r>
      <w:r>
        <w:rPr>
          <w:rFonts w:ascii="Times New Roman"/>
          <w:b w:val="false"/>
          <w:i w:val="false"/>
          <w:color w:val="000000"/>
          <w:sz w:val="28"/>
        </w:rPr>
        <w:t>
      </w:t>
      </w:r>
      <w:r>
        <w:rPr>
          <w:rFonts w:ascii="Times New Roman"/>
          <w:b w:val="false"/>
          <w:i w:val="false"/>
          <w:color w:val="000000"/>
          <w:sz w:val="28"/>
        </w:rPr>
        <w:t>124. Учеба проводится в виде лекции, семинаров, совещаний, проводимых специалистами по календарному плану учебы, разрабатываемому аппаратом городского маслихата с участием председателей постоянных комиссий.</w:t>
      </w:r>
      <w:r>
        <w:br/>
      </w:r>
      <w:r>
        <w:rPr>
          <w:rFonts w:ascii="Times New Roman"/>
          <w:b w:val="false"/>
          <w:i w:val="false"/>
          <w:color w:val="000000"/>
          <w:sz w:val="28"/>
        </w:rPr>
        <w:t>
      </w:t>
      </w:r>
      <w:r>
        <w:rPr>
          <w:rFonts w:ascii="Times New Roman"/>
          <w:b w:val="false"/>
          <w:i w:val="false"/>
          <w:color w:val="000000"/>
          <w:sz w:val="28"/>
        </w:rPr>
        <w:t>План учебы утверждается секретарем городского маслихата.</w:t>
      </w:r>
      <w:r>
        <w:br/>
      </w:r>
      <w:r>
        <w:rPr>
          <w:rFonts w:ascii="Times New Roman"/>
          <w:b w:val="false"/>
          <w:i w:val="false"/>
          <w:color w:val="000000"/>
          <w:sz w:val="28"/>
        </w:rPr>
        <w:t>
</w:t>
      </w:r>
    </w:p>
    <w:bookmarkStart w:name="z322" w:id="18"/>
    <w:p>
      <w:pPr>
        <w:spacing w:after="0"/>
        <w:ind w:left="0"/>
        <w:jc w:val="left"/>
      </w:pPr>
      <w:r>
        <w:rPr>
          <w:rFonts w:ascii="Times New Roman"/>
          <w:b/>
          <w:i w:val="false"/>
          <w:color w:val="000000"/>
        </w:rPr>
        <w:t xml:space="preserve"> 12. Формирование и избрание городской, окружных, участковых избирательных комиссий по выборам депутатов Кокшетауского городского маслихата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125.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w:t>
      </w:r>
      <w:r>
        <w:rPr>
          <w:rFonts w:ascii="Times New Roman"/>
          <w:b w:val="false"/>
          <w:i w:val="false"/>
          <w:color w:val="000000"/>
          <w:sz w:val="28"/>
        </w:rPr>
        <w:t>126. Секретарь городского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127. Рабочая комиссия городского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формируемой избирательной комиссии.</w:t>
      </w:r>
      <w:r>
        <w:br/>
      </w:r>
      <w:r>
        <w:rPr>
          <w:rFonts w:ascii="Times New Roman"/>
          <w:b w:val="false"/>
          <w:i w:val="false"/>
          <w:color w:val="000000"/>
          <w:sz w:val="28"/>
        </w:rPr>
        <w:t>
      В состав городской, окружной и участковых избирательных комиссий может входить не более одного представителя соответствующей политической партии.</w:t>
      </w:r>
      <w:r>
        <w:br/>
      </w:r>
      <w:r>
        <w:rPr>
          <w:rFonts w:ascii="Times New Roman"/>
          <w:b w:val="false"/>
          <w:i w:val="false"/>
          <w:color w:val="000000"/>
          <w:sz w:val="28"/>
        </w:rPr>
        <w:t>
      Политические партии, а также их структурные подразделения вправе представлять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в рабочую комиссию политическими партиями, иными общественными объединениями, вышестоящей комиссией, входят:</w:t>
      </w:r>
      <w:r>
        <w:br/>
      </w:r>
      <w:r>
        <w:rPr>
          <w:rFonts w:ascii="Times New Roman"/>
          <w:b w:val="false"/>
          <w:i w:val="false"/>
          <w:color w:val="000000"/>
          <w:sz w:val="28"/>
        </w:rPr>
        <w:t>
      1) выписка из протокола заседания органа политической партии или иного общественного объединения, их структурных подразделений;</w:t>
      </w:r>
      <w:r>
        <w:br/>
      </w:r>
      <w:r>
        <w:rPr>
          <w:rFonts w:ascii="Times New Roman"/>
          <w:b w:val="false"/>
          <w:i w:val="false"/>
          <w:color w:val="000000"/>
          <w:sz w:val="28"/>
        </w:rPr>
        <w:t>
      2) выписка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3)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4) заявление кандидата в соответствующий маслихат о согласии на участие в работе избирательной комиссии;</w:t>
      </w:r>
      <w:r>
        <w:br/>
      </w:r>
      <w:r>
        <w:rPr>
          <w:rFonts w:ascii="Times New Roman"/>
          <w:b w:val="false"/>
          <w:i w:val="false"/>
          <w:color w:val="000000"/>
          <w:sz w:val="28"/>
        </w:rPr>
        <w:t>
      5) биографические данные о кандидате.</w:t>
      </w:r>
      <w:r>
        <w:br/>
      </w:r>
      <w:r>
        <w:rPr>
          <w:rFonts w:ascii="Times New Roman"/>
          <w:b w:val="false"/>
          <w:i w:val="false"/>
          <w:color w:val="000000"/>
          <w:sz w:val="28"/>
        </w:rPr>
        <w:t>
</w:t>
      </w:r>
      <w:r>
        <w:rPr>
          <w:rFonts w:ascii="Times New Roman"/>
          <w:b w:val="false"/>
          <w:i w:val="false"/>
          <w:color w:val="ff0000"/>
          <w:sz w:val="28"/>
        </w:rPr>
        <w:t xml:space="preserve">      Сноска. Пункт 127 - в редакции решения Кокшетауского городского маслихата Акмолинской области от 09.10.2014 </w:t>
      </w:r>
      <w:r>
        <w:rPr>
          <w:rFonts w:ascii="Times New Roman"/>
          <w:b w:val="false"/>
          <w:i w:val="false"/>
          <w:color w:val="ff0000"/>
          <w:sz w:val="28"/>
        </w:rPr>
        <w:t>№ C-30/3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128. При подготовке состава избирательных комиссий рабочая комиссия руководствуется в первую очередь предложениями, поступившими от политических партий, затем, при предложении менее 7 членов, учитываются кандидатуры иных общественных объединений и вышестоящей избирательной комиссии.</w:t>
      </w:r>
      <w:r>
        <w:br/>
      </w:r>
      <w:r>
        <w:rPr>
          <w:rFonts w:ascii="Times New Roman"/>
          <w:b w:val="false"/>
          <w:i w:val="false"/>
          <w:color w:val="000000"/>
          <w:sz w:val="28"/>
        </w:rPr>
        <w:t>
      </w:t>
      </w:r>
      <w:r>
        <w:rPr>
          <w:rFonts w:ascii="Times New Roman"/>
          <w:b w:val="false"/>
          <w:i w:val="false"/>
          <w:color w:val="000000"/>
          <w:sz w:val="28"/>
        </w:rPr>
        <w:t>129. По завершению срока поступления предложений в состав новых избирательных комиссий Рабочая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130. Проекты решений и бюллетени готовятся отдельно:</w:t>
      </w:r>
      <w:r>
        <w:br/>
      </w:r>
      <w:r>
        <w:rPr>
          <w:rFonts w:ascii="Times New Roman"/>
          <w:b w:val="false"/>
          <w:i w:val="false"/>
          <w:color w:val="000000"/>
          <w:sz w:val="28"/>
        </w:rPr>
        <w:t>
      1) по городской избирательной комиссии;</w:t>
      </w:r>
      <w:r>
        <w:br/>
      </w:r>
      <w:r>
        <w:rPr>
          <w:rFonts w:ascii="Times New Roman"/>
          <w:b w:val="false"/>
          <w:i w:val="false"/>
          <w:color w:val="000000"/>
          <w:sz w:val="28"/>
        </w:rPr>
        <w:t>
      2) по окружным избирательным комиссиям;</w:t>
      </w:r>
      <w:r>
        <w:br/>
      </w:r>
      <w:r>
        <w:rPr>
          <w:rFonts w:ascii="Times New Roman"/>
          <w:b w:val="false"/>
          <w:i w:val="false"/>
          <w:color w:val="000000"/>
          <w:sz w:val="28"/>
        </w:rPr>
        <w:t>
      3) по выборам депутатов Кокшетауского городского маслихата;</w:t>
      </w:r>
      <w:r>
        <w:br/>
      </w:r>
      <w:r>
        <w:rPr>
          <w:rFonts w:ascii="Times New Roman"/>
          <w:b w:val="false"/>
          <w:i w:val="false"/>
          <w:color w:val="000000"/>
          <w:sz w:val="28"/>
        </w:rPr>
        <w:t>
      4) по участковым избирательным комиссиям.</w:t>
      </w:r>
      <w:r>
        <w:br/>
      </w:r>
      <w:r>
        <w:rPr>
          <w:rFonts w:ascii="Times New Roman"/>
          <w:b w:val="false"/>
          <w:i w:val="false"/>
          <w:color w:val="000000"/>
          <w:sz w:val="28"/>
        </w:rPr>
        <w:t>
</w:t>
      </w:r>
      <w:r>
        <w:rPr>
          <w:rFonts w:ascii="Times New Roman"/>
          <w:b w:val="false"/>
          <w:i w:val="false"/>
          <w:color w:val="ff0000"/>
          <w:sz w:val="28"/>
        </w:rPr>
        <w:t xml:space="preserve">      Сноска. Пункт 130 - в редакции решения Кокшетауского городского маслихата Акмолинской области от 09.10.2014 </w:t>
      </w:r>
      <w:r>
        <w:rPr>
          <w:rFonts w:ascii="Times New Roman"/>
          <w:b w:val="false"/>
          <w:i w:val="false"/>
          <w:color w:val="ff0000"/>
          <w:sz w:val="28"/>
        </w:rPr>
        <w:t>№ C-30/3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131.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рабочей комиссии.</w:t>
      </w:r>
      <w:r>
        <w:br/>
      </w:r>
      <w:r>
        <w:rPr>
          <w:rFonts w:ascii="Times New Roman"/>
          <w:b w:val="false"/>
          <w:i w:val="false"/>
          <w:color w:val="000000"/>
          <w:sz w:val="28"/>
        </w:rPr>
        <w:t>
      </w:t>
      </w:r>
      <w:r>
        <w:rPr>
          <w:rFonts w:ascii="Times New Roman"/>
          <w:b w:val="false"/>
          <w:i w:val="false"/>
          <w:color w:val="000000"/>
          <w:sz w:val="28"/>
        </w:rPr>
        <w:t>132. Бюллетени о составе избирательных комиссий получают все присутствующие на сессии депутаты городского маслихата и заполняют их лично. Избранная на сессии счетная комиссия подводит итоги голосования. Итоги голосования оглашаются председателем счетной комиссии на сессии городского маслихата. Количественный состав и председатель счетной комиссии определяются сессией городского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133. При поступлении от политических партий предложений равных количеству членов соответствующей избирательной комиссии (семи), рабочая комиссия вносит на сессию городского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комиссия предлагает сессии городского маслихата провести рейтинговое голосование по избранию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При поступлении от политических партий предложений менее чем количество членов соответствующей избирательной комиссии (менее семи). Рабочая комиссия вносит в бюллетень на вакантные места кандидатуры, поступившие от иных общественных объединений, а в случае отсутствия таковых кандидатур, представленные вышестоящими избирательными комиссиями (в порядке, соответствующем очередности поступления). При поступлении предложений на вакантные места равным их количеству, рабочая комиссия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рабочая комиссия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w:t>
      </w:r>
      <w:r>
        <w:rPr>
          <w:rFonts w:ascii="Times New Roman"/>
          <w:b w:val="false"/>
          <w:i w:val="false"/>
          <w:color w:val="000000"/>
          <w:sz w:val="28"/>
        </w:rPr>
        <w:t>В случае, если в ходе голосования по составу избирательной комиссии, в которую число предложенных кандидатур соответствует составу семи, депутаты городского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w:t>
      </w:r>
      <w:r>
        <w:rPr>
          <w:rFonts w:ascii="Times New Roman"/>
          <w:b w:val="false"/>
          <w:i w:val="false"/>
          <w:color w:val="000000"/>
          <w:sz w:val="28"/>
        </w:rPr>
        <w:t>134.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фамилии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135.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w:t>
      </w:r>
      <w:r>
        <w:br/>
      </w:r>
      <w:r>
        <w:rPr>
          <w:rFonts w:ascii="Times New Roman"/>
          <w:b w:val="false"/>
          <w:i w:val="false"/>
          <w:color w:val="000000"/>
          <w:sz w:val="28"/>
        </w:rPr>
        <w:t>
      </w:t>
      </w:r>
      <w:r>
        <w:rPr>
          <w:rFonts w:ascii="Times New Roman"/>
          <w:b w:val="false"/>
          <w:i w:val="false"/>
          <w:color w:val="000000"/>
          <w:sz w:val="28"/>
        </w:rPr>
        <w:t>Данная кандидатура определяется счетной комиссией по наибольшему количеству полученных им голосов депутатов городского маслихата. В случае равенства голосов депутатов данная кандидатура определяется по месту расположения в бюллетени.</w:t>
      </w:r>
      <w:r>
        <w:br/>
      </w:r>
      <w:r>
        <w:rPr>
          <w:rFonts w:ascii="Times New Roman"/>
          <w:b w:val="false"/>
          <w:i w:val="false"/>
          <w:color w:val="000000"/>
          <w:sz w:val="28"/>
        </w:rPr>
        <w:t>
      </w:t>
      </w:r>
      <w:r>
        <w:rPr>
          <w:rFonts w:ascii="Times New Roman"/>
          <w:b w:val="false"/>
          <w:i w:val="false"/>
          <w:color w:val="000000"/>
          <w:sz w:val="28"/>
        </w:rPr>
        <w:t xml:space="preserve">136. Секретарь городского маслихата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Конституционного Закона Республики Казахстан "О выборах в Республики Казахстан" обеспечивает публикацию в средствах массовой информации состав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 xml:space="preserve">137. В случаях, предусмотренных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городской маслихат принимает решение об освобождении члена соответствующей избирательной комиссии и решение об избрании вместо выбывшего. На замещение освободившейся должности принимаются предложения от политических партий и иных общественных объединений, вышестоящей комиссии представители которых отсутствуют в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 xml:space="preserve">138. При избрании на сессии избирательных комиссий, городской маслихат, исходя из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не должен допустить их формирование из работников одной организации. Членами избирательной комиссии не могут быть кандидаты в Президенты, депутаты Парламента, маслихатов, доверенные лица и члены органов местного самоуправления, супруг (супруга) и близкие родственники кандидатов, а также лица, находящиеся у кандидата в непосредственном подчинении.</w:t>
      </w:r>
      <w:r>
        <w:br/>
      </w:r>
      <w:r>
        <w:rPr>
          <w:rFonts w:ascii="Times New Roman"/>
          <w:b w:val="false"/>
          <w:i w:val="false"/>
          <w:color w:val="000000"/>
          <w:sz w:val="28"/>
        </w:rPr>
        <w:t>
</w:t>
      </w:r>
    </w:p>
    <w:bookmarkStart w:name="z352" w:id="19"/>
    <w:p>
      <w:pPr>
        <w:spacing w:after="0"/>
        <w:ind w:left="0"/>
        <w:jc w:val="left"/>
      </w:pPr>
      <w:r>
        <w:rPr>
          <w:rFonts w:ascii="Times New Roman"/>
          <w:b/>
          <w:i w:val="false"/>
          <w:color w:val="000000"/>
        </w:rPr>
        <w:t xml:space="preserve"> 13. Заключительные положения</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139. </w:t>
      </w:r>
      <w:r>
        <w:rPr>
          <w:rFonts w:ascii="Times New Roman"/>
          <w:b w:val="false"/>
          <w:i w:val="false"/>
          <w:color w:val="000000"/>
          <w:sz w:val="28"/>
        </w:rPr>
        <w:t>Регламент</w:t>
      </w:r>
      <w:r>
        <w:rPr>
          <w:rFonts w:ascii="Times New Roman"/>
          <w:b w:val="false"/>
          <w:i w:val="false"/>
          <w:color w:val="000000"/>
          <w:sz w:val="28"/>
        </w:rPr>
        <w:t>, изменения и дополнения к нему принимаются большинством голосов от общего числа депутатов и оформляются решениям городского маслихата.</w:t>
      </w:r>
      <w:r>
        <w:br/>
      </w:r>
      <w:r>
        <w:rPr>
          <w:rFonts w:ascii="Times New Roman"/>
          <w:b w:val="false"/>
          <w:i w:val="false"/>
          <w:color w:val="000000"/>
          <w:sz w:val="28"/>
        </w:rPr>
        <w:t>
      </w:t>
      </w:r>
      <w:r>
        <w:rPr>
          <w:rFonts w:ascii="Times New Roman"/>
          <w:b w:val="false"/>
          <w:i w:val="false"/>
          <w:color w:val="000000"/>
          <w:sz w:val="28"/>
        </w:rPr>
        <w:t>Рассмотрение и утверждение внесений изменений в регламент осуществляется в соответствии с порядком, установленным для принятия решений городского маслихата.</w:t>
      </w:r>
      <w:r>
        <w:br/>
      </w:r>
      <w:r>
        <w:rPr>
          <w:rFonts w:ascii="Times New Roman"/>
          <w:b w:val="false"/>
          <w:i w:val="false"/>
          <w:color w:val="000000"/>
          <w:sz w:val="28"/>
        </w:rPr>
        <w:t>
      </w:t>
      </w:r>
      <w:r>
        <w:rPr>
          <w:rFonts w:ascii="Times New Roman"/>
          <w:b w:val="false"/>
          <w:i w:val="false"/>
          <w:color w:val="000000"/>
          <w:sz w:val="28"/>
        </w:rPr>
        <w:t>140. Разъяснение положений регламента и контроль за его соблюдением осуществляет постоянная комиссия городского маслихата по вопросам депутатских полномочий и этике, здоровья населения, образования, культуры, законности и правопорядка.</w:t>
      </w:r>
      <w:r>
        <w:br/>
      </w:r>
      <w:r>
        <w:rPr>
          <w:rFonts w:ascii="Times New Roman"/>
          <w:b w:val="false"/>
          <w:i w:val="false"/>
          <w:color w:val="000000"/>
          <w:sz w:val="28"/>
        </w:rPr>
        <w:t>
      </w:t>
      </w:r>
      <w:r>
        <w:rPr>
          <w:rFonts w:ascii="Times New Roman"/>
          <w:b w:val="false"/>
          <w:i w:val="false"/>
          <w:color w:val="000000"/>
          <w:sz w:val="28"/>
        </w:rPr>
        <w:t>Председатель данной комиссии, для разъяснения положений регламента, по предложению председателя сессии, секретаря городского маслихата и депутатов имеет право получить слово на сессии в любое время.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