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9aed" w14:textId="0289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8 июля 2014 года № А-6/290. Зарегистрировано Департаментом юстиции Акмолинской области 15 августа 2014 года № 4316. Утратило силу постановлением акимата Акмолинской области от 26 мая 2015 года № А-6/229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26.05.2015 </w:t>
      </w:r>
      <w:r>
        <w:rPr>
          <w:rFonts w:ascii="Times New Roman"/>
          <w:b w:val="false"/>
          <w:i w:val="false"/>
          <w:color w:val="ff0000"/>
          <w:sz w:val="28"/>
        </w:rPr>
        <w:t>№ А-6/229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зачисление детей в дошкольные организации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зачисление в организации дополнительного образования для детей по предоставлению им дополнительного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выдача направлений на предоставление отдыха детям из малообеспеченных семей в загородных и пришкольных лагерях».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истечению 10 календарных дней после дня его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2014 года № 633 «Об утверждении стандартов государственных услуг в сфере дошкольного и среднего образования».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А-6/290</w:t>
            </w:r>
          </w:p>
          <w:bookmarkEnd w:id="2"/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«Прием документов и зачисление детей в дошкольные организации образования»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«Прием документов и зачисление детей в дошкольные организации образования» оказывается дошкольными организациями всех типов и видов районов (городов) Акмолинской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зачисление ребенка в дошкольную организацию на основании заявления одного из родителей или законного представителя.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Для получения государственной услуги услугополучателю или по доверенности его полномочному представителю необходимо представить в дошкольную организацию документы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«Прием документов и зачисление детей в дошкольные организации образования»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2014 года № 633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осуществляет прием и проверку полноты документов - 15 минут. Результат – подготовка направления;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10 минут. Результат – подписание направления;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услугодателя выдает услугополучателю направление - 5 минут. Результат – роспись услугополучателя в журнале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осуществляет прием и проверку полноты документов - 15 минут. Результат – подготовка направления;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10 минут. Результат – подписание направления;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услугодателя выдает услугополучателю направление - 5 минут. Результат – роспись услугополучателя в журнале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сопровождается блок–схемой, а также справочником бизнес-процессов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детей в 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образования»</w:t>
            </w:r>
          </w:p>
          <w:bookmarkEnd w:id="10"/>
        </w:tc>
      </w:tr>
    </w:tbl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описания последовательности процедур (действий)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Структурно-функциональные единицы.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детей в 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образования»</w:t>
            </w:r>
          </w:p>
          <w:bookmarkEnd w:id="14"/>
        </w:tc>
      </w:tr>
    </w:tbl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«Прием документов и зачисление детей в дошкольные организации образования»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Структурно-функциональные единицы.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А-6/290</w:t>
            </w:r>
          </w:p>
          <w:bookmarkEnd w:id="18"/>
        </w:tc>
      </w:tr>
    </w:tbl>
    <w:bookmarkStart w:name="z4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образования»</w:t>
      </w:r>
    </w:p>
    <w:bookmarkEnd w:id="19"/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образования» (далее – государственная услуга), оказывается организациями начального, основного среднего, общего среднего образования Акмолинской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электронная/бумажная.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Прием и выдача документов для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правительства»: www.edu.gov.kz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приказ о зачислении в организацию начального, основного среднего, общего среднего образования.</w:t>
      </w:r>
    </w:p>
    <w:bookmarkEnd w:id="21"/>
    <w:bookmarkStart w:name="z5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государственной услуги услугополучатель представляет документы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2014 года № 633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15 минут. Результат – выдача расписки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1 рабочий день.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подготовку приказа – 4 рабочих дня. Результат – проект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корреспонденцией – 1 рабочий день. Результат – подписание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осуществляет регистрацию приказа – 15 минут. Результат – приказ о зачислении в специальную организацию или организацию начального, основного среднего,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зачисления в организацию образования начального, основного среднего, общего среднего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очную и вечернюю форму обучения – не позднее 30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первый класс – с 1 июня по 30 августа.</w:t>
      </w:r>
    </w:p>
    <w:bookmarkEnd w:id="23"/>
    <w:bookmarkStart w:name="z6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"/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15 минут. Результат – выдача расписки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1 рабочий день.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подготовку приказа – 4 рабочих дня. Результат – проект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корреспонденцией – 1 рабочий день. Результат – подписание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осуществляет регистрацию приказа – 15 минут. Результат – приказ о зачислении в специальную организацию или организацию начального, основного среднего,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сопровождается блок-схемой, а также справочником бизнес-процессов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5"/>
    <w:bookmarkStart w:name="z7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через веб-портал «электронного правительства» www.edu.gov.kz, а также порядка использования информационных систем в процессе оказания государственной услуги</w:t>
      </w:r>
    </w:p>
    <w:bookmarkEnd w:id="26"/>
    <w:bookmarkStart w:name="z8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Пошаговые действия и решения услугодателя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«электронного правительства» (далее – ШЭП) в автоматизированном рабочем месте региональный шлюз «электронного правительства»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Функциональные взаимодействия информационных систем, задействованных при оказании государственной услуги через Портал приведены диаграммами а также справочником бизнес-процессов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ведомственной подчиненности,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образования»</w:t>
            </w:r>
          </w:p>
          <w:bookmarkEnd w:id="28"/>
        </w:tc>
      </w:tr>
    </w:tbl>
    <w:bookmarkStart w:name="z9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описания последовательности процедур (действий)</w:t>
      </w:r>
    </w:p>
    <w:bookmarkEnd w:id="29"/>
    <w:bookmarkStart w:name="z9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0"/>
    <w:bookmarkStart w:name="z9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Структурно-функциональные единицы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ведомственной подчиненности,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образования»</w:t>
            </w:r>
          </w:p>
          <w:bookmarkEnd w:id="32"/>
        </w:tc>
      </w:tr>
    </w:tbl>
    <w:bookmarkStart w:name="z9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образования»</w:t>
      </w:r>
    </w:p>
    <w:bookmarkEnd w:id="33"/>
    <w:bookmarkStart w:name="z10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4"/>
    <w:bookmarkStart w:name="z10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Структурно-функциональные единицы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ведомственной подчиненности,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образования»</w:t>
            </w:r>
          </w:p>
          <w:bookmarkEnd w:id="36"/>
        </w:tc>
      </w:tr>
    </w:tbl>
    <w:bookmarkStart w:name="z10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при оказании государственной услуги через Портал</w:t>
      </w:r>
    </w:p>
    <w:bookmarkEnd w:id="37"/>
    <w:bookmarkStart w:name="z10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ведомственной подчиненности,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образования»</w:t>
            </w:r>
          </w:p>
          <w:bookmarkEnd w:id="39"/>
        </w:tc>
      </w:tr>
    </w:tbl>
    <w:bookmarkStart w:name="z10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образования»</w:t>
      </w:r>
    </w:p>
    <w:bookmarkEnd w:id="40"/>
    <w:bookmarkStart w:name="z10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1"/>
    <w:bookmarkStart w:name="z10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      - структурно - функциональная единица.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А-6/290</w:t>
            </w:r>
          </w:p>
          <w:bookmarkEnd w:id="43"/>
        </w:tc>
      </w:tr>
    </w:tbl>
    <w:bookmarkStart w:name="z11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</w:t>
      </w:r>
    </w:p>
    <w:bookmarkEnd w:id="44"/>
    <w:bookmarkStart w:name="z11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5"/>
    <w:bookmarkStart w:name="z11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(далее – государственная услуга), оказывается организациями начального, основного среднего, общего среднего образования Акмолинской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расписка о приеме документов (в произвольной форме).</w:t>
      </w:r>
    </w:p>
    <w:bookmarkEnd w:id="46"/>
    <w:bookmarkStart w:name="z11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7"/>
    <w:bookmarkStart w:name="z11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документы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2014 года № 633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осуществляет прием документов - 15 минут. Результат – подготовка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распиской – 10 минут. Результат – подписание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услугодателя выдает услугополучателю расписку - 5 минут. Результат – роспись услугополучателя в журнале по оказанию государственной услуги.</w:t>
      </w:r>
    </w:p>
    <w:bookmarkEnd w:id="48"/>
    <w:bookmarkStart w:name="z12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9"/>
    <w:bookmarkStart w:name="z12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осуществляет прием документов - 15 минут. Результат – подготовка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распиской – 10 минут. Результат – подписание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услугодателя выдает услугополучателю расписку - 5 минут. Результат – роспись услугополучателя в журнале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блок-схемой, а также справочником бизнес-процессов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 обучения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которые по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в течение длительного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не могут посещать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образования»</w:t>
            </w:r>
          </w:p>
          <w:bookmarkEnd w:id="51"/>
        </w:tc>
      </w:tr>
    </w:tbl>
    <w:bookmarkStart w:name="z13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описания последовательности процедур (действий)</w:t>
      </w:r>
    </w:p>
    <w:bookmarkEnd w:id="52"/>
    <w:bookmarkStart w:name="z13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3"/>
    <w:bookmarkStart w:name="z13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 – Структурно–функциональные единицы.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 обучения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которые по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в течение длительного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не могут посещать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образования»</w:t>
            </w:r>
          </w:p>
          <w:bookmarkEnd w:id="55"/>
        </w:tc>
      </w:tr>
    </w:tbl>
    <w:bookmarkStart w:name="z13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</w:t>
      </w:r>
    </w:p>
    <w:bookmarkEnd w:id="56"/>
    <w:bookmarkStart w:name="z14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7"/>
    <w:bookmarkStart w:name="z14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Структурно-функциональные единицы.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А-6/290</w:t>
            </w:r>
          </w:p>
          <w:bookmarkEnd w:id="59"/>
        </w:tc>
      </w:tr>
    </w:tbl>
    <w:bookmarkStart w:name="z14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программам»</w:t>
      </w:r>
    </w:p>
    <w:bookmarkEnd w:id="60"/>
    <w:bookmarkStart w:name="z14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1"/>
    <w:bookmarkStart w:name="z14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программам» (далее – государственная услуга), оказывается специальными организациями образования, организациями начального, основного среднего, общего среднего образования Акмолинской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приказ о зачислении в специальную организацию или организацию начального, основного среднего, общего среднего образования.</w:t>
      </w:r>
    </w:p>
    <w:bookmarkEnd w:id="62"/>
    <w:bookmarkStart w:name="z14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3"/>
    <w:bookmarkStart w:name="z15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документы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2014 года № 633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15 минут. Результат – выдача расписки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1 рабочий день.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подготовку приказа – 4 рабочих дня. Результат – проект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корреспонденцией – 1 рабочий день. Результат – подписание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осуществляет регистрацию приказа – 15 минут. Результат – приказ о зачислении в специальную организацию или организацию начального, основного среднего,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зачисления в специальные организации образования, организации начального, основного среднего, общего среднего образования – не позднее 30 августа, в первый класс – с 1 июня по 30 августа.</w:t>
      </w:r>
    </w:p>
    <w:bookmarkEnd w:id="64"/>
    <w:bookmarkStart w:name="z15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5"/>
    <w:bookmarkStart w:name="z15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15 минут. Результат – выдача расписки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1 рабочий день.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подготовку приказа – 4 рабочих дня. Результат – проект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корреспонденцией – 1 рабочий день. Результат – подписание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осуществляет регистрацию приказа – 15 минут. Результат – приказ о зачислении в специальную организацию или организацию начального, основного среднего,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сопровождается блок-схемой, а также справочником бизнес-процессов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в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возможностями для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программам»</w:t>
            </w:r>
          </w:p>
          <w:bookmarkEnd w:id="67"/>
        </w:tc>
      </w:tr>
    </w:tbl>
    <w:bookmarkStart w:name="z17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описания последовательности процедур (действий)</w:t>
      </w:r>
    </w:p>
    <w:bookmarkEnd w:id="68"/>
    <w:bookmarkStart w:name="z1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9"/>
    <w:bookmarkStart w:name="z1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Структурно-функциональные единицы.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в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возможностями для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программам»</w:t>
            </w:r>
          </w:p>
          <w:bookmarkEnd w:id="71"/>
        </w:tc>
      </w:tr>
    </w:tbl>
    <w:bookmarkStart w:name="z17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программам»</w:t>
      </w:r>
    </w:p>
    <w:bookmarkEnd w:id="72"/>
    <w:bookmarkStart w:name="z1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3"/>
    <w:bookmarkStart w:name="z1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Структурно-функциональные единицы.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А-6/290</w:t>
            </w:r>
          </w:p>
          <w:bookmarkEnd w:id="75"/>
        </w:tc>
      </w:tr>
    </w:tbl>
    <w:bookmarkStart w:name="z18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«Прием документов и зачисление в организации дополнительного образования для детей по предоставлению им дополнительного образования»</w:t>
      </w:r>
    </w:p>
    <w:bookmarkEnd w:id="76"/>
    <w:bookmarkStart w:name="z1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7"/>
    <w:bookmarkStart w:name="z1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и зачисление в организации дополнительного образования для детей по предоставлению им дополнительного образования» (далее – государственная услуга), оказывается организациями дополнительного образования для детей, организациями общего среднего образования Акмолинской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зачисление обучающихся в организацию дополнительного образования для детей по предоставлению им дополнительного образования, на основании заявления одного из родителей или законного представителя.</w:t>
      </w:r>
    </w:p>
    <w:bookmarkEnd w:id="78"/>
    <w:bookmarkStart w:name="z1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9"/>
    <w:bookmarkStart w:name="z1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документы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«Прием документов и зачисление в организации дополнительного образования для детей по предоставлению им дополнительного образования»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2014 года № 633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осуществляет прием документов и подготовку приказа - 15 минут. Результат – полный пакет документов, а также проект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10 минут. Результат – подписание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услугодателя выдает услугополучателю приказ (копию) - 5 минут. Результат – роспись услугополучателя в журнале по оказанию государственной услуги.</w:t>
      </w:r>
    </w:p>
    <w:bookmarkEnd w:id="80"/>
    <w:bookmarkStart w:name="z1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1"/>
    <w:bookmarkStart w:name="z1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осуществляет прием документов и подготовку приказа - 15 минут. Результат – полный пакет документов, а также проект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10 минут. Результат – подписание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услугодателя выдает услугополучателю приказ (копию) - 5 минут. Результат – роспись услугополучателя в журнале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блок-схемой, а также справочником бизнес-процессов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по предоставлению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дополнительного образования»</w:t>
            </w:r>
          </w:p>
          <w:bookmarkEnd w:id="83"/>
        </w:tc>
      </w:tr>
    </w:tbl>
    <w:bookmarkStart w:name="z20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описания последовательности процедур (действий)</w:t>
      </w:r>
    </w:p>
    <w:bookmarkEnd w:id="84"/>
    <w:bookmarkStart w:name="z2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85"/>
    <w:bookmarkStart w:name="z2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Структурно-функциональные единицы.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по предоставлению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дополнительного образования»</w:t>
            </w:r>
          </w:p>
          <w:bookmarkEnd w:id="87"/>
        </w:tc>
      </w:tr>
    </w:tbl>
    <w:bookmarkStart w:name="z20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к Регламенту государственной услуги «Прием документов и зачисление в организации дополнительного образования для детей по предоставлению им дополнительного образования»</w:t>
      </w:r>
    </w:p>
    <w:bookmarkEnd w:id="88"/>
    <w:bookmarkStart w:name="z2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89"/>
    <w:bookmarkStart w:name="z2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Структурно-функциональные единицы.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А-6/290</w:t>
            </w:r>
          </w:p>
          <w:bookmarkEnd w:id="91"/>
        </w:tc>
      </w:tr>
    </w:tbl>
    <w:bookmarkStart w:name="z21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«Прием документов и выдача направлений на предоставление отдыха детям из малообеспеченных семей в загородных и пришкольных лагерях»</w:t>
      </w:r>
    </w:p>
    <w:bookmarkEnd w:id="92"/>
    <w:bookmarkStart w:name="z21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3"/>
    <w:bookmarkStart w:name="z2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и выдача направлений на предоставление отдыха детям из малообеспеченных семей в загородных и пришкольных лагерях» (далее – государственная услуга), оказывается отделами образования районов, городов Акмолинской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направление (путевка) в загородные и пришкольные лагеря.</w:t>
      </w:r>
    </w:p>
    <w:bookmarkEnd w:id="94"/>
    <w:bookmarkStart w:name="z21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5"/>
    <w:bookmarkStart w:name="z2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документы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«Прием документов и выдача направлений на предоставление отдыха детям из малообеспеченных семей в загородных и пришкольных лагерях»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2014 года № 633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- 15 минут. Результат – выдача расписки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1 рабочий день.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подготовку направления не более 13 рабочих дней. Результат – направление (путевка) в загородные и пришкольные лагеря;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корреспонденцией – 1 рабочий день. Результат – подписание направления (путевки);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направление (путевку) - 15 минут. Результат – роспись услугополучателя в журнале по оказанию государственной услуги.</w:t>
      </w:r>
    </w:p>
    <w:bookmarkEnd w:id="96"/>
    <w:bookmarkStart w:name="z22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7"/>
    <w:bookmarkStart w:name="z2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- 15 минут. Результат – выдача расписки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1 рабочий день.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подготовку направления не более 13 рабочих дней. Результат – направление (путевка) в загородные и пришкольные лагеря;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корреспонденцией – 1 рабочий день. Результат – подписание направления (путевки);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направление (путевку) - 15 минут. Результат – роспись услугополучателя в журнале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блок-схемой, а также справочником бизнес-процессов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«Прием документов и выдача направлений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отдыха детям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малообеспеченных семей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загородных и пришкольных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лагерях»</w:t>
            </w:r>
          </w:p>
          <w:bookmarkEnd w:id="99"/>
        </w:tc>
      </w:tr>
    </w:tbl>
    <w:bookmarkStart w:name="z23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описания последовательности процедур (действий)</w:t>
      </w:r>
    </w:p>
    <w:bookmarkEnd w:id="100"/>
    <w:bookmarkStart w:name="z2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01"/>
    <w:bookmarkStart w:name="z2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Структурно-функциональные единицы.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направлений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отдыха детям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малообеспеченных семей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загородных и пришкольных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лагерях»</w:t>
            </w:r>
          </w:p>
          <w:bookmarkEnd w:id="103"/>
        </w:tc>
      </w:tr>
    </w:tbl>
    <w:bookmarkStart w:name="z24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«Прием документов и выдача направлений на предоставление отдыха детям из малообеспеченных семей в загородных и пришкольных лагерях»</w:t>
      </w:r>
    </w:p>
    <w:bookmarkEnd w:id="104"/>
    <w:bookmarkStart w:name="z24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05"/>
    <w:bookmarkStart w:name="z24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Структурно-функциональные единицы.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