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8366" w14:textId="01883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Акмолинской области от 3 апреля 2014 года № А-4/122 "Об утверждении регламента государственной услуги Предоставление туристской информации, в том числе о туристском потенциале, объектах туризма и лицах, осуществляющих туристскую деятельность"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4 июля 2014 года № А-6/285. Зарегистрировано Департаментом юстиции Акмолинской области 12 августа 2014 года № 4310. Утратило силу постановлением акимата Акмолинской области от 10 августа 2015 года № А-8/384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10.08.2015 </w:t>
      </w:r>
      <w:r>
        <w:rPr>
          <w:rFonts w:ascii="Times New Roman"/>
          <w:b w:val="false"/>
          <w:i w:val="false"/>
          <w:color w:val="ff0000"/>
          <w:sz w:val="28"/>
        </w:rPr>
        <w:t>№ А-8/384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государственных услугах»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утверждении регламента государственной услуги «Предоставление туристской информации, в том числе о туристском потенциале, объектах туризма и лицах, осуществляющих туристскую деятельность» от 3 апреля 2014 года № А-4/122 (зарегистрировано в Реестре государственной регистрации нормативных правовых актов № 4161, опубликовано 10 июня 2014 года в газетах «Арқа ажары» и «Акмолинская правда»)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туристской информации, в том числе о туристском потенциале, объектах туризма и лицах, осуществляющих туристскую деятельность», утвержденном вышеуказанным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«3) ответственный исполнитель проверяет поступившие документы – 4 рабочих дня. Результат – подготовка проекта ответа по запрашиваемой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ознакамливается с документами – 20 минут. Результат – подписание ответа по запрашиваемой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нарочно либо направляет по почте услугополучателю государственной услуги ответ по запрашиваемой услуге – 20 минут. Результат – оказание государственной услуги услугополучателю.»;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«5) руководство услугодателя подписывает проект ответа по запрашиваемой услуге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канцелярия услугодателя выдает нарочно либо направляет по почте услугополучателю результат государственной услуги – 20 минут.»;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«8. Описание последовательности процедур (действий) сопровождается блок-схемой согласно приложению 1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области Кайнарбекова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С.Кулагин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А-6/285</w:t>
            </w:r>
          </w:p>
          <w:bookmarkEnd w:id="1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туристской информации,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о туристском потенциале,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объектах туризма и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туристскую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деятельность»</w:t>
            </w:r>
          </w:p>
          <w:bookmarkEnd w:id="2"/>
        </w:tc>
      </w:tr>
    </w:tbl>
    <w:bookmarkStart w:name="z2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 схема описания последовательности процедур (действий)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730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0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А-6/285</w:t>
            </w:r>
          </w:p>
          <w:bookmarkEnd w:id="5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туристской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туристском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потенциале,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туристскую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деятельность»</w:t>
            </w:r>
          </w:p>
          <w:bookmarkEnd w:id="6"/>
        </w:tc>
      </w:tr>
    </w:tbl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«Предоставление туристской информации, в том числе о туристском потенциале, объектах туризма и лицах, осуществляющих туристскую деятельность»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861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1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