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4298" w14:textId="0e54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поддержки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июня 2014 года № А-5/226. Зарегистрировано Департаментом юстиции Акмолинской области 10 июля 2014 года № 4270. Утратило силу постановлением акимата Акмолинской области от 15 июня 2015 года № А-6/274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15.06.2015 </w:t>
      </w:r>
      <w:r>
        <w:rPr>
          <w:rFonts w:ascii="Times New Roman"/>
          <w:b w:val="false"/>
          <w:i w:val="false"/>
          <w:color w:val="ff0000"/>
          <w:sz w:val="28"/>
        </w:rPr>
        <w:t>№ А-6/274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субсидирования ставки вознаграждения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гарантий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грантов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«Об утверждении стандартов государственных услуг, оказываемых в сфере поддержки предпринимательской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А-5/226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субсидирования ставки вознаграждения в рамках программы «Дорожная карта бизнеса 2020»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субсидирования ставки вознаграждения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государственная услуга) оказывается государственным учреждением «Управление предпринимательства и промышленности Акмолинской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Регионального координационного совета (далее - РКС).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субсидирования ставки вознаграждения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вносит на рассмотрение проект программы услугополучателя для рассмотрения на заседании РКС с приложением полного пакета документов, – 14 календарных дней. Результат – направление проекта программы услугополучателя на заседание РКС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принимает решение о возможности/невозможности предоставления гранта. Результат – протокол заседания РКС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РКС. Результат - выписка из протокола заседания РКС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15 минут. Результат подписание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выписку из протокола заседания РКС – 20 минут.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передает документы с материалами на рассмотрение РКС либо мотивированный ответ об отказе в оказании государственной услуги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передает протокол заседания РКС ответственному исполнителю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передает руководству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протокола заседания РКС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услугополучателю выписку из протокола заседания РКС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«Дорожная карта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бизнеса 2020»        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3652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А-5/226   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гарантий в рамках программы «Дорожная карта бизнеса 2020»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гарантий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государственная услуга) оказывается государственным учреждением «Управление предпринимательства и промышленности Акмолинской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Регионального координационного совета (далее - РКС).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гарантий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вносит на рассмотрение проект программы услугополучателя для рассмотрения на заседании РКС с приложением полного пакета документов – 14 календарных дней. Результат – направление проекта программы услугополучателя на заседание РКС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принимает решение о возможности/невозможности предоставления гранта. Результат – протокол заседания РКС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подготавливает выписку из протокола заседания РКС, Результат - выписка из протокола заседания РКС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15 минут. Результат подписание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выписку из протокола заседания РКС – 20 минут.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передает документы с материалами на рассмотрение РКС либо мотивированный ответ об отказе в оказании государственной услуги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передает протокол заседания РКС ответственному исполнителю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передает руководству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протокола заседания РКС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услугополучателю выписку из протокола заседания РКС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гарантий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программы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«Дорожная карта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бизнеса 2020»     </w:t>
      </w:r>
    </w:p>
    <w:bookmarkEnd w:id="19"/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37160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А-5/226    </w:t>
      </w:r>
    </w:p>
    <w:bookmarkEnd w:id="21"/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грантов в рамках программы «Дорожная карта бизнеса 2020»</w:t>
      </w:r>
    </w:p>
    <w:bookmarkEnd w:id="22"/>
    <w:bookmarkStart w:name="z7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грантов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государственная услуга) оказывается государственным учреждением «Управление предпринимательства и промышленности Акмолинской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Регионального координационного совета (далее - РКС).</w:t>
      </w:r>
    </w:p>
    <w:bookmarkEnd w:id="24"/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грантов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вносит на рассмотрение проект программы услугополучателя для рассмотрения на заседании РКС с приложением полного пакета документов – 14 календарных дней. Результат – направление проекта программы услугополучателя на заседание РКС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принимает решение о возможности/невозможности предоставления гранта. Результат – протокол заседания РКС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Результат - выписка из протокола заседания РКС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15 минут. Результат подписание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выписку из протокола заседания РКС – 20 минут.</w:t>
      </w:r>
    </w:p>
    <w:bookmarkEnd w:id="26"/>
    <w:bookmarkStart w:name="z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передает документы с материалами на рассмотрение РКС либо мотивированный ответ об отказе в оказании государственной услуги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передает протокол заседания РКС ответственному исполнителю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передает руководству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протокола заседания РКС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услугополучателю выписку из протокола заседания РКС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грантов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программы «Дорожная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карта бизнеса 2020»   </w:t>
      </w:r>
    </w:p>
    <w:bookmarkEnd w:id="29"/>
    <w:bookmarkStart w:name="z10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37668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А-5/226   </w:t>
      </w:r>
    </w:p>
    <w:bookmarkEnd w:id="31"/>
    <w:bookmarkStart w:name="z10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поддержки по развитию производственной (индустриальной) инфраструктуры в рамках программы «Дорожная карта бизнеса 2020»</w:t>
      </w:r>
    </w:p>
    <w:bookmarkEnd w:id="32"/>
    <w:bookmarkStart w:name="z1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государственная услуга) оказывается государственным учреждением «Управление предпринимательства и промышленности Акмолинской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Регионального координационного совета (далее - РКС).</w:t>
      </w:r>
    </w:p>
    <w:bookmarkEnd w:id="34"/>
    <w:bookmarkStart w:name="z1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вносит на рассмотрение проект программы услугополучателя для рассмотрения на заседании РКС с приложением полного пакета документов – 14 календарных дней. Результат – направление проекта программы услугополучателя на заседание РКС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принимает решение о возможности/невозможности предоставления гранта. Результат – протокол заседания РКС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РКС. Результат - выписка из протокола заседания РКС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15 минут. Результат подписание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выписку из протокола заседания РКС – 20 минут.</w:t>
      </w:r>
    </w:p>
    <w:bookmarkEnd w:id="36"/>
    <w:bookmarkStart w:name="z1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передает документы с материалами на рассмотрение РКС либо мотивированный ответ об отказе в оказании государственной услуги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передает протокол заседания РКС ответственному исполнителю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передает руководству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протокола заседания РКС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услугополучателю выписку из протокола заседания РКС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поддержки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развитию производственной (индустриальной)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в рамках программы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«Дорожная карта бизнеса 2020»      </w:t>
      </w:r>
    </w:p>
    <w:bookmarkEnd w:id="39"/>
    <w:bookmarkStart w:name="z1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3652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