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c53a" w14:textId="7b4c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декабря 2014 года № 114-2213. Зарегистрировано Департаментом юстиции города Астаны 31 декабря 2014 года № 868. Утратило силу постановлением акимата города Астаны от 9 сентября 2015 года № 10-1568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09.09.2015 </w:t>
      </w:r>
      <w:r>
        <w:rPr>
          <w:rFonts w:ascii="Times New Roman"/>
          <w:b w:val="false"/>
          <w:i w:val="false"/>
          <w:color w:val="ff0000"/>
          <w:sz w:val="28"/>
        </w:rPr>
        <w:t>№ 10-1568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«Управление государственных закупок города Астаны» (далее-Управление)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Управления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Лукина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114-2213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
города Астаны»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Управление государственных закупок города Астаны (далее - Управление) является исполнительным органом, финансируемым из местного бюджета, осуществляющим реализационные функции в сфере организации и проведения единых государственных закупок по бюджетным программам либо товарам, работам, услугам, определяемым акимом города Астаны (далее - Аким).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Учредителем Управления является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лимит штатной численности Управления устанавливаются Акиматом в пределах штатной численности, утверждаемой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Местонахождение Управления: Республика Казахстан, 010000, город Астана, район «Сарыарка», улица Бейбітшілік, №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Управления: Государственное учреждение «Управление по государственным закупкам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Управления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в редакции постановления акимата города Астаны от 25.02.2015 </w:t>
      </w:r>
      <w:r>
        <w:rPr>
          <w:rFonts w:ascii="Times New Roman"/>
          <w:b w:val="false"/>
          <w:i w:val="false"/>
          <w:color w:val="ff0000"/>
          <w:sz w:val="28"/>
        </w:rPr>
        <w:t>№ 114-288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Управления заключается в организации и проведении единых государственных закупок по бюджетным программам либо товарам, работам, услугам, определяемым Акимом, мониторинга процедур проведения государственных закупок по акимату города Астаны (далее – Акимат), предоставление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выкупа, а также передача объектов в безвозмездное пользование подведомственным Акимату государственным предприятиям и учреждениям.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единых государственных закупок по бюджетным программам либо товарам, работам, услугам, определяемым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процедур проведения государственных закупок по Акимату;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земельных торгов (конкурсов, аукционов).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акимата города Астаны от 06.05.2015 </w:t>
      </w:r>
      <w:r>
        <w:rPr>
          <w:rFonts w:ascii="Times New Roman"/>
          <w:b w:val="false"/>
          <w:i w:val="false"/>
          <w:color w:val="000000"/>
          <w:sz w:val="28"/>
        </w:rPr>
        <w:t>№ 114-683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организации и проведения единых государственных закупок по бюджетным программам либо товарам, работам, услугам, определяемым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задания, представленного заказчиком на организацию и проведение государственных закупок, содержащего документы, установленные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конкурсной или аукционной документации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и утверждение состава конкурсной либо аукционной комиссии, в которую входят представители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и (или) дополнений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объявления о проведении государственных закупок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заказчику предложений и замечаний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победителя государственных закупок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интересов Управления в судах по вопросам признания потенциальных поставщиков недобросовестными участниками государственных закупок, а также вопросам аренды, доверительного управления и безвозмездного пользования коммунальным имуществом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разъяснение положений конкурсной 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мониторинг процедур проведения государственных закупок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представителей Управления в работе конкурсных комиссий при проведении государственных закупок товаров, работ и услуг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информации и свод статистической отчетности по проведенным государственным закупкам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исполнения договорных обязательств поставщиками по договорам государственных закупок, проводимых администраторами бюджетных программ и подведомственными Акимату предприятиями 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консультирование администраторов бюджетных программ и подведомственных Акимату предприятий и учреждений по вопросам организации государственных закупок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анализ исполнения администраторами бюджетных программ и подведомственными Акимату предприятиями и учреждениями планов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наймодателя по передаче в имущественный наем (аренду) коммунального имущества города и функции учредителя доверительного управления коммунальным имуществом города Астаны, в соответствии с законодательством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сбор сведений об объектах, находящихся в коммунальной собственности города и подлежащих передаче в имущественный наем (аренду), доверительное управление физическим и юридическим лицам с правом (без права) последующего выкупа, а также в безвозмездное пользование подведомственным Акимату государственным предприятиям и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проведение тендеров по передаче коммунального имущества города Астаны в имущественный наем (аренду), доверительное управление физическим и юридическим лицам с правом (без права)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заключение договоров и соглашений по предоставлению коммунального имущества города Астаны в имущественный наем (аренду), доверительное управление физическим и юридическим лицам с правом (без права)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заключение договоров и соглашений по предоставлению коммунального имущества города Астаны в безвозмездное пользование подведомственным Акимату государственным предприятиям и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проведение мониторинга своевременности поступлений денежных средств в бюджет города Астаны по договорам найма (аренды) и доверительного управления коммунального имущества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мониторинга и контроля исполнения арендаторами и доверительными управляющими условий договоров найма (аренды) и доверительного управления, включая организацию выездов по объектам и проведение замеров площадей коммунального имущества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ведение системного учета по объектам коммунального имущества города, переданным в аренду и доверительное управление физическим и юридическим лицам с правом (без права) выкупа, а также объектам, переданным в безвозмездное пользование подведомственным Акимату государственным предприятиям и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выступать рабочим органом в тендерной комиссии по передаче объектов коммунальной собственности города Астаны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нормативных правовых актов местного исполнительного органа по вопросам аренды и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проведение земельных торгов (конкурсов, аукционов).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города Астаны от 06.05.2015 </w:t>
      </w:r>
      <w:r>
        <w:rPr>
          <w:rFonts w:ascii="Times New Roman"/>
          <w:b w:val="false"/>
          <w:i w:val="false"/>
          <w:color w:val="000000"/>
          <w:sz w:val="28"/>
        </w:rPr>
        <w:t>№ 114-683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предложения по определению целей, приоритетов и стратегии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принимать в пределах своей компетенции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предложения по практическому использованию опыта работы зарубежных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информацию, необходимую для организации и проведения единых государственных закупок по бюджетным программам либо товарам, работам, услугам, определяемым Акимом,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необходимую информацию для проведения мониторинга государственных закупок, включая планы, отчетность, договоры, сведения о платежах, а также любую иную информацию по государственным закупкам, от администраторов бюджетных программ и подведомственных Акимату предприятий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информацию от балансодержателей коммунального имущества о наличии излишних и неиспользуемых объектов коммунальной собственности города Астаны для последующей передачи в имущественный наем (аренду), с правом последующего выезда и осуществления замеров представленных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в установленном законодательством Республики Казахстан порядке интересы Управления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информацию, необходимую для проведения земельных торгов (конкурсов, аукционов).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города Астаны от 06.05.2015 </w:t>
      </w:r>
      <w:r>
        <w:rPr>
          <w:rFonts w:ascii="Times New Roman"/>
          <w:b w:val="false"/>
          <w:i w:val="false"/>
          <w:color w:val="000000"/>
          <w:sz w:val="28"/>
        </w:rPr>
        <w:t>№ 114-683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исполнение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Управления назначается на должность и освобождается от должности Акимом.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Управления имеет заместителей, которые назначаются на должности и освобождаются от должностей руководителем Управления в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руководителя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устанавливает степень ответственности своих заместителей и руководителей структурных подразделений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сотрудников Управления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Республики Казахстан порядке решает вопросы поощрения и награждения сотрудников Управления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приказы, обязательные для исполнения сотрудниками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об отделах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Управление в государственных органах и организациях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регламент работы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имеет право первой подписи руководителя Управления на документах, касающихся обеспечения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Управлении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 один из заместителей, который координирует деятельность Управления, исполняет иные обязанности, возложенные на него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Управления является коммунальной собственностью и принадлежит ему на праве оперативного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реорганизации или упразднения Управления перераспределение имущества производится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