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7642e" w14:textId="df764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предоставления академических отпусков обучающимся в организациях технического и профессионального, послесреднего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4 декабря 2014 года № 506. Зарегистрирован в Министерстве юстиции Республики Казахстан 17 марта 2015 года № 10475.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приказа Министра образования и науки РК от 31.10.2018 </w:t>
      </w:r>
      <w:r>
        <w:rPr>
          <w:rFonts w:ascii="Times New Roman"/>
          <w:b w:val="false"/>
          <w:i w:val="false"/>
          <w:color w:val="ff0000"/>
          <w:sz w:val="28"/>
        </w:rPr>
        <w:t>№ 605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образовании"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просвещения РК от 30.04.2025 </w:t>
      </w:r>
      <w:r>
        <w:rPr>
          <w:rFonts w:ascii="Times New Roman"/>
          <w:b w:val="false"/>
          <w:i w:val="false"/>
          <w:color w:val="00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академических отпусков обучающимся в организациях технического и профессионального, послесреднего образования.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Министра образования и науки РК от 31.10.2018 </w:t>
      </w:r>
      <w:r>
        <w:rPr>
          <w:rFonts w:ascii="Times New Roman"/>
          <w:b w:val="false"/>
          <w:i w:val="false"/>
          <w:color w:val="000000"/>
          <w:sz w:val="28"/>
        </w:rPr>
        <w:t>№ 605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высшего, послевузовского образования и международного сотрудничества (Шаймарданов Ж.К.):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обеспечить в установленном порядке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после государственной регистрации в Министерстве юстиции Республики Казахстан обеспечить официальное опубликование настоящего приказа в периодических печатных изданиях и в информационно-правовой системе "Әділет";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обеспечить размещение настоящего приказа на официальном интернет-ресурсе Министерства образования и науки Республики Казахстан. 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вице-министра Балыкбаева Т.О.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Саринжипов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"СОГЛАСОВАНО"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здравоохранения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социального развития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 Т. Дуйсенова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февраля 2015 г.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декабря 2014 года № 506</w:t>
            </w:r>
          </w:p>
        </w:tc>
      </w:tr>
    </w:tbl>
    <w:bookmarkStart w:name="z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предоставления академических отпусков обучающимся в организациях технического и профессионального, послесреднего образования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приказа Министра образования и науки РК от 15.04.2020 </w:t>
      </w:r>
      <w:r>
        <w:rPr>
          <w:rFonts w:ascii="Times New Roman"/>
          <w:b w:val="false"/>
          <w:i w:val="false"/>
          <w:color w:val="ff0000"/>
          <w:sz w:val="28"/>
        </w:rPr>
        <w:t>№ 144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предоставления академических отпусков обучающимся в организациях технического и профессионального, послесреднего образования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образовании"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 и определяют порядок предоставления академических отпусков обучающимся в организациях технического и профессионального, послесреднего образования.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приказа Министра просвещения РК от 30.04.2025 </w:t>
      </w:r>
      <w:r>
        <w:rPr>
          <w:rFonts w:ascii="Times New Roman"/>
          <w:b w:val="false"/>
          <w:i w:val="false"/>
          <w:color w:val="00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предоставления академических отпусков обучающимся в организациях технического и профессионального, послесреднего образования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Академический отпуск предоставляется обучающимся на основании: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заключения врачебно-консультативной комиссии (далее – ВКК) при амбулаторно-поликлинической организации продолжительностью от 6 до 12 месяцев по болезни согласно форме № 026/у учетной документации в области здравоохранения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 (далее – Приказ № ҚР ДСМ-175/2020);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решения Централизованной врачебно-консультативной комиссии (далее – ЦВКК) противотуберкулезной организации в случае болезни туберкулезом продолжительностью не более 36 месяцев согласно форме № ТБ 014/у – категории IV учетной документации в области здравоохранения,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№ ҚР ДСМ-175/2020;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повестки о призыве на воинскую службу в случае призыва на воинскую службу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воинского учета военнообязанных и призывников, утвержденных приказом Министра обороны Республики Казахстан от 24 января 2017 года № 28 (зарегистрирован в Реестре государственной регистрации нормативных правовых актов под № 14881) (далее – Приказ № 28);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свидетельство о рождении ребенка (детей) либо электронной документ из сервиса цифровых документов (требуется для идентификации), до достижения им возраста трех лет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приказу Министра юстиции Республики Казахстан от 12 января 2015 года № 9 "Об утверждении форм актовых записей, свидетельств и справок о государственной регистрации актов гражданского состояния в электронной форме и на бумажном носителе" (зарегистрирован в Реестре государственной регистрации нормативных правовых актов под № 10173) (далее – Приказ № 9).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приказами Министра образования и науки РК от 26.07.2021 </w:t>
      </w:r>
      <w:r>
        <w:rPr>
          <w:rFonts w:ascii="Times New Roman"/>
          <w:b w:val="false"/>
          <w:i w:val="false"/>
          <w:color w:val="000000"/>
          <w:sz w:val="28"/>
        </w:rPr>
        <w:t>№ 367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Министра просвещения РК от 03.03.2023 </w:t>
      </w:r>
      <w:r>
        <w:rPr>
          <w:rFonts w:ascii="Times New Roman"/>
          <w:b w:val="false"/>
          <w:i w:val="false"/>
          <w:color w:val="000000"/>
          <w:sz w:val="28"/>
        </w:rPr>
        <w:t>№ 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получения государственной услуги обучающийся либо его законный представитель (далее – услугополучатель) представляет услугодателю или в некоммерческое акционерное общество "Государственная корпорация "Правительство для граждан" (далее – Государственная корпорация) следующие документы:</w:t>
      </w:r>
    </w:p>
    <w:bookmarkEnd w:id="14"/>
    <w:bookmarkStart w:name="z6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15"/>
    <w:bookmarkStart w:name="z6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соответствующий документ в зависимости от оснований, указанных в пункте 2 настоящих Правил;</w:t>
      </w:r>
    </w:p>
    <w:bookmarkEnd w:id="16"/>
    <w:bookmarkStart w:name="z6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документ, удостоверяющий личность (требуется для идентификации).</w:t>
      </w:r>
    </w:p>
    <w:bookmarkEnd w:id="17"/>
    <w:bookmarkStart w:name="z7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основных требований к оказанию государственной услуги, включающий характеристики процесса, форму, содержание и результат оказания услуги, а также иные сведения с учетом особенностей предоставления государственной услуги приведен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8"/>
    <w:bookmarkStart w:name="z7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приеме документов работником канцелярии услугодателя или Государственной корпорации услугополучателю выдается расписка о приеме заявления и соответствующих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9"/>
    <w:bookmarkStart w:name="z7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 день приема документов не входит в срок оказания государственной услуги. При этом результат оказания государственной услуги услугодателем представляется в Государственную корпорацию за день до окончания срока оказания государственной услуги.</w:t>
      </w:r>
    </w:p>
    <w:bookmarkEnd w:id="20"/>
    <w:bookmarkStart w:name="z7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предоставления услугополучателем неполного пакета документов согласно перечню, указанному в пункте 3 настоящих Правил, и (или) документов с истекшим сроком действия, выявления недостоверности документов, их несоответствия требованиям, установленным настоящими Правилами, работник Государственной корпорации выдает расписку об отказе в приеме документов по форме согласно приложению 4 к настоящим Правилам.</w:t>
      </w:r>
    </w:p>
    <w:bookmarkEnd w:id="21"/>
    <w:bookmarkStart w:name="z7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 день поступление документов осуществляет прием документов и проверяет полноту представления документов, в случае представления услугополучателем неполного пакета документов и (или) сведений услугодатель готовит мотивированный ответ об отказе в оказании государственной услуги.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приказа Министра просвещения РК от 27.09.2022 </w:t>
      </w:r>
      <w:r>
        <w:rPr>
          <w:rFonts w:ascii="Times New Roman"/>
          <w:b w:val="false"/>
          <w:i w:val="false"/>
          <w:color w:val="000000"/>
          <w:sz w:val="28"/>
        </w:rPr>
        <w:t>№ 409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их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случае представления услугополучателем полного пакета документов и положительного решения на основании представленных документов руководитель услугодателя в течение двух рабочих дней издает приказ о предоставлении обучающемуся академического отпуска с указанием сроков его начала и окончания, копия которого предоставляется услугополучателю под роспись либо отправляется по указанному услугополучателем почтовому адресу посредством почтового отправления либо по письменной просьбе услугополучателя на указанный адрес электронной почты.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Государственной корпорации выдача документов осуществляется на основании расписки о приеме соответствующих документов при предъявлении документа, удостоверяющего личность (либо его представителя по нотариально удостоверенной доверенности).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предоставлении академического отпуска лицу, обучающемуся на основе государственного образовательного заказа, право на дальнейшее обучение на основе государственного образовательного заказа сохраняется за ним, и финансирование его обучения прерывается (за исключением финансирования расходов, предусматриваемых на выплату в установленном порядке стипендий обучающимся, находящимся в академическом отпуске на основании медицинского заключения) на период предоставленного академического отпуска, которое возобновляется после его окончания.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услугодателя копию приказа о предоставлении академического отпуска обучающемуся по государственному образовательному заказу, финансируемому из республиканского бюджета, направляет в Министерство образования и науки Республики Казахстан или соответствующее отраслевое министерство в течение трех рабочих дней, а по финансируемому из местного бюджета, – в местные исполнительные органы в области образования, для корректировки соответствующей суммы и сроков финансирования. 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предоставлении академического отпуска обучающемуся на платной основе оплата за обучение приостанавливается на период академического отпуска.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После выхода из академического отпуска обучающийся (либо его законный представитель) подает заявление на имя руководителя услугодателя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документ, удостоверяющий личность либо электронный документ из сервиса цифровых документов (требуется для идентификации) и документ подтверждающий возможность продолжения обучения по данной специальности (справку ВКК (ЦВКК)) о состоянии здоровья из организации здравоохранения по форме № 026/у,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 № ҚР ДСМ-175/2020</w:t>
      </w:r>
      <w:r>
        <w:rPr>
          <w:rFonts w:ascii="Times New Roman"/>
          <w:b w:val="false"/>
          <w:i w:val="false"/>
          <w:color w:val="000000"/>
          <w:sz w:val="28"/>
        </w:rPr>
        <w:t xml:space="preserve">, военные билеты по формам согласно приложениям 1 или 2 Приказа № 28, свидетельство о рождении ребенка (детей) либо электронный документ из сервиса цифровых документов (требуется для идентификации)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№ 9. При приеме документов сотрудник услугодателя сверяет подлинность копий с оригиналами документов и возвращает оригиналы услугополучателю.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приказа Министра просвещения РК от 03.03.2023 </w:t>
      </w:r>
      <w:r>
        <w:rPr>
          <w:rFonts w:ascii="Times New Roman"/>
          <w:b w:val="false"/>
          <w:i w:val="false"/>
          <w:color w:val="000000"/>
          <w:sz w:val="28"/>
        </w:rPr>
        <w:t>№ 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 основании представленных документов руководитель услугодателя в течение двух рабочих дней со дня подачи документов издает приказ о выходе обучающегося из академического отпуска с указанием специальности, курса и группы.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выходе из академического отпуска обучающегося по государственному образовательному заказу, финансируемому из республиканского бюджета, копию данного приказа в течение трех рабочих дней услугодатель направляет в Министерство образования и науки Республики Казахстан или соответствующее отраслевое министерство, а по государственному образовательному заказу, финансируемому из местного бюджета, – в местные исполнительные органы в области образования, для корректировки соответствующей суммы и сроков финансирования данной программы.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Руководитель услугодателя на основании представленных документов определяет разницу дисциплин (модулей) в рабочих учебных планах, курс обучения и утверждает индивидуальный учебный план обучающегося по согласованию с заместителем директора по учебной работе либо с офисом Регистратора (академическая служба, занимающаяся регистрацией всей истории учебных достижений обучающегося и обеспечивающая организацию всех видов контроля знаний и расчет его академического рейтинга) в течение двух рабочих дней со дня издания приказа.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возвращении из академического отпуска обучающийся продолжает свое обучение с курса (и академического периода), с которого он оформлял данный отпуск.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соответствующей группы по курсам и специальностям продолжение обучения обучающегося возможно в другой организации технического и профессионального, послесреднего образования.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Обучающиеся, не возвратившиеся из академического отпуска по его завершении, подлежат отчислению из организации технического и профессионального, послесреднего образования.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случае, если дата выхода из академического отпуска или ухода в академический отпуск обучающегося не совпадает с началом или окончанием академического периода, обучающийся параллельно с текущими учебными занятиями по индивидуальному графику выполняет учебные задания, сдает все виды текущего контроля, предусмотренные рабочим учебным планом, утвержденным руководителем услугодателя, и получает допуск к промежуточной аттестации.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ликвидации разницы дисциплин (модулей) обучающийся параллельно с текущими учебными занятиями в течение академического периода посещает все виды учебных занятий, выполняет учебные задания определенного модуля (при модульном обучении), сдает все виды текущего и рубежного контроля, предусмотренные рабочим учебным планом по данным дисциплинам (модулям), получает допуск и сдает итоговый контроль в период промежуточной аттестации обучающихся согласно академическому календарю.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Услугодатель обеспечивает внесение сведений о стадии оказания государственной услуги в информационную систему мониторинга оказания государственных услуг в порядке, установленном уполномоченным органом в сфере информатизации, согласно подпункту 11)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 (далее – Закон).</w:t>
      </w:r>
    </w:p>
    <w:bookmarkStart w:name="z7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статьи 23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центральный государственный орган, в течение трех рабочих дней с даты внесения изменения и (или) дополнения в настоящие Правила, актуализирует их и направляет услугодателям в Единый контакт-центр и в Государственную корпорацию.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приказа Министра просвещения РК от 03.03.2023 </w:t>
      </w:r>
      <w:r>
        <w:rPr>
          <w:rFonts w:ascii="Times New Roman"/>
          <w:b w:val="false"/>
          <w:i w:val="false"/>
          <w:color w:val="000000"/>
          <w:sz w:val="28"/>
        </w:rPr>
        <w:t>№ 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 и (или) его должностных лиц в процессе оказания государственной услуги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Рассмотрение жалобы по вопросам оказания государственных услуг производится вышестоящим административным органом, должностным лицом, уполномоченным органом по оценке и контролю за качеством оказания государственных услуг (далее – орган, рассматривающий жалобу).</w:t>
      </w:r>
    </w:p>
    <w:bookmarkStart w:name="z7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услугодателю и (или) должностному лицу, чье решение, действие (бездействие) обжалуются.</w:t>
      </w:r>
    </w:p>
    <w:bookmarkEnd w:id="39"/>
    <w:bookmarkStart w:name="z7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Услугодатель, должностное лицо, чье решение, действие (бездействие) обжалуются, не позднее трех рабочих дней со дня поступления жалобы направляют ее и административное дело в орган, рассматривающий жалобу.</w:t>
      </w:r>
    </w:p>
    <w:bookmarkEnd w:id="40"/>
    <w:bookmarkStart w:name="z7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услугодатель, должностное лицо, решение, действие (бездействие) которого обжалуются, вправе не направлять жалобу в орган, рассматривающий жалобу, если он в течение трех рабочих дней примет решение либо иное административное действие, полностью удовлетворяющие требованиям, указанным в жалобе.</w:t>
      </w:r>
    </w:p>
    <w:bookmarkEnd w:id="41"/>
    <w:bookmarkStart w:name="z7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услугодателя,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подлежит рассмотрению в течении 5 (пяти) рабочих дней со дня ее регистрации.</w:t>
      </w:r>
    </w:p>
    <w:bookmarkEnd w:id="42"/>
    <w:bookmarkStart w:name="z8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органа, рассматривающего жалобу подлежит рассмотрению в течение пятнадцати рабочих дней со дня ее регистрации.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13 - в редакции приказа Министра просвещения РК от 03.03.2023 </w:t>
      </w:r>
      <w:r>
        <w:rPr>
          <w:rFonts w:ascii="Times New Roman"/>
          <w:b w:val="false"/>
          <w:i w:val="false"/>
          <w:color w:val="000000"/>
          <w:sz w:val="28"/>
        </w:rPr>
        <w:t>№ 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Если иное не предусмотрено законами Республики Казахстан, обращение в суд допускается после обжалования в досудебном порядке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Административного процедурно-процессуального кодекса Республики Казахстан.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14 - в редакции приказа Министра просвещения РК от 03.03.2023 </w:t>
      </w:r>
      <w:r>
        <w:rPr>
          <w:rFonts w:ascii="Times New Roman"/>
          <w:b w:val="false"/>
          <w:i w:val="false"/>
          <w:color w:val="000000"/>
          <w:sz w:val="28"/>
        </w:rPr>
        <w:t>№ 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академических отпусков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обучающимся в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послесреднего образования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/Ф. И. О. (при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 услугодателя 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/Ф. И. О. (при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услугополучателя/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/контактные 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услугополучателя/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</w:p>
        </w:tc>
      </w:tr>
    </w:tbl>
    <w:bookmarkStart w:name="z54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Вас предоставить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/ указать Ф. И. О. (при наличии) обучающегося, курс, специальность/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академический отпуск в связи с 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/указать причину/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Согласен на использование сведений, составляющих охраняемую законом тайну,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системах.   "____" __________ 20 ___года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 /подпись/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При обращении услугополучателя через Государственную корпорацию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академических отпусков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обучающимся в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послесреднего образования</w:t>
            </w:r>
          </w:p>
        </w:tc>
      </w:tr>
    </w:tbl>
    <w:bookmarkStart w:name="z56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 "Предоставление академических отпусков обучающимся в организациях технического и профессионального, послесреднего образования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Министра просвещения РК от 27.09.2022 </w:t>
      </w:r>
      <w:r>
        <w:rPr>
          <w:rFonts w:ascii="Times New Roman"/>
          <w:b w:val="false"/>
          <w:i w:val="false"/>
          <w:color w:val="ff0000"/>
          <w:sz w:val="28"/>
        </w:rPr>
        <w:t>№ 409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их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Приложение 2 с изменениями, внесенными приказами Министра просвещения РК от 27.09.2022 </w:t>
      </w:r>
      <w:r>
        <w:rPr>
          <w:rFonts w:ascii="Times New Roman"/>
          <w:b w:val="false"/>
          <w:i w:val="false"/>
          <w:color w:val="000000"/>
          <w:sz w:val="28"/>
        </w:rPr>
        <w:t>№ 409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их первого официального опубликования); от 03.03.2023 </w:t>
      </w:r>
      <w:r>
        <w:rPr>
          <w:rFonts w:ascii="Times New Roman"/>
          <w:b w:val="false"/>
          <w:i w:val="false"/>
          <w:color w:val="000000"/>
          <w:sz w:val="28"/>
        </w:rPr>
        <w:t>№ 62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"Предоставление академических отпусков обучающимся в организациях технического и профессионального, послесреднего образования"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услугодателя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технического и профессионального, послесреднего образования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Способы предоставления государственной услуги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осуществляются через: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канцелярию услугодателя;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некоммерческое акционерное общество "Государственная корпорация "Правительство для граждан" (далее –Государственная корпорация).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Со дня сдачи пакета документов услугодателю в Государственную корпорацию по месту нахождения услугодателя – 2 (два) рабочих дня.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обращении в Государственную корпорацию день приема не входит в срок оказания государственной услуги. Услугодатель обеспечивает доставку результата государственной услуги в Государственную корпорацию не позднее чем за сутки до истечения срока оказания государственной услуги.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Максимально допустимое время ожидания для сдачи документов услугополучателем услугодателю – 20 (двадцать) минут, в Государственную корпорацию – 15 (пятнадцать) минут;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Максимально допустимое время обслуживания услугополучателя у услугодателя – 30 (тридцать) минут, в Государственной корпорации – 15 (пятнадцать) минут.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Заверенная в установленном порядке копия приказа руководителя услугодателя о предоставлении обучающемуся академического отпуска с указанием сроков его начала и окончания либо мотивированный ответ об отказе в оказании государственной услуги по основаниям, установленным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предоставления результата оказания государственной услуги: бумажная.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физическим лицам бесплатно.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Услугодатель – с понедельника по пятницу с 9:00 часов до 18:00 часов, перерыв на обед с 13:00 часов до 14:00 часов, кроме выходных и праздничных дней, в соответствии с трудовым законодательством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 и выдача результата оказания государственной услуги у услугодателя осуществляется с 9:00 часов до 18:00 часов с перерывом на обед с 13:00 до 14:00 часов.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в порядке очереди без предварительной записи и ускоренного обслуживания;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Государственной корпорации - прием заявлений и выдача готовых результатов государственных услуг осуществляется через Государственную корпорацию с понедельника по пятницу включительно с 9.00 до 18.00 часов без перерыва, дежурные отделы обслуживания населения Государственной корпорации с понедельника по пятницу включительно с 9.00 до 20.00 часов и в субботу с 9.00 до 13.00 часов кроме праздничных и выходных дней согласно Трудового кодекса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мест оказания государственной услуги размещены на: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интернет-ресурсе Министерства: www.edu.gov.kz;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интернет-ресурсе Государственной корпорации: www.gov4c.kz.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документов, необходимых для оказания государственной услуги при обращении услугополучателя (либо представителя по нотариально заверенной доверенности):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Через услугодателя: для предоставления академического отпуска по болезни продолжительностью от 6 до 12 месяцев: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документ, удостоверяющий личность либо электронный документ из сервиса цифровых документов (требуется для идентификации);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заявление о предоставлении академического отпуска по форме согласно приложению 1 к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заключение ВКК при амбулаторно-поликлинической организации для предоставления академического отпуска в случае болезни туберкулезом продолжительностью сроком не более 36 месяцев: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документ, удостоверяющий личность либо электронный документ из сервиса цифровых документов (требуется для идентификации);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заявление о предоставлении академического отпуска по форме согласно приложению 1 к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решение ЦВКК противотуберкулезной организации для предоставления академического отпуска обучающимся-призывникам: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документ, удостоверяющий личность либо электронный документ из сервиса цифровых документов (требуется для идентификации);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заявление о предоставлении академического отпуска по форме согласно приложению 1 к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повестка о призыве на воинскую службу для предоставления академического отпуска до достижения ребенком возраста трех лет: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документ, удостоверяющий личность либо электронный документ из сервиса цифровых документов (требуется для идентификации);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заявление о предоставлении академического отпуска по форме согласно приложению 1 к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свидетельство о рождении ребенка (детей) либо электронный документ из сервиса цифровых документов (требуется для идентификации).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Через Государственную корпорацию: для предоставления академического отпуска по болезни продолжительностью от 6 до 12 месяцев: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документ, удостоверяющий личность либо электронный документ из сервиса цифровых документов (требуется для идентификации);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заявление о предоставлении академического отпуска по форме согласно приложению 1 к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заключение ВКК при амбулаторно-поликлинической организации для предоставления академического отпуска в случае болезни туберкулезом продолжительностью сроком не более 36 месяцев: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документ, удостоверяющий личность либо электронный документ из сервиса цифровых документов (требуется для идентификации);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заявление о предоставлении академического отпуска по форме согласно приложению 1 к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решение ЦВКК противотуберкулезной организации для предоставления академического отпуска обучающимся-призывникам: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документ, удостоверяющий личность либо электронный документ из сервиса цифровых документов (требуется для идентификации);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заявление о предоставлении академического отпуска по форме согласно приложению 1 к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повестка о призыве на воинскую службу для предоставления академического отпуска до достижения ребенком возраста трех лет: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документ, удостоверяющий личность либо электронный документ из сервиса цифровых документов (требуется для идентификации);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заявление о предоставлении академического отпуска по форме согласно приложению 1 к Правилам.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 Государственной корпорации получает сведения о документах, удостоверяющих личность услугополучателя, свидетельство о рождении ребенка (детей) из соответствующих государственных информационных систем через шлюз "электронного правительства" и распечатывает на бумажном носителе для передачи услугодателю.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 Государственной корпорации получает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случаях представления услугополучателем неполного пакета документов согласно перечню, указанному в пункте 3 Правил, и (или) документов с истекшим сроком действия, работник Государственной корпорации выдает расписку об отказе в приеме документов по форме согласно приложению 4 к Правилам.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Выявление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несоответствие услугополучателя и (или) представленных материалов, данных и сведений, необходимых для оказания государственной услуги, требованиям, установленным Правилами;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для оказания государственной услуги услугополучателям, имеющим в установленном законодательством порядке полную или частичную утрату способности или возможности осуществлять самообслуживание, самостоятельно передвигаться, ориентироваться, производится работником Государственной корпорации с выездом по месту жительства посредством обращения через Единый контакт-центр: 1414, 8 800 080 7777.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Услугополучатель имеет возможность получения информации о порядке и статусе оказания государственной услуги посредством Единого контакт-центра: 1414, 8 800 080 77777.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Контактные телефоны справочных служб по вопросам оказания государственной услуги размещены на интернет-ресурсе Министерства: www.edu.gov.kz.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академических отпусков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обучающимся в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послесреднего образования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/Ф. И. О. (при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услугополучателя/</w:t>
            </w:r>
          </w:p>
        </w:tc>
      </w:tr>
    </w:tbl>
    <w:bookmarkStart w:name="z59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                                        Расписка о приеме документов               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                               /указать Ф. И. О. обучающегося (при наличии)/</w:t>
      </w:r>
      <w:r>
        <w:br/>
      </w:r>
      <w:r>
        <w:rPr>
          <w:rFonts w:ascii="Times New Roman"/>
          <w:b/>
          <w:i w:val="false"/>
          <w:color w:val="000000"/>
        </w:rPr>
        <w:t xml:space="preserve">             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                             / указать наименование организации образования /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принятых документов для предоставления академического отпуска: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1._________________________________________________________________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2._________________________________________________________________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3._________________________________________________________________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Принял: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________________________________ "____"___________ 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(Ф.И.О. исполнителя) (подпись, контактный телефон)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академических отпусков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обучающимся в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послесреднего образования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/Ф. И. О. (при наличии)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услугополучателя/</w:t>
            </w:r>
          </w:p>
        </w:tc>
      </w:tr>
    </w:tbl>
    <w:bookmarkStart w:name="z62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                                      Расписка об отказе в приеме документов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предоставления академических отпусков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обучающимся в организациях технического и профессионального, послесреднего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образования,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/указать наименование услугодателя или Государственной корпорации, адрес/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отказывает в приеме документов для предоставления академического отпуска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/ указать Ф. И. О. (при наличии) обучающегося /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/указать наименование организации образования/  в связи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 именно /указать наименование отсутствующих или несоответствующих документов/: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Настоящая расписка составлена в 2 экземплярах, по одному для каждой стороны.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"____"___________20___ года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(Ф.И.О. работника Государственной корпорации)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 (подпись, контакный телефон)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Получил:____________________________/Ф.И.О. (при наличии) услугополучателя 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____________________/подпись   "____"___________20___года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академических отпусков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обучающимся в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послесреднего образования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/Ф. И. О. (при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 услугодателя 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 И. О. (при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услугополучателя/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/контактные 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слугополучателя</w:t>
            </w:r>
          </w:p>
        </w:tc>
      </w:tr>
    </w:tbl>
    <w:bookmarkStart w:name="z65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                                                              Заявление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Вас разрешить продолжить обучение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/ указать Ф. И. О. (при наличии) обучающегося, курс, специальность/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связи с выходом из академического отпуска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 /указать причину/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"______"___________ 20 ___года _____________________ /подпись/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