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bb665" w14:textId="3fbb6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транспорта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4 декабря 2014 года № 66. Зарегистрирован в Министерстве юстиции Республики Казахстан 23 января 2015 года № 10132. Утратил силу приказом Председателя Комитета по статистике Министерства национальной экономики Республики Казахстан от 14 ноября 2017 года № 172.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14.11.2017 </w:t>
      </w:r>
      <w:r>
        <w:rPr>
          <w:rFonts w:ascii="Times New Roman"/>
          <w:b w:val="false"/>
          <w:i w:val="false"/>
          <w:color w:val="ff0000"/>
          <w:sz w:val="28"/>
        </w:rPr>
        <w:t>№ 172</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xml:space="preserve">
      </w:t>
      </w:r>
      <w:r>
        <w:rPr>
          <w:rFonts w:ascii="Times New Roman"/>
          <w:b w:val="false"/>
          <w:i/>
          <w:color w:val="000000"/>
          <w:sz w:val="28"/>
        </w:rPr>
        <w:t>Примечание РЦПИ!</w:t>
      </w:r>
      <w:r>
        <w:br/>
      </w:r>
      <w:r>
        <w:rPr>
          <w:rFonts w:ascii="Times New Roman"/>
          <w:b w:val="false"/>
          <w:i w:val="false"/>
          <w:color w:val="000000"/>
          <w:sz w:val="28"/>
        </w:rPr>
        <w:t xml:space="preserve">
      </w:t>
      </w:r>
      <w:r>
        <w:rPr>
          <w:rFonts w:ascii="Times New Roman"/>
          <w:b w:val="false"/>
          <w:i/>
          <w:color w:val="000000"/>
          <w:sz w:val="28"/>
        </w:rPr>
        <w:t xml:space="preserve">Порядок введения в действие приказа см. </w:t>
      </w:r>
      <w:r>
        <w:rPr>
          <w:rFonts w:ascii="Times New Roman"/>
          <w:b w:val="false"/>
          <w:i w:val="false"/>
          <w:color w:val="000000"/>
          <w:sz w:val="28"/>
        </w:rPr>
        <w:t>п.6</w:t>
      </w:r>
    </w:p>
    <w:bookmarkStart w:name="z1" w:id="0"/>
    <w:p>
      <w:pPr>
        <w:spacing w:after="0"/>
        <w:ind w:left="0"/>
        <w:jc w:val="both"/>
      </w:pPr>
      <w:r>
        <w:rPr>
          <w:rFonts w:ascii="Times New Roman"/>
          <w:b w:val="false"/>
          <w:i w:val="false"/>
          <w:color w:val="000000"/>
          <w:sz w:val="28"/>
        </w:rPr>
        <w:t xml:space="preserve">
      В соответствии с подпунктами 3) и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а также с подпунктом 9) </w:t>
      </w:r>
      <w:r>
        <w:rPr>
          <w:rFonts w:ascii="Times New Roman"/>
          <w:b w:val="false"/>
          <w:i w:val="false"/>
          <w:color w:val="000000"/>
          <w:sz w:val="28"/>
        </w:rPr>
        <w:t>пункта 13</w:t>
      </w:r>
      <w:r>
        <w:rPr>
          <w:rFonts w:ascii="Times New Roman"/>
          <w:b w:val="false"/>
          <w:i w:val="false"/>
          <w:color w:val="000000"/>
          <w:sz w:val="28"/>
        </w:rPr>
        <w:t xml:space="preserve"> Положения о Комитете по статистике Министерства национальной экономики Республики Казахстан, утвержденного приказом Министра национальной экономики Республики Казахстан от 30 сентября 2014 года № 33, зарегистрированным в Реестре государственной регистрации нормативных правовых актов под № 9779,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статистическую форму общегосударственного статистического наблюдения "Отчет о протяженности эксплуатационной длины железнодорожных линий и работе железнодорожного транспорта" (код 0841104, индекс 1-ЖД,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инструкцию по заполнению статистической формы общегосударственного статистического наблюдения "Отчет о протяженности эксплуатационной длины железнодорожных линий и работе железнодорожного транспорта" (код 0841104, индекс 1-ЖД,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 статистическую форму общегосударственного статистического наблюдения "Отчет о работе автомобильного и городского электрического транспорта" (код 181112004, индекс 1-ТР (авто-электро),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4) инструкцию по заполнению статистической формы общегосударственного статистического наблюдения "Отчет о работе автомобильного и городского электрического транспорта" (код 181112004, индекс 1-ТР (авто-электро),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5) статистическую форму общегосударственного статистического наблюдения "Отчет о протяженности судоходных внутренних путей и подвижном составе внутреннего водного транспорта" (код 1651104, индекс 1-ТР (внутренние воды), периодичность 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6) инструкцию по заполнению статистической формы общегосударственного статистического наблюдения "Отчет о протяженности судоходных внутренних путей и подвижном составе внутреннего водного транспорта" (код 1651104, индекс 1-ТР (внутренние воды), периодичность 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7) исключен приказом Председателя Комитета по статистике Министерства национальной экономики РК от 22.10.2015 </w:t>
      </w:r>
      <w:r>
        <w:rPr>
          <w:rFonts w:ascii="Times New Roman"/>
          <w:b w:val="false"/>
          <w:i w:val="false"/>
          <w:color w:val="000000"/>
          <w:sz w:val="28"/>
        </w:rPr>
        <w:t>№ 164</w:t>
      </w:r>
      <w:r>
        <w:rPr>
          <w:rFonts w:ascii="Times New Roman"/>
          <w:b w:val="false"/>
          <w:i w:val="false"/>
          <w:color w:val="000000"/>
          <w:sz w:val="28"/>
        </w:rPr>
        <w:t xml:space="preserve"> (вводится в действие с 01.01.2016).</w:t>
      </w:r>
    </w:p>
    <w:p>
      <w:pPr>
        <w:spacing w:after="0"/>
        <w:ind w:left="0"/>
        <w:jc w:val="both"/>
      </w:pPr>
      <w:r>
        <w:rPr>
          <w:rFonts w:ascii="Times New Roman"/>
          <w:b w:val="false"/>
          <w:i w:val="false"/>
          <w:color w:val="000000"/>
          <w:sz w:val="28"/>
        </w:rPr>
        <w:t xml:space="preserve">
      8) исключен приказом Председателя Комитета по статистике Министерства национальной экономики РК от 22.10.2015 </w:t>
      </w:r>
      <w:r>
        <w:rPr>
          <w:rFonts w:ascii="Times New Roman"/>
          <w:b w:val="false"/>
          <w:i w:val="false"/>
          <w:color w:val="000000"/>
          <w:sz w:val="28"/>
        </w:rPr>
        <w:t>№ 164</w:t>
      </w:r>
      <w:r>
        <w:rPr>
          <w:rFonts w:ascii="Times New Roman"/>
          <w:b w:val="false"/>
          <w:i w:val="false"/>
          <w:color w:val="000000"/>
          <w:sz w:val="28"/>
        </w:rPr>
        <w:t xml:space="preserve"> (вводится в действие с 01.01.2016).</w:t>
      </w:r>
    </w:p>
    <w:p>
      <w:pPr>
        <w:spacing w:after="0"/>
        <w:ind w:left="0"/>
        <w:jc w:val="both"/>
      </w:pPr>
      <w:r>
        <w:rPr>
          <w:rFonts w:ascii="Times New Roman"/>
          <w:b w:val="false"/>
          <w:i w:val="false"/>
          <w:color w:val="000000"/>
          <w:sz w:val="28"/>
        </w:rPr>
        <w:t xml:space="preserve">
      9) статистическую форму общегосударственного статистического наблюдения "Отчет о работе транспорта" (код 0751101, индекс 1-транспорт, периодичность месячная),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10) инструкцию по заполнению статистической формы общегосударственного статистического наблюдения "Отчет о работе транспорта" (код 0751101, индекс 1-транспорт, периодичность месячная),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11) статистическую форму общегосударственного статистического наблюдения "Отчет о подвижном составе железнодорожного транспорта" (код 0821104, индекс 2-ЖД, периодичность годовая),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12) инструкцию по заполнению статистической формы общегосударственного статистического наблюдения "Отчет о подвижном составе железнодорожного транспорта" (код 0821104, индекс 2-ЖД, периодичность годовая),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13) статистическую форму общегосударственного статистического наблюдения "Отчет о работе и услугах воздушного транспорта по видам сообщений" (код 181112002, индекс 2-ТР (авиа), периодичность годовая),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14) инструкцию по заполнению статистической формы общегосударственного статистического наблюдения "Отчет о работе и услугах воздушного транспорта по видам сообщений" (код 181112002, индекс 2-ТР (авиа), периодичность годовая),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15) статистическую форму общегосударственного статистического наблюдения "Отчет об услугах автомобильного и городского электрического транспорта по видам сообщений" (код 181112003, индекс 2-ТР (авто-электро), периодичность годовая),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16) инструкцию по заполнению статистической формы общегосударственного статистического наблюдения "Отчет об услугах автомобильного и городского электрического транспорта по видам сообщений" (код 181112003, индекс 2-ТР (авто-электро), периодичность годовая),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17) статистическую форму общегосударственного статистического наблюдения "Отчет об услугах внутреннего водного транспорта по видам сообщений" (код 0851104, индекс 2-ТР (внутренние воды), периодичность годовая),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18) инструкцию по заполнению статистической формы общегосударственного статистического наблюдения "Отчет об услугах внутреннего водного транспорта по видам сообщений" (код 0851104, индекс 2-ТР (внутренние воды), периодичность годовая),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19) статистическую форму общегосударственного статистического наблюдения "Отчет об услугах предприятий вспомогательной транспортной деятельности" (код 181112001, индекс 2-ТР (вспомогательная деятельность), периодичность годовая),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20) инструкцию по заполнению статистической формы общегосударственного статистического наблюдения "Отчет об услугах предприятий вспомогательной транспортной деятельности" (код 181112001, индекс 2-ТР (вспомогательная деятельность), периодичность годовая),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21) статистическую форму общегосударственного статистического наблюдения "Отчет об услугах железнодорожного транспорта по видам сообщений" (код 0831104, индекс 2-ТР (жд), периодичность годовая),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22) инструкцию по заполнению статистической формы общегосударственного статистического наблюдения "Отчет об услугах железнодорожного транспорта по видам сообщений" (код 0831104, индекс 2-ТР (жд), периодичность годовая),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23) статистическую форму общегосударственного статистического наблюдения "Отчет о наличии морских судов и услугах морского транспорта по видам сообщений" (код 0781104, индекс 2-ТР (море), периодичность годовая),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24) инструкцию по заполнению статистической формы общегосударственного статистического наблюдения "Отчет о наличии морских судов и услугах морского транспорта по видам сообщений" (код 0781104, индекс 2-ТР (море), периодичность годовая),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25) статистическую форму общегосударственного статистического наблюдения "Отчет об услугах трубопроводного транспорта по видам сообщений и протяженности трубопроводов" (код 0771104, индекс 2-ТР (трубопровод), периодичность годовая),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26) инструкцию по заполнению статистической формы общегосударственного статистического наблюдения "Отчет об услугах трубопроводного транспорта по видам сообщений и протяженности трубопроводов" (код 0771104, индекс 2-ТР (трубопровод), периодичность годовая,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27) статистическую форму общегосударственного статистического наблюдения "Анкета выборочного обследования автомобильных перевозок грузов и пассажиров физическими лицами" (код 182107005, индекс ТР-001, периодичность еженедельная),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28) инструкцию по заполнению статистической формы общегосударственного статистического наблюдения "Анкета выборочного обследования автомобильных перевозок грузов и пассажиров физическими лицами" (код 182107005, индекс ТР-001, периодичность еженедельная),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приказами Председателя Комитета по статистике Министерства национальной экономики РК от 22.10.2015 </w:t>
      </w:r>
      <w:r>
        <w:rPr>
          <w:rFonts w:ascii="Times New Roman"/>
          <w:b w:val="false"/>
          <w:i w:val="false"/>
          <w:color w:val="ff0000"/>
          <w:sz w:val="28"/>
        </w:rPr>
        <w:t>№ 164</w:t>
      </w:r>
      <w:r>
        <w:rPr>
          <w:rFonts w:ascii="Times New Roman"/>
          <w:b w:val="false"/>
          <w:i w:val="false"/>
          <w:color w:val="ff0000"/>
          <w:sz w:val="28"/>
        </w:rPr>
        <w:t xml:space="preserve"> (вводится в действие с 01.01.2016); от 20.12.2016 </w:t>
      </w:r>
      <w:r>
        <w:rPr>
          <w:rFonts w:ascii="Times New Roman"/>
          <w:b w:val="false"/>
          <w:i w:val="false"/>
          <w:color w:val="ff0000"/>
          <w:sz w:val="28"/>
        </w:rPr>
        <w:t>№ 319</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24 июля 2013 года № 160 "Об утверждении статистических форм общегосударственных статистических наблюдений по статистике транспорта и инструкций по их заполнению" (зарегистрированный в Реестре государственной регистрации нормативных правовых актов за № 8709 от 14 сентября 2013 года, опубликованный в газете "Казахстанская правда" от 27 февраля 2014 года № 40 (27661)).</w:t>
      </w:r>
    </w:p>
    <w:bookmarkEnd w:id="2"/>
    <w:bookmarkStart w:name="z4" w:id="3"/>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законодательном порядке:</w:t>
      </w:r>
    </w:p>
    <w:bookmarkEnd w:id="3"/>
    <w:p>
      <w:pPr>
        <w:spacing w:after="0"/>
        <w:ind w:left="0"/>
        <w:jc w:val="both"/>
      </w:pP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обеспечить обязательную публикацию на официальном интернет-ресурсе Комитета по статистике Министерства национальной экономики Республики Казахстан.</w:t>
      </w:r>
    </w:p>
    <w:bookmarkStart w:name="z5" w:id="4"/>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w:t>
      </w:r>
    </w:p>
    <w:bookmarkEnd w:id="4"/>
    <w:bookmarkStart w:name="z6" w:id="5"/>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5"/>
    <w:bookmarkStart w:name="z7" w:id="6"/>
    <w:p>
      <w:pPr>
        <w:spacing w:after="0"/>
        <w:ind w:left="0"/>
        <w:jc w:val="both"/>
      </w:pPr>
      <w:r>
        <w:rPr>
          <w:rFonts w:ascii="Times New Roman"/>
          <w:b w:val="false"/>
          <w:i w:val="false"/>
          <w:color w:val="000000"/>
          <w:sz w:val="28"/>
        </w:rPr>
        <w:t>
      6. Настоящий приказ подлежит официальному опубликованию и вводится в действие с 1 января 2015 года.</w:t>
      </w:r>
    </w:p>
    <w:bookmarkEnd w:id="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по статистике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национальной экономики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Смаилов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А.О. Исекешев _______________ </w:t>
      </w:r>
    </w:p>
    <w:p>
      <w:pPr>
        <w:spacing w:after="0"/>
        <w:ind w:left="0"/>
        <w:jc w:val="both"/>
      </w:pPr>
      <w:r>
        <w:rPr>
          <w:rFonts w:ascii="Times New Roman"/>
          <w:b w:val="false"/>
          <w:i w:val="false"/>
          <w:color w:val="000000"/>
          <w:sz w:val="28"/>
        </w:rPr>
        <w:t>
      23 декабря 2014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 Комитета по</w:t>
            </w:r>
            <w:r>
              <w:br/>
            </w:r>
            <w:r>
              <w:rPr>
                <w:rFonts w:ascii="Times New Roman"/>
                <w:b w:val="false"/>
                <w:i w:val="false"/>
                <w:color w:val="000000"/>
                <w:sz w:val="20"/>
              </w:rPr>
              <w:t>статистике 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4 декабря 2014 года № 66</w:t>
            </w:r>
          </w:p>
        </w:tc>
      </w:tr>
    </w:tbl>
    <w:tbl>
      <w:tblPr>
        <w:tblW w:w="0" w:type="auto"/>
        <w:tblCellSpacing w:w="0" w:type="auto"/>
        <w:tblBorders>
          <w:top w:val="none"/>
          <w:left w:val="none"/>
          <w:bottom w:val="none"/>
          <w:right w:val="none"/>
          <w:insideH w:val="none"/>
          <w:insideV w:val="none"/>
        </w:tblBorders>
      </w:tblPr>
      <w:tblGrid>
        <w:gridCol w:w="1786"/>
        <w:gridCol w:w="8"/>
        <w:gridCol w:w="1"/>
        <w:gridCol w:w="161"/>
        <w:gridCol w:w="47"/>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795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79500" cy="838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 Статистика комитеті төрағасының 2014 жылғы 4 желтоқсандағы № 66 бұйрығына1-қосымша</w:t>
            </w:r>
          </w:p>
        </w:tc>
      </w:tr>
      <w:tr>
        <w:trPr>
          <w:trHeight w:val="30" w:hRule="atLeast"/>
        </w:trPr>
        <w:tc>
          <w:tcPr>
            <w:tcW w:w="0" w:type="auto"/>
            <w:gridSpan w:val="2"/>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органдарына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3"/>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0811104</w:t>
            </w:r>
            <w:r>
              <w:br/>
            </w:r>
            <w:r>
              <w:rPr>
                <w:rFonts w:ascii="Times New Roman"/>
                <w:b w:val="false"/>
                <w:i w:val="false"/>
                <w:color w:val="000000"/>
                <w:sz w:val="20"/>
              </w:rPr>
              <w:t>
Код статистической формы 0811104</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Теміржол желісінің пайдаланымдылық ұзындығы және теміржол көлігінің жұмысы туралы есеп</w:t>
            </w:r>
            <w:r>
              <w:br/>
            </w:r>
            <w:r>
              <w:rPr>
                <w:rFonts w:ascii="Times New Roman"/>
                <w:b w:val="false"/>
                <w:i w:val="false"/>
                <w:color w:val="000000"/>
                <w:sz w:val="20"/>
              </w:rPr>
              <w:t>
Отчет о протяженности эксплуатационный длины железнодорожных линий и работе железнодорожного транспорта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 ЖД</w:t>
            </w:r>
          </w:p>
        </w:tc>
        <w:tc>
          <w:tcPr>
            <w:tcW w:w="0" w:type="auto"/>
            <w:gridSpan w:val="4"/>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санына қарамастан, қызметтің негізгі түрі – қалааралық жолаушылар теміржол көлігі (Экономикалық қызмет түрінің жалпы жіктеуішінің (бұдан әрі – ЭҚЖЖ) 49.1 кодына сәйкес) және жүк теміржол көлігі (ЭҚЖЖ коды 49.2) болып табылатын, сондай-ақ темір жол желісінің пайдаланымдылық ұзындығын ұсыну бойынша қызметтерін көрсететін заңды тұлғалар және (немесе) олардың құрылымдық және оқшауланған бөлімшелері тапсырады.</w:t>
            </w:r>
            <w:r>
              <w:br/>
            </w:r>
            <w:r>
              <w:rPr>
                <w:rFonts w:ascii="Times New Roman"/>
                <w:b w:val="false"/>
                <w:i w:val="false"/>
                <w:color w:val="000000"/>
                <w:sz w:val="20"/>
              </w:rPr>
              <w:t xml:space="preserve">
Представляют юридические лица и (или) их структурные и обособленные подразделения, независимо от численности, с основным видом деятельности – пассажирский железнодорожный транспорт, междугородний (согласно коду Общего классификатора видов экономической деятельности (далее – ОКЭД) 49.1) и грузовой железнодорожный транспорт (код ОКЭД 49.2), а также оказывающие услуги по предоставлению эксплуатационной длины железнодорожных линий.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15 сәуір.</w:t>
            </w:r>
            <w:r>
              <w:br/>
            </w:r>
            <w:r>
              <w:rPr>
                <w:rFonts w:ascii="Times New Roman"/>
                <w:b w:val="false"/>
                <w:i w:val="false"/>
                <w:color w:val="000000"/>
                <w:sz w:val="20"/>
              </w:rPr>
              <w:t>
Срок представления – 15 апреля после отчетного периода.</w:t>
            </w:r>
          </w:p>
        </w:tc>
      </w:tr>
      <w:tr>
        <w:trPr>
          <w:trHeight w:val="30" w:hRule="atLeast"/>
        </w:trPr>
        <w:tc>
          <w:tcPr>
            <w:tcW w:w="1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 </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Жыл соңына темір жол желісінің пайдаланымдылық ұзындығын көрсетіңіз (0,1 километрге дейінгі дәлдікпен)</w:t>
      </w:r>
    </w:p>
    <w:p>
      <w:pPr>
        <w:spacing w:after="0"/>
        <w:ind w:left="0"/>
        <w:jc w:val="both"/>
      </w:pPr>
      <w:r>
        <w:rPr>
          <w:rFonts w:ascii="Times New Roman"/>
          <w:b w:val="false"/>
          <w:i w:val="false"/>
          <w:color w:val="000000"/>
          <w:sz w:val="28"/>
        </w:rPr>
        <w:t>
      Укажите протяженность эксплуатационной длины железнодорожных линий на конец года (с точностью до 0,1 километра)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4"/>
        <w:gridCol w:w="5715"/>
        <w:gridCol w:w="1163"/>
        <w:gridCol w:w="1164"/>
        <w:gridCol w:w="1164"/>
      </w:tblGrid>
      <w:tr>
        <w:trPr>
          <w:trHeight w:val="30" w:hRule="atLeast"/>
        </w:trPr>
        <w:tc>
          <w:tcPr>
            <w:tcW w:w="3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w:t>
            </w:r>
            <w:r>
              <w:br/>
            </w:r>
            <w:r>
              <w:rPr>
                <w:rFonts w:ascii="Times New Roman"/>
                <w:b w:val="false"/>
                <w:i w:val="false"/>
                <w:color w:val="000000"/>
                <w:sz w:val="20"/>
              </w:rPr>
              <w:t>
электрифицированные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электрлендірілмеген</w:t>
            </w:r>
            <w:r>
              <w:br/>
            </w:r>
            <w:r>
              <w:rPr>
                <w:rFonts w:ascii="Times New Roman"/>
                <w:b w:val="false"/>
                <w:i w:val="false"/>
                <w:color w:val="000000"/>
                <w:sz w:val="20"/>
              </w:rPr>
              <w:t>
неэлектрифицированные</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желісінің пайдаланымдылық ұзындығы, километр</w:t>
            </w:r>
            <w:r>
              <w:br/>
            </w:r>
            <w:r>
              <w:rPr>
                <w:rFonts w:ascii="Times New Roman"/>
                <w:b w:val="false"/>
                <w:i w:val="false"/>
                <w:color w:val="000000"/>
                <w:sz w:val="20"/>
              </w:rPr>
              <w:t>
Протяженность эксплуатационной длины железнодорожных линий, километр</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саны бойынша</w:t>
            </w:r>
            <w:r>
              <w:br/>
            </w:r>
            <w:r>
              <w:rPr>
                <w:rFonts w:ascii="Times New Roman"/>
                <w:b w:val="false"/>
                <w:i w:val="false"/>
                <w:color w:val="000000"/>
                <w:sz w:val="20"/>
              </w:rPr>
              <w:t>
по числу путей</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біржолдық</w:t>
            </w:r>
            <w:r>
              <w:br/>
            </w:r>
            <w:r>
              <w:rPr>
                <w:rFonts w:ascii="Times New Roman"/>
                <w:b w:val="false"/>
                <w:i w:val="false"/>
                <w:color w:val="000000"/>
                <w:sz w:val="20"/>
              </w:rPr>
              <w:t>
однопутные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екіжолдық және одан көп</w:t>
            </w:r>
            <w:r>
              <w:br/>
            </w:r>
            <w:r>
              <w:rPr>
                <w:rFonts w:ascii="Times New Roman"/>
                <w:b w:val="false"/>
                <w:i w:val="false"/>
                <w:color w:val="000000"/>
                <w:sz w:val="20"/>
              </w:rPr>
              <w:t>
двухпутные или более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жолтабанның ені бойынша</w:t>
            </w:r>
            <w:r>
              <w:br/>
            </w:r>
            <w:r>
              <w:rPr>
                <w:rFonts w:ascii="Times New Roman"/>
                <w:b w:val="false"/>
                <w:i w:val="false"/>
                <w:color w:val="000000"/>
                <w:sz w:val="20"/>
              </w:rPr>
              <w:t>
по ширине колеи</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r>
              <w:br/>
            </w:r>
            <w:r>
              <w:rPr>
                <w:rFonts w:ascii="Times New Roman"/>
                <w:b w:val="false"/>
                <w:i w:val="false"/>
                <w:color w:val="000000"/>
                <w:sz w:val="20"/>
              </w:rPr>
              <w:t>
нормальная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w:t>
            </w:r>
            <w:r>
              <w:br/>
            </w:r>
            <w:r>
              <w:rPr>
                <w:rFonts w:ascii="Times New Roman"/>
                <w:b w:val="false"/>
                <w:i w:val="false"/>
                <w:color w:val="000000"/>
                <w:sz w:val="20"/>
              </w:rPr>
              <w:t>
широкая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w:t>
            </w:r>
            <w:r>
              <w:br/>
            </w:r>
            <w:r>
              <w:rPr>
                <w:rFonts w:ascii="Times New Roman"/>
                <w:b w:val="false"/>
                <w:i w:val="false"/>
                <w:color w:val="000000"/>
                <w:sz w:val="20"/>
              </w:rPr>
              <w:t>
узкая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 типі бойынша</w:t>
            </w:r>
            <w:r>
              <w:br/>
            </w:r>
            <w:r>
              <w:rPr>
                <w:rFonts w:ascii="Times New Roman"/>
                <w:b w:val="false"/>
                <w:i w:val="false"/>
                <w:color w:val="000000"/>
                <w:sz w:val="20"/>
              </w:rPr>
              <w:t>
по типу перевозок</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жолаушылар тасымалы</w:t>
            </w:r>
            <w:r>
              <w:br/>
            </w:r>
            <w:r>
              <w:rPr>
                <w:rFonts w:ascii="Times New Roman"/>
                <w:b w:val="false"/>
                <w:i w:val="false"/>
                <w:color w:val="000000"/>
                <w:sz w:val="20"/>
              </w:rPr>
              <w:t>
только пассажирские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жүк тасымалы</w:t>
            </w:r>
            <w:r>
              <w:br/>
            </w:r>
            <w:r>
              <w:rPr>
                <w:rFonts w:ascii="Times New Roman"/>
                <w:b w:val="false"/>
                <w:i w:val="false"/>
                <w:color w:val="000000"/>
                <w:sz w:val="20"/>
              </w:rPr>
              <w:t>
только грузовые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жүк тасымалы</w:t>
            </w:r>
            <w:r>
              <w:br/>
            </w:r>
            <w:r>
              <w:rPr>
                <w:rFonts w:ascii="Times New Roman"/>
                <w:b w:val="false"/>
                <w:i w:val="false"/>
                <w:color w:val="000000"/>
                <w:sz w:val="20"/>
              </w:rPr>
              <w:t>
пассажирские и грузовые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типі бойынша</w:t>
            </w:r>
            <w:r>
              <w:br/>
            </w:r>
            <w:r>
              <w:rPr>
                <w:rFonts w:ascii="Times New Roman"/>
                <w:b w:val="false"/>
                <w:i w:val="false"/>
                <w:color w:val="000000"/>
                <w:sz w:val="20"/>
              </w:rPr>
              <w:t>
по типу тока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50Гц/ 25000В</w:t>
            </w:r>
            <w:r>
              <w:br/>
            </w:r>
            <w:r>
              <w:rPr>
                <w:rFonts w:ascii="Times New Roman"/>
                <w:b w:val="false"/>
                <w:i w:val="false"/>
                <w:color w:val="000000"/>
                <w:sz w:val="20"/>
              </w:rPr>
              <w:t>
50Гц/ 25000В</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айнымалы ток (нақты токты көрсетіңіз)</w:t>
            </w:r>
            <w:r>
              <w:br/>
            </w:r>
            <w:r>
              <w:rPr>
                <w:rFonts w:ascii="Times New Roman"/>
                <w:b w:val="false"/>
                <w:i w:val="false"/>
                <w:color w:val="000000"/>
                <w:sz w:val="20"/>
              </w:rPr>
              <w:t>
другой переменный ток (указать какой именно ток)</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 3000В</w:t>
            </w:r>
            <w:r>
              <w:br/>
            </w:r>
            <w:r>
              <w:rPr>
                <w:rFonts w:ascii="Times New Roman"/>
                <w:b w:val="false"/>
                <w:i w:val="false"/>
                <w:color w:val="000000"/>
                <w:sz w:val="20"/>
              </w:rPr>
              <w:t>
постоянный ток 3000В</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тұрақты ток (нақты токты көрсетіңіз)</w:t>
            </w:r>
            <w:r>
              <w:br/>
            </w:r>
            <w:r>
              <w:rPr>
                <w:rFonts w:ascii="Times New Roman"/>
                <w:b w:val="false"/>
                <w:i w:val="false"/>
                <w:color w:val="000000"/>
                <w:sz w:val="20"/>
              </w:rPr>
              <w:t>
другой постоянный ток (указать какой именно ток)</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Жыл соңына облыс бойынша темір жол желісінің пайдаланымдылық ұзындығын көрсетіңіз (0,1 километрге дейінгі дәлдікпен)</w:t>
      </w:r>
    </w:p>
    <w:p>
      <w:pPr>
        <w:spacing w:after="0"/>
        <w:ind w:left="0"/>
        <w:jc w:val="both"/>
      </w:pPr>
      <w:r>
        <w:rPr>
          <w:rFonts w:ascii="Times New Roman"/>
          <w:b w:val="false"/>
          <w:i w:val="false"/>
          <w:color w:val="000000"/>
          <w:sz w:val="28"/>
        </w:rPr>
        <w:t>
      Укажите протяженность эксплуатационной длины железнодорожных линий по областям на конец года (с точностью до 0,1 километра)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5"/>
        <w:gridCol w:w="5437"/>
        <w:gridCol w:w="3038"/>
      </w:tblGrid>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желісінің пайдаланымдылық ұзындығы, километр</w:t>
            </w:r>
            <w:r>
              <w:br/>
            </w:r>
            <w:r>
              <w:rPr>
                <w:rFonts w:ascii="Times New Roman"/>
                <w:b w:val="false"/>
                <w:i w:val="false"/>
                <w:color w:val="000000"/>
                <w:sz w:val="20"/>
              </w:rPr>
              <w:t>
Протяженность эксплуатационной длины железнодорожных линий, километров</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желісінің пайдаланыстағы ұзындығының қашықтығы</w:t>
            </w:r>
            <w:r>
              <w:br/>
            </w:r>
            <w:r>
              <w:rPr>
                <w:rFonts w:ascii="Times New Roman"/>
                <w:b w:val="false"/>
                <w:i w:val="false"/>
                <w:color w:val="000000"/>
                <w:sz w:val="20"/>
              </w:rPr>
              <w:t>
Протяженность эксплуатационной длины железнодорожных линий</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облыс бойынша:</w:t>
            </w:r>
            <w:r>
              <w:br/>
            </w:r>
            <w:r>
              <w:rPr>
                <w:rFonts w:ascii="Times New Roman"/>
                <w:b w:val="false"/>
                <w:i w:val="false"/>
                <w:color w:val="000000"/>
                <w:sz w:val="20"/>
              </w:rPr>
              <w:t>
в том числе по областям:</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r>
              <w:br/>
            </w:r>
            <w:r>
              <w:rPr>
                <w:rFonts w:ascii="Times New Roman"/>
                <w:b w:val="false"/>
                <w:i w:val="false"/>
                <w:color w:val="000000"/>
                <w:sz w:val="20"/>
              </w:rPr>
              <w:t>
Акмолинская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Актөбе</w:t>
            </w:r>
            <w:r>
              <w:br/>
            </w:r>
            <w:r>
              <w:rPr>
                <w:rFonts w:ascii="Times New Roman"/>
                <w:b w:val="false"/>
                <w:i w:val="false"/>
                <w:color w:val="000000"/>
                <w:sz w:val="20"/>
              </w:rPr>
              <w:t>
Актюбинская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r>
              <w:br/>
            </w:r>
            <w:r>
              <w:rPr>
                <w:rFonts w:ascii="Times New Roman"/>
                <w:b w:val="false"/>
                <w:i w:val="false"/>
                <w:color w:val="000000"/>
                <w:sz w:val="20"/>
              </w:rPr>
              <w:t>
Алматинская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r>
              <w:br/>
            </w:r>
            <w:r>
              <w:rPr>
                <w:rFonts w:ascii="Times New Roman"/>
                <w:b w:val="false"/>
                <w:i w:val="false"/>
                <w:color w:val="000000"/>
                <w:sz w:val="20"/>
              </w:rPr>
              <w:t>
Атырауская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r>
              <w:br/>
            </w:r>
            <w:r>
              <w:rPr>
                <w:rFonts w:ascii="Times New Roman"/>
                <w:b w:val="false"/>
                <w:i w:val="false"/>
                <w:color w:val="000000"/>
                <w:sz w:val="20"/>
              </w:rPr>
              <w:t>
Восточно-Казахстанская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r>
              <w:br/>
            </w:r>
            <w:r>
              <w:rPr>
                <w:rFonts w:ascii="Times New Roman"/>
                <w:b w:val="false"/>
                <w:i w:val="false"/>
                <w:color w:val="000000"/>
                <w:sz w:val="20"/>
              </w:rPr>
              <w:t>
Жамбылская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r>
              <w:br/>
            </w:r>
            <w:r>
              <w:rPr>
                <w:rFonts w:ascii="Times New Roman"/>
                <w:b w:val="false"/>
                <w:i w:val="false"/>
                <w:color w:val="000000"/>
                <w:sz w:val="20"/>
              </w:rPr>
              <w:t>
Западно-Казахстанская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r>
              <w:br/>
            </w:r>
            <w:r>
              <w:rPr>
                <w:rFonts w:ascii="Times New Roman"/>
                <w:b w:val="false"/>
                <w:i w:val="false"/>
                <w:color w:val="000000"/>
                <w:sz w:val="20"/>
              </w:rPr>
              <w:t>
Карагандинская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r>
              <w:br/>
            </w:r>
            <w:r>
              <w:rPr>
                <w:rFonts w:ascii="Times New Roman"/>
                <w:b w:val="false"/>
                <w:i w:val="false"/>
                <w:color w:val="000000"/>
                <w:sz w:val="20"/>
              </w:rPr>
              <w:t>
Костанайская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r>
              <w:br/>
            </w:r>
            <w:r>
              <w:rPr>
                <w:rFonts w:ascii="Times New Roman"/>
                <w:b w:val="false"/>
                <w:i w:val="false"/>
                <w:color w:val="000000"/>
                <w:sz w:val="20"/>
              </w:rPr>
              <w:t>
Кызылординская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r>
              <w:br/>
            </w:r>
            <w:r>
              <w:rPr>
                <w:rFonts w:ascii="Times New Roman"/>
                <w:b w:val="false"/>
                <w:i w:val="false"/>
                <w:color w:val="000000"/>
                <w:sz w:val="20"/>
              </w:rPr>
              <w:t>
Мангистауская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r>
              <w:br/>
            </w:r>
            <w:r>
              <w:rPr>
                <w:rFonts w:ascii="Times New Roman"/>
                <w:b w:val="false"/>
                <w:i w:val="false"/>
                <w:color w:val="000000"/>
                <w:sz w:val="20"/>
              </w:rPr>
              <w:t>
Павлодарская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r>
              <w:br/>
            </w:r>
            <w:r>
              <w:rPr>
                <w:rFonts w:ascii="Times New Roman"/>
                <w:b w:val="false"/>
                <w:i w:val="false"/>
                <w:color w:val="000000"/>
                <w:sz w:val="20"/>
              </w:rPr>
              <w:t>
Северо-Казахстанская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r>
              <w:br/>
            </w:r>
            <w:r>
              <w:rPr>
                <w:rFonts w:ascii="Times New Roman"/>
                <w:b w:val="false"/>
                <w:i w:val="false"/>
                <w:color w:val="000000"/>
                <w:sz w:val="20"/>
              </w:rPr>
              <w:t>
Южно-Казахстанская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 бойынша өтетін Қазақстан Республикасының теміржол желісінің пайдаланыстағы ұзындығының қашықтығы</w:t>
            </w:r>
            <w:r>
              <w:br/>
            </w:r>
            <w:r>
              <w:rPr>
                <w:rFonts w:ascii="Times New Roman"/>
                <w:b w:val="false"/>
                <w:i w:val="false"/>
                <w:color w:val="000000"/>
                <w:sz w:val="20"/>
              </w:rPr>
              <w:t>
Протяженность эксплуатационной длины железнодорожных линий Республики Казахстан, проходящих по территории других государств</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r>
              <w:br/>
            </w:r>
            <w:r>
              <w:rPr>
                <w:rFonts w:ascii="Times New Roman"/>
                <w:b w:val="false"/>
                <w:i w:val="false"/>
                <w:color w:val="000000"/>
                <w:sz w:val="20"/>
              </w:rPr>
              <w:t>
Россия: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w:t>
            </w:r>
            <w:r>
              <w:br/>
            </w:r>
            <w:r>
              <w:rPr>
                <w:rFonts w:ascii="Times New Roman"/>
                <w:b w:val="false"/>
                <w:i w:val="false"/>
                <w:color w:val="000000"/>
                <w:sz w:val="20"/>
              </w:rPr>
              <w:t>
Саратовская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Орынбор</w:t>
            </w:r>
            <w:r>
              <w:br/>
            </w:r>
            <w:r>
              <w:rPr>
                <w:rFonts w:ascii="Times New Roman"/>
                <w:b w:val="false"/>
                <w:i w:val="false"/>
                <w:color w:val="000000"/>
                <w:sz w:val="20"/>
              </w:rPr>
              <w:t>
Оренбургская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Астрахань</w:t>
            </w:r>
            <w:r>
              <w:br/>
            </w:r>
            <w:r>
              <w:rPr>
                <w:rFonts w:ascii="Times New Roman"/>
                <w:b w:val="false"/>
                <w:i w:val="false"/>
                <w:color w:val="000000"/>
                <w:sz w:val="20"/>
              </w:rPr>
              <w:t>
Астраханская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өлкесі</w:t>
            </w:r>
            <w:r>
              <w:br/>
            </w:r>
            <w:r>
              <w:rPr>
                <w:rFonts w:ascii="Times New Roman"/>
                <w:b w:val="false"/>
                <w:i w:val="false"/>
                <w:color w:val="000000"/>
                <w:sz w:val="20"/>
              </w:rPr>
              <w:t>
Алтайский край</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r>
              <w:br/>
            </w:r>
            <w:r>
              <w:rPr>
                <w:rFonts w:ascii="Times New Roman"/>
                <w:b w:val="false"/>
                <w:i w:val="false"/>
                <w:color w:val="000000"/>
                <w:sz w:val="20"/>
              </w:rPr>
              <w:t>
Кыргызстан</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облыстарының аумағы бойынша өтетін басқа мемлекеттердің теміржол желісінің пайдаланыстағы ұзындығының қашықтығы</w:t>
            </w:r>
            <w:r>
              <w:br/>
            </w:r>
            <w:r>
              <w:rPr>
                <w:rFonts w:ascii="Times New Roman"/>
                <w:b w:val="false"/>
                <w:i w:val="false"/>
                <w:color w:val="000000"/>
                <w:sz w:val="20"/>
              </w:rPr>
              <w:t>
Протяженность эксплуатационной длины железнодорожных линий других государств, проходящих по территории областей Казахстана</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Орал темір жолы</w:t>
            </w:r>
            <w:r>
              <w:br/>
            </w:r>
            <w:r>
              <w:rPr>
                <w:rFonts w:ascii="Times New Roman"/>
                <w:b w:val="false"/>
                <w:i w:val="false"/>
                <w:color w:val="000000"/>
                <w:sz w:val="20"/>
              </w:rPr>
              <w:t>
Южно-Уральская железная дорога</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Актөбе</w:t>
            </w:r>
            <w:r>
              <w:br/>
            </w:r>
            <w:r>
              <w:rPr>
                <w:rFonts w:ascii="Times New Roman"/>
                <w:b w:val="false"/>
                <w:i w:val="false"/>
                <w:color w:val="000000"/>
                <w:sz w:val="20"/>
              </w:rPr>
              <w:t>
Актюбинская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r>
              <w:br/>
            </w:r>
            <w:r>
              <w:rPr>
                <w:rFonts w:ascii="Times New Roman"/>
                <w:b w:val="false"/>
                <w:i w:val="false"/>
                <w:color w:val="000000"/>
                <w:sz w:val="20"/>
              </w:rPr>
              <w:t>
Костанайская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r>
              <w:br/>
            </w:r>
            <w:r>
              <w:rPr>
                <w:rFonts w:ascii="Times New Roman"/>
                <w:b w:val="false"/>
                <w:i w:val="false"/>
                <w:color w:val="000000"/>
                <w:sz w:val="20"/>
              </w:rPr>
              <w:t>
Северо-Казахстанская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Сібір темір жолы</w:t>
            </w:r>
            <w:r>
              <w:br/>
            </w:r>
            <w:r>
              <w:rPr>
                <w:rFonts w:ascii="Times New Roman"/>
                <w:b w:val="false"/>
                <w:i w:val="false"/>
                <w:color w:val="000000"/>
                <w:sz w:val="20"/>
              </w:rPr>
              <w:t>
Западно-Сибирская железная дорога</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r>
              <w:br/>
            </w:r>
            <w:r>
              <w:rPr>
                <w:rFonts w:ascii="Times New Roman"/>
                <w:b w:val="false"/>
                <w:i w:val="false"/>
                <w:color w:val="000000"/>
                <w:sz w:val="20"/>
              </w:rPr>
              <w:t>
Акмолинская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r>
              <w:br/>
            </w:r>
            <w:r>
              <w:rPr>
                <w:rFonts w:ascii="Times New Roman"/>
                <w:b w:val="false"/>
                <w:i w:val="false"/>
                <w:color w:val="000000"/>
                <w:sz w:val="20"/>
              </w:rPr>
              <w:t>
Павлодарская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Волга маңы темір жолы</w:t>
            </w:r>
            <w:r>
              <w:br/>
            </w:r>
            <w:r>
              <w:rPr>
                <w:rFonts w:ascii="Times New Roman"/>
                <w:b w:val="false"/>
                <w:i w:val="false"/>
                <w:color w:val="000000"/>
                <w:sz w:val="20"/>
              </w:rPr>
              <w:t>
Приволжская железная дорога</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r>
              <w:br/>
            </w:r>
            <w:r>
              <w:rPr>
                <w:rFonts w:ascii="Times New Roman"/>
                <w:b w:val="false"/>
                <w:i w:val="false"/>
                <w:color w:val="000000"/>
                <w:sz w:val="20"/>
              </w:rPr>
              <w:t>
Западно-Казахстанская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темір жолы</w:t>
            </w:r>
            <w:r>
              <w:br/>
            </w:r>
            <w:r>
              <w:rPr>
                <w:rFonts w:ascii="Times New Roman"/>
                <w:b w:val="false"/>
                <w:i w:val="false"/>
                <w:color w:val="000000"/>
                <w:sz w:val="20"/>
              </w:rPr>
              <w:t>
Кыргызская железная дорога</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r>
              <w:br/>
            </w:r>
            <w:r>
              <w:rPr>
                <w:rFonts w:ascii="Times New Roman"/>
                <w:b w:val="false"/>
                <w:i w:val="false"/>
                <w:color w:val="000000"/>
                <w:sz w:val="20"/>
              </w:rPr>
              <w:t>
Жамбылская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Жолаушы қозғалысындағы локомотивтердің және автомотрисалардың пойыз-километрлерін көрсетіңіз</w:t>
      </w:r>
    </w:p>
    <w:p>
      <w:pPr>
        <w:spacing w:after="0"/>
        <w:ind w:left="0"/>
        <w:jc w:val="both"/>
      </w:pPr>
      <w:r>
        <w:rPr>
          <w:rFonts w:ascii="Times New Roman"/>
          <w:b w:val="false"/>
          <w:i w:val="false"/>
          <w:color w:val="000000"/>
          <w:sz w:val="28"/>
        </w:rPr>
        <w:t>
      Укажите поездо-километры локомотивов и автомотрис в пассажирском движении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5"/>
        <w:gridCol w:w="6632"/>
        <w:gridCol w:w="2003"/>
      </w:tblGrid>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қозғалысындағы локомотивтердің пойыз-километрлері, мың поезд-км</w:t>
            </w:r>
            <w:r>
              <w:rPr>
                <w:rFonts w:ascii="Times New Roman"/>
                <w:b w:val="false"/>
                <w:i w:val="false"/>
                <w:color w:val="000000"/>
                <w:vertAlign w:val="superscript"/>
              </w:rPr>
              <w:t>1</w:t>
            </w:r>
            <w:r>
              <w:br/>
            </w:r>
            <w:r>
              <w:rPr>
                <w:rFonts w:ascii="Times New Roman"/>
                <w:b w:val="false"/>
                <w:i w:val="false"/>
                <w:color w:val="000000"/>
                <w:sz w:val="20"/>
              </w:rPr>
              <w:t>
Поездо-километры локомотивов в пассажирском движении, тысяч поездо-км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 түрлері бойынша:</w:t>
            </w:r>
            <w:r>
              <w:br/>
            </w:r>
            <w:r>
              <w:rPr>
                <w:rFonts w:ascii="Times New Roman"/>
                <w:b w:val="false"/>
                <w:i w:val="false"/>
                <w:color w:val="000000"/>
                <w:sz w:val="20"/>
              </w:rPr>
              <w:t>
в том числе по видам: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электровоздар</w:t>
            </w:r>
            <w:r>
              <w:br/>
            </w:r>
            <w:r>
              <w:rPr>
                <w:rFonts w:ascii="Times New Roman"/>
                <w:b w:val="false"/>
                <w:i w:val="false"/>
                <w:color w:val="000000"/>
                <w:sz w:val="20"/>
              </w:rPr>
              <w:t>
электровозы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тепловоздар</w:t>
            </w:r>
            <w:r>
              <w:br/>
            </w:r>
            <w:r>
              <w:rPr>
                <w:rFonts w:ascii="Times New Roman"/>
                <w:b w:val="false"/>
                <w:i w:val="false"/>
                <w:color w:val="000000"/>
                <w:sz w:val="20"/>
              </w:rPr>
              <w:t>
тепловозы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қозғалысындағы автомотрисалардың пойыз-километрлері, мың поезд-км</w:t>
            </w:r>
            <w:r>
              <w:br/>
            </w:r>
            <w:r>
              <w:rPr>
                <w:rFonts w:ascii="Times New Roman"/>
                <w:b w:val="false"/>
                <w:i w:val="false"/>
                <w:color w:val="000000"/>
                <w:sz w:val="20"/>
              </w:rPr>
              <w:t>
Поездо-километры автомотрис в пассажирском движении, тысяч поездо-км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 түрлер бойынша:</w:t>
            </w:r>
            <w:r>
              <w:br/>
            </w:r>
            <w:r>
              <w:rPr>
                <w:rFonts w:ascii="Times New Roman"/>
                <w:b w:val="false"/>
                <w:i w:val="false"/>
                <w:color w:val="000000"/>
                <w:sz w:val="20"/>
              </w:rPr>
              <w:t>
в том числе по видам: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w:t>
            </w:r>
            <w:r>
              <w:br/>
            </w:r>
            <w:r>
              <w:rPr>
                <w:rFonts w:ascii="Times New Roman"/>
                <w:b w:val="false"/>
                <w:i w:val="false"/>
                <w:color w:val="000000"/>
                <w:sz w:val="20"/>
              </w:rPr>
              <w:t>
электрические</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w:t>
            </w:r>
            <w:r>
              <w:br/>
            </w:r>
            <w:r>
              <w:rPr>
                <w:rFonts w:ascii="Times New Roman"/>
                <w:b w:val="false"/>
                <w:i w:val="false"/>
                <w:color w:val="000000"/>
                <w:sz w:val="20"/>
              </w:rPr>
              <w:t>
дизельные</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r>
              <w:br/>
            </w:r>
            <w:r>
              <w:rPr>
                <w:rFonts w:ascii="Times New Roman"/>
                <w:b w:val="false"/>
                <w:i w:val="false"/>
                <w:color w:val="000000"/>
                <w:sz w:val="20"/>
              </w:rPr>
              <w:t>
прочие</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Км - мұнда және бұдан әрі -</w:t>
      </w:r>
      <w:r>
        <w:rPr>
          <w:rFonts w:ascii="Times New Roman"/>
          <w:b w:val="false"/>
          <w:i w:val="false"/>
          <w:color w:val="000000"/>
          <w:sz w:val="28"/>
        </w:rPr>
        <w:t xml:space="preserve"> </w:t>
      </w:r>
      <w:r>
        <w:rPr>
          <w:rFonts w:ascii="Times New Roman"/>
          <w:b/>
          <w:i w:val="false"/>
          <w:color w:val="000000"/>
          <w:sz w:val="28"/>
        </w:rPr>
        <w:t>километр</w:t>
      </w:r>
    </w:p>
    <w:p>
      <w:pPr>
        <w:spacing w:after="0"/>
        <w:ind w:left="0"/>
        <w:jc w:val="both"/>
      </w:pPr>
      <w:r>
        <w:rPr>
          <w:rFonts w:ascii="Times New Roman"/>
          <w:b w:val="false"/>
          <w:i w:val="false"/>
          <w:color w:val="000000"/>
          <w:sz w:val="28"/>
        </w:rPr>
        <w:t>
      Км - здесь и далее - километр.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Жүк қозғалысындағы жүк тасымалдау бойынша негізгі көрсеткіштерді көрсетіңіз</w:t>
      </w:r>
    </w:p>
    <w:p>
      <w:pPr>
        <w:spacing w:after="0"/>
        <w:ind w:left="0"/>
        <w:jc w:val="both"/>
      </w:pPr>
      <w:r>
        <w:rPr>
          <w:rFonts w:ascii="Times New Roman"/>
          <w:b w:val="false"/>
          <w:i w:val="false"/>
          <w:color w:val="000000"/>
          <w:sz w:val="28"/>
        </w:rPr>
        <w:t>
      Укажите основные показатели по перевозке грузов в грузовом движении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7"/>
        <w:gridCol w:w="6458"/>
        <w:gridCol w:w="2065"/>
      </w:tblGrid>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қозғалысындағы локомотивтердің пойыз-километрлері, мың поезд-км</w:t>
            </w:r>
            <w:r>
              <w:br/>
            </w:r>
            <w:r>
              <w:rPr>
                <w:rFonts w:ascii="Times New Roman"/>
                <w:b w:val="false"/>
                <w:i w:val="false"/>
                <w:color w:val="000000"/>
                <w:sz w:val="20"/>
              </w:rPr>
              <w:t>
Поездо-километры локомотивов в грузовом движении, тысяч поездо-км</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 түрлері бойынша:</w:t>
            </w:r>
            <w:r>
              <w:br/>
            </w:r>
            <w:r>
              <w:rPr>
                <w:rFonts w:ascii="Times New Roman"/>
                <w:b w:val="false"/>
                <w:i w:val="false"/>
                <w:color w:val="000000"/>
                <w:sz w:val="20"/>
              </w:rPr>
              <w:t>
в том числе по видам:</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электровоздар</w:t>
            </w:r>
            <w:r>
              <w:br/>
            </w:r>
            <w:r>
              <w:rPr>
                <w:rFonts w:ascii="Times New Roman"/>
                <w:b w:val="false"/>
                <w:i w:val="false"/>
                <w:color w:val="000000"/>
                <w:sz w:val="20"/>
              </w:rPr>
              <w:t>
электровозы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тепловоздар</w:t>
            </w:r>
            <w:r>
              <w:br/>
            </w:r>
            <w:r>
              <w:rPr>
                <w:rFonts w:ascii="Times New Roman"/>
                <w:b w:val="false"/>
                <w:i w:val="false"/>
                <w:color w:val="000000"/>
                <w:sz w:val="20"/>
              </w:rPr>
              <w:t>
тепловозы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қозғалысындағы локомотивтердің локомотив-километрлері, мың локомотив-км</w:t>
            </w:r>
            <w:r>
              <w:br/>
            </w:r>
            <w:r>
              <w:rPr>
                <w:rFonts w:ascii="Times New Roman"/>
                <w:b w:val="false"/>
                <w:i w:val="false"/>
                <w:color w:val="000000"/>
                <w:sz w:val="20"/>
              </w:rPr>
              <w:t>
Локомотиво-километры локомотивов в грузовом движении, тысяч локомотиво-км</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 түрлері бойынша:</w:t>
            </w:r>
            <w:r>
              <w:br/>
            </w:r>
            <w:r>
              <w:rPr>
                <w:rFonts w:ascii="Times New Roman"/>
                <w:b w:val="false"/>
                <w:i w:val="false"/>
                <w:color w:val="000000"/>
                <w:sz w:val="20"/>
              </w:rPr>
              <w:t>
в том числе по видам:</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электровоздар</w:t>
            </w:r>
            <w:r>
              <w:br/>
            </w:r>
            <w:r>
              <w:rPr>
                <w:rFonts w:ascii="Times New Roman"/>
                <w:b w:val="false"/>
                <w:i w:val="false"/>
                <w:color w:val="000000"/>
                <w:sz w:val="20"/>
              </w:rPr>
              <w:t>
электровозы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тепловоздар</w:t>
            </w:r>
            <w:r>
              <w:br/>
            </w:r>
            <w:r>
              <w:rPr>
                <w:rFonts w:ascii="Times New Roman"/>
                <w:b w:val="false"/>
                <w:i w:val="false"/>
                <w:color w:val="000000"/>
                <w:sz w:val="20"/>
              </w:rPr>
              <w:t>
тепловозы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локомотивтердің пойыз-сағаттары, мың поезд-сағат</w:t>
            </w:r>
            <w:r>
              <w:br/>
            </w:r>
            <w:r>
              <w:rPr>
                <w:rFonts w:ascii="Times New Roman"/>
                <w:b w:val="false"/>
                <w:i w:val="false"/>
                <w:color w:val="000000"/>
                <w:sz w:val="20"/>
              </w:rPr>
              <w:t>
Поездо-часы локомотивов в пути, тысяч поездо-часов</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 түрлері бойынша:</w:t>
            </w:r>
            <w:r>
              <w:br/>
            </w:r>
            <w:r>
              <w:rPr>
                <w:rFonts w:ascii="Times New Roman"/>
                <w:b w:val="false"/>
                <w:i w:val="false"/>
                <w:color w:val="000000"/>
                <w:sz w:val="20"/>
              </w:rPr>
              <w:t>
в том числе по видам:</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электровоздар</w:t>
            </w:r>
            <w:r>
              <w:br/>
            </w:r>
            <w:r>
              <w:rPr>
                <w:rFonts w:ascii="Times New Roman"/>
                <w:b w:val="false"/>
                <w:i w:val="false"/>
                <w:color w:val="000000"/>
                <w:sz w:val="20"/>
              </w:rPr>
              <w:t>
электровозы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тепловоздар</w:t>
            </w:r>
            <w:r>
              <w:br/>
            </w:r>
            <w:r>
              <w:rPr>
                <w:rFonts w:ascii="Times New Roman"/>
                <w:b w:val="false"/>
                <w:i w:val="false"/>
                <w:color w:val="000000"/>
                <w:sz w:val="20"/>
              </w:rPr>
              <w:t>
тепловозы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вагонының айналымы, тәулік</w:t>
            </w:r>
            <w:r>
              <w:br/>
            </w:r>
            <w:r>
              <w:rPr>
                <w:rFonts w:ascii="Times New Roman"/>
                <w:b w:val="false"/>
                <w:i w:val="false"/>
                <w:color w:val="000000"/>
                <w:sz w:val="20"/>
              </w:rPr>
              <w:t>
Оборот рабочего вагона, сутки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вагонның айналымы, тәулік</w:t>
            </w:r>
            <w:r>
              <w:br/>
            </w:r>
            <w:r>
              <w:rPr>
                <w:rFonts w:ascii="Times New Roman"/>
                <w:b w:val="false"/>
                <w:i w:val="false"/>
                <w:color w:val="000000"/>
                <w:sz w:val="20"/>
              </w:rPr>
              <w:t>
Оборот местного вагона, сутки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вагонының орташа тәуліктік өнімділігі, тонна-км</w:t>
            </w:r>
            <w:r>
              <w:br/>
            </w:r>
            <w:r>
              <w:rPr>
                <w:rFonts w:ascii="Times New Roman"/>
                <w:b w:val="false"/>
                <w:i w:val="false"/>
                <w:color w:val="000000"/>
                <w:sz w:val="20"/>
              </w:rPr>
              <w:t>
Среднесуточная производительность грузового вагона, тонно-км</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Түрлері бойынша жөнелтілген жүктердің көлемін көрсетіңіз, мың тонна</w:t>
      </w:r>
    </w:p>
    <w:p>
      <w:pPr>
        <w:spacing w:after="0"/>
        <w:ind w:left="0"/>
        <w:jc w:val="both"/>
      </w:pPr>
      <w:r>
        <w:rPr>
          <w:rFonts w:ascii="Times New Roman"/>
          <w:b w:val="false"/>
          <w:i w:val="false"/>
          <w:color w:val="000000"/>
          <w:sz w:val="28"/>
        </w:rPr>
        <w:t>
      Укажите объемы отправленных грузов по видам, тысяч тонн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1574"/>
        <w:gridCol w:w="518"/>
        <w:gridCol w:w="518"/>
        <w:gridCol w:w="518"/>
        <w:gridCol w:w="518"/>
        <w:gridCol w:w="518"/>
        <w:gridCol w:w="518"/>
        <w:gridCol w:w="518"/>
        <w:gridCol w:w="518"/>
        <w:gridCol w:w="518"/>
        <w:gridCol w:w="804"/>
        <w:gridCol w:w="804"/>
        <w:gridCol w:w="805"/>
        <w:gridCol w:w="805"/>
        <w:gridCol w:w="805"/>
        <w:gridCol w:w="805"/>
      </w:tblGrid>
      <w:tr>
        <w:trPr>
          <w:trHeight w:val="30" w:hRule="atLeast"/>
        </w:trPr>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атауы</w:t>
            </w:r>
            <w:r>
              <w:rPr>
                <w:rFonts w:ascii="Times New Roman"/>
                <w:b w:val="false"/>
                <w:i w:val="false"/>
                <w:color w:val="000000"/>
                <w:vertAlign w:val="superscript"/>
              </w:rPr>
              <w:t>1</w:t>
            </w:r>
            <w:r>
              <w:br/>
            </w:r>
            <w:r>
              <w:rPr>
                <w:rFonts w:ascii="Times New Roman"/>
                <w:b w:val="false"/>
                <w:i w:val="false"/>
                <w:color w:val="000000"/>
                <w:sz w:val="20"/>
              </w:rPr>
              <w:t>
Наименование видов грузов</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 Республикасы</w:t>
            </w:r>
            <w:r>
              <w:br/>
            </w:r>
            <w:r>
              <w:rPr>
                <w:rFonts w:ascii="Times New Roman"/>
                <w:b w:val="false"/>
                <w:i w:val="false"/>
                <w:color w:val="000000"/>
                <w:sz w:val="20"/>
              </w:rPr>
              <w:t>
Республика Казахстан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жол бөлімшелері бойынша</w:t>
            </w:r>
            <w:r>
              <w:br/>
            </w:r>
            <w:r>
              <w:rPr>
                <w:rFonts w:ascii="Times New Roman"/>
                <w:b w:val="false"/>
                <w:i w:val="false"/>
                <w:color w:val="000000"/>
                <w:sz w:val="20"/>
              </w:rPr>
              <w:t>
В том числе по отделениям дороги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r>
              <w:br/>
            </w:r>
            <w:r>
              <w:rPr>
                <w:rFonts w:ascii="Times New Roman"/>
                <w:b w:val="false"/>
                <w:i w:val="false"/>
                <w:color w:val="000000"/>
                <w:sz w:val="20"/>
              </w:rPr>
              <w:t>
Акмолинское</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r>
              <w:br/>
            </w:r>
            <w:r>
              <w:rPr>
                <w:rFonts w:ascii="Times New Roman"/>
                <w:b w:val="false"/>
                <w:i w:val="false"/>
                <w:color w:val="000000"/>
                <w:sz w:val="20"/>
              </w:rPr>
              <w:t>
Костанайское</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r>
              <w:br/>
            </w:r>
            <w:r>
              <w:rPr>
                <w:rFonts w:ascii="Times New Roman"/>
                <w:b w:val="false"/>
                <w:i w:val="false"/>
                <w:color w:val="000000"/>
                <w:sz w:val="20"/>
              </w:rPr>
              <w:t>
Павлодарское</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r>
              <w:br/>
            </w:r>
            <w:r>
              <w:rPr>
                <w:rFonts w:ascii="Times New Roman"/>
                <w:b w:val="false"/>
                <w:i w:val="false"/>
                <w:color w:val="000000"/>
                <w:sz w:val="20"/>
              </w:rPr>
              <w:t>
Карагандинское</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r>
              <w:br/>
            </w:r>
            <w:r>
              <w:rPr>
                <w:rFonts w:ascii="Times New Roman"/>
                <w:b w:val="false"/>
                <w:i w:val="false"/>
                <w:color w:val="000000"/>
                <w:sz w:val="20"/>
              </w:rPr>
              <w:t>
Восточно-Казахстанское</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r>
              <w:br/>
            </w:r>
            <w:r>
              <w:rPr>
                <w:rFonts w:ascii="Times New Roman"/>
                <w:b w:val="false"/>
                <w:i w:val="false"/>
                <w:color w:val="000000"/>
                <w:sz w:val="20"/>
              </w:rPr>
              <w:t>
Семипалатинское</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r>
              <w:br/>
            </w:r>
            <w:r>
              <w:rPr>
                <w:rFonts w:ascii="Times New Roman"/>
                <w:b w:val="false"/>
                <w:i w:val="false"/>
                <w:color w:val="000000"/>
                <w:sz w:val="20"/>
              </w:rPr>
              <w:t>
Алматинское</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r>
              <w:br/>
            </w:r>
            <w:r>
              <w:rPr>
                <w:rFonts w:ascii="Times New Roman"/>
                <w:b w:val="false"/>
                <w:i w:val="false"/>
                <w:color w:val="000000"/>
                <w:sz w:val="20"/>
              </w:rPr>
              <w:t>
Жамбылское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r>
              <w:br/>
            </w:r>
            <w:r>
              <w:rPr>
                <w:rFonts w:ascii="Times New Roman"/>
                <w:b w:val="false"/>
                <w:i w:val="false"/>
                <w:color w:val="000000"/>
                <w:sz w:val="20"/>
              </w:rPr>
              <w:t>
Шымкентское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r>
              <w:br/>
            </w:r>
            <w:r>
              <w:rPr>
                <w:rFonts w:ascii="Times New Roman"/>
                <w:b w:val="false"/>
                <w:i w:val="false"/>
                <w:color w:val="000000"/>
                <w:sz w:val="20"/>
              </w:rPr>
              <w:t>
Кызылординское</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r>
              <w:br/>
            </w:r>
            <w:r>
              <w:rPr>
                <w:rFonts w:ascii="Times New Roman"/>
                <w:b w:val="false"/>
                <w:i w:val="false"/>
                <w:color w:val="000000"/>
                <w:sz w:val="20"/>
              </w:rPr>
              <w:t>
Актюбинское</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r>
              <w:br/>
            </w:r>
            <w:r>
              <w:rPr>
                <w:rFonts w:ascii="Times New Roman"/>
                <w:b w:val="false"/>
                <w:i w:val="false"/>
                <w:color w:val="000000"/>
                <w:sz w:val="20"/>
              </w:rPr>
              <w:t>
Уральское</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r>
              <w:br/>
            </w:r>
            <w:r>
              <w:rPr>
                <w:rFonts w:ascii="Times New Roman"/>
                <w:b w:val="false"/>
                <w:i w:val="false"/>
                <w:color w:val="000000"/>
                <w:sz w:val="20"/>
              </w:rPr>
              <w:t>
Атырауское</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r>
              <w:br/>
            </w:r>
            <w:r>
              <w:rPr>
                <w:rFonts w:ascii="Times New Roman"/>
                <w:b w:val="false"/>
                <w:i w:val="false"/>
                <w:color w:val="000000"/>
                <w:sz w:val="20"/>
              </w:rPr>
              <w:t>
Мангистауское</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Жөнелтілген жүк – барлығы</w:t>
            </w:r>
            <w:r>
              <w:br/>
            </w:r>
            <w:r>
              <w:rPr>
                <w:rFonts w:ascii="Times New Roman"/>
                <w:b w:val="false"/>
                <w:i w:val="false"/>
                <w:color w:val="000000"/>
                <w:sz w:val="20"/>
              </w:rPr>
              <w:t>
Отправлено грузов – всего</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w:t>
            </w:r>
            <w:r>
              <w:br/>
            </w:r>
            <w:r>
              <w:rPr>
                <w:rFonts w:ascii="Times New Roman"/>
                <w:b w:val="false"/>
                <w:i w:val="false"/>
                <w:color w:val="000000"/>
                <w:sz w:val="20"/>
              </w:rPr>
              <w:t>
в том числе:</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 контейнердегі жүктер</w:t>
            </w:r>
            <w:r>
              <w:br/>
            </w:r>
            <w:r>
              <w:rPr>
                <w:rFonts w:ascii="Times New Roman"/>
                <w:b w:val="false"/>
                <w:i w:val="false"/>
                <w:color w:val="000000"/>
                <w:sz w:val="20"/>
              </w:rPr>
              <w:t>
Из строки 1 - грузы в контейнерах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Б бағаны респонденттерге статистика органдарымен ұсынылатын Жүк түрлерінің тізбесіне сәйкес толтырылады</w:t>
      </w:r>
      <w:r>
        <w:rPr>
          <w:rFonts w:ascii="Times New Roman"/>
          <w:b w:val="false"/>
          <w:i w:val="false"/>
          <w:color w:val="000000"/>
          <w:sz w:val="28"/>
        </w:rPr>
        <w:t>.</w:t>
      </w:r>
    </w:p>
    <w:p>
      <w:pPr>
        <w:spacing w:after="0"/>
        <w:ind w:left="0"/>
        <w:jc w:val="both"/>
      </w:pPr>
      <w:r>
        <w:rPr>
          <w:rFonts w:ascii="Times New Roman"/>
          <w:b w:val="false"/>
          <w:i w:val="false"/>
          <w:color w:val="000000"/>
          <w:sz w:val="28"/>
        </w:rPr>
        <w:t>
      Графа Б заполняется в соответствии с Перечнем видов грузов,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color w:val="000000"/>
          <w:sz w:val="28"/>
        </w:rPr>
        <w:t>_______________________</w:t>
      </w:r>
      <w:r>
        <w:rPr>
          <w:rFonts w:ascii="Times New Roman"/>
          <w:b w:val="false"/>
          <w:i w:val="false"/>
          <w:color w:val="000000"/>
          <w:sz w:val="28"/>
        </w:rPr>
        <w:t xml:space="preserve"> </w:t>
      </w:r>
      <w:r>
        <w:rPr>
          <w:rFonts w:ascii="Times New Roman"/>
          <w:b/>
          <w:i w:val="false"/>
          <w:color w:val="000000"/>
          <w:sz w:val="28"/>
        </w:rPr>
        <w:t>Мекенжайы ___________________</w:t>
      </w:r>
    </w:p>
    <w:p>
      <w:pPr>
        <w:spacing w:after="0"/>
        <w:ind w:left="0"/>
        <w:jc w:val="both"/>
      </w:pPr>
      <w:r>
        <w:rPr>
          <w:rFonts w:ascii="Times New Roman"/>
          <w:b w:val="false"/>
          <w:i w:val="false"/>
          <w:color w:val="000000"/>
          <w:sz w:val="28"/>
        </w:rPr>
        <w:t xml:space="preserve">
      Наименование ________________ Адрес </w:t>
      </w:r>
      <w:r>
        <w:rPr>
          <w:rFonts w:ascii="Times New Roman"/>
          <w:b w:val="false"/>
          <w:i/>
          <w:color w:val="000000"/>
          <w:sz w:val="28"/>
        </w:rPr>
        <w:t>_______________________</w:t>
      </w:r>
    </w:p>
    <w:tbl>
      <w:tblPr>
        <w:tblW w:w="0" w:type="auto"/>
        <w:tblCellSpacing w:w="0" w:type="auto"/>
        <w:tblBorders>
          <w:top w:val="none"/>
          <w:left w:val="none"/>
          <w:bottom w:val="none"/>
          <w:right w:val="none"/>
          <w:insideH w:val="none"/>
          <w:insideV w:val="none"/>
        </w:tblBorders>
      </w:tblPr>
      <w:tblGrid>
        <w:gridCol w:w="197"/>
        <w:gridCol w:w="7215"/>
        <w:gridCol w:w="479"/>
        <w:gridCol w:w="4409"/>
      </w:tblGrid>
      <w:tr>
        <w:trPr>
          <w:trHeight w:val="30" w:hRule="atLeast"/>
        </w:trPr>
        <w:tc>
          <w:tcPr>
            <w:tcW w:w="1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7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w:t>
            </w:r>
          </w:p>
        </w:tc>
        <w:tc>
          <w:tcPr>
            <w:tcW w:w="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w:t>
            </w:r>
            <w:r>
              <w:br/>
            </w:r>
            <w:r>
              <w:rPr>
                <w:rFonts w:ascii="Times New Roman"/>
                <w:b w:val="false"/>
                <w:i w:val="false"/>
                <w:color w:val="000000"/>
                <w:sz w:val="20"/>
              </w:rPr>
              <w:t>
Адрес электронной почты</w:t>
            </w:r>
          </w:p>
        </w:tc>
        <w:tc>
          <w:tcPr>
            <w:tcW w:w="4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 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(бар болған жағдайда)</w:t>
      </w:r>
      <w:r>
        <w:rPr>
          <w:rFonts w:ascii="Times New Roman"/>
          <w:b w:val="false"/>
          <w:i w:val="false"/>
          <w:color w:val="000000"/>
          <w:sz w:val="28"/>
        </w:rPr>
        <w:t xml:space="preserve"> </w:t>
      </w:r>
      <w:r>
        <w:rPr>
          <w:rFonts w:ascii="Times New Roman"/>
          <w:b/>
          <w:i w:val="false"/>
          <w:color w:val="000000"/>
          <w:sz w:val="28"/>
        </w:rPr>
        <w:t>телефон</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 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 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 Комитета по</w:t>
            </w:r>
            <w:r>
              <w:br/>
            </w:r>
            <w:r>
              <w:rPr>
                <w:rFonts w:ascii="Times New Roman"/>
                <w:b w:val="false"/>
                <w:i w:val="false"/>
                <w:color w:val="000000"/>
                <w:sz w:val="20"/>
              </w:rPr>
              <w:t>статистике 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4 декабря 2014 года № 66</w:t>
            </w:r>
          </w:p>
        </w:tc>
      </w:tr>
    </w:tbl>
    <w:bookmarkStart w:name="z10" w:id="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"Отчет о протяженности эксплуатационной длины железнодорожных</w:t>
      </w:r>
      <w:r>
        <w:br/>
      </w:r>
      <w:r>
        <w:rPr>
          <w:rFonts w:ascii="Times New Roman"/>
          <w:b/>
          <w:i w:val="false"/>
          <w:color w:val="000000"/>
        </w:rPr>
        <w:t>линий и работе железнодорожного транспорта"</w:t>
      </w:r>
      <w:r>
        <w:br/>
      </w:r>
      <w:r>
        <w:rPr>
          <w:rFonts w:ascii="Times New Roman"/>
          <w:b/>
          <w:i w:val="false"/>
          <w:color w:val="000000"/>
        </w:rPr>
        <w:t>(код 0811104, индекс 1-ЖД, периодичность годовая)</w:t>
      </w:r>
    </w:p>
    <w:bookmarkEnd w:id="7"/>
    <w:bookmarkStart w:name="z11" w:id="8"/>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протяженности эксплуатационной длины железнодорожных линий и работе железнодорожного транспорта" (код 0811104, индекс 1-ЖД, периодичность годовая) (далее - Инструкция) разработана в соответствии с 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протяженности эксплуатационной длины железнодорожных линий и работе железнодорожного транспорта" (код 0811104, индекс 1-ЖД, периодичность годовая).</w:t>
      </w:r>
    </w:p>
    <w:bookmarkEnd w:id="8"/>
    <w:bookmarkStart w:name="z12" w:id="9"/>
    <w:p>
      <w:pPr>
        <w:spacing w:after="0"/>
        <w:ind w:left="0"/>
        <w:jc w:val="both"/>
      </w:pPr>
      <w:r>
        <w:rPr>
          <w:rFonts w:ascii="Times New Roman"/>
          <w:b w:val="false"/>
          <w:i w:val="false"/>
          <w:color w:val="000000"/>
          <w:sz w:val="28"/>
        </w:rPr>
        <w:t>
      2. Следующее определение применяется в целях заполнения данной статистической формы:</w:t>
      </w:r>
    </w:p>
    <w:bookmarkEnd w:id="9"/>
    <w:p>
      <w:pPr>
        <w:spacing w:after="0"/>
        <w:ind w:left="0"/>
        <w:jc w:val="both"/>
      </w:pPr>
      <w:r>
        <w:rPr>
          <w:rFonts w:ascii="Times New Roman"/>
          <w:b w:val="false"/>
          <w:i w:val="false"/>
          <w:color w:val="000000"/>
          <w:sz w:val="28"/>
        </w:rPr>
        <w:t>
      1) железнодорожные пути - объекты недвижимого имущества (магистральные, станционные, подъездные пути), по которым осуществляется перемещение подвижного состава.</w:t>
      </w:r>
    </w:p>
    <w:bookmarkStart w:name="z13" w:id="10"/>
    <w:p>
      <w:pPr>
        <w:spacing w:after="0"/>
        <w:ind w:left="0"/>
        <w:jc w:val="both"/>
      </w:pPr>
      <w:r>
        <w:rPr>
          <w:rFonts w:ascii="Times New Roman"/>
          <w:b w:val="false"/>
          <w:i w:val="false"/>
          <w:color w:val="000000"/>
          <w:sz w:val="28"/>
        </w:rPr>
        <w:t>
      3. В разделах 1 и 2 эксплуатационную длину определяют: двухпутных и многопутных участков – по кратчайшему пути, многопутных тупиковых линий, упирающихся в пассажирское здание, по наибольшему из главных ее путей, линии или ветки, примыкающей к другой линии, до оси ближайшего раздельного пункта с путевым развитием. Таким образом, отрезок пути от места слияния двух линий (то есть от стрелки примыкания) до оси этого пункта входит в эксплуатационную длину обеих линий, то есть учитывается два раза. При наличии нескольких примыканий в направлении к этому раздельному пункту такие отрезки пути учитываются в эксплуатационной длине несколько раз.</w:t>
      </w:r>
    </w:p>
    <w:bookmarkEnd w:id="10"/>
    <w:p>
      <w:pPr>
        <w:spacing w:after="0"/>
        <w:ind w:left="0"/>
        <w:jc w:val="both"/>
      </w:pPr>
      <w:r>
        <w:rPr>
          <w:rFonts w:ascii="Times New Roman"/>
          <w:b w:val="false"/>
          <w:i w:val="false"/>
          <w:color w:val="000000"/>
          <w:sz w:val="28"/>
        </w:rPr>
        <w:t>
      При определении эксплуатационной длины считают самостоятельными, а не в качестве вторых, третьих и так далее путей выходы непосредственно из парков приема и отправления или формирования поездов, которые примыкают к главным путям на перегонах, ветки, являющиеся продолжением главных путей или соединяющие главные линии одной или нескольких дорог, когда они до окончательного отклонения в сторону идут на перегоне параллельно главным путям. Если же эти выходы, ветки и прочие пути следуют параллельно главному пути в пределах всего перегона от оси одной до оси другой станции и служат для пропуска поездов, то они должны быть учтены как вторые или третьи пути.</w:t>
      </w:r>
    </w:p>
    <w:p>
      <w:pPr>
        <w:spacing w:after="0"/>
        <w:ind w:left="0"/>
        <w:jc w:val="both"/>
      </w:pPr>
      <w:r>
        <w:rPr>
          <w:rFonts w:ascii="Times New Roman"/>
          <w:b w:val="false"/>
          <w:i w:val="false"/>
          <w:color w:val="000000"/>
          <w:sz w:val="28"/>
        </w:rPr>
        <w:t>
      Эксплуатационная длина определяется только для главных путей.</w:t>
      </w:r>
    </w:p>
    <w:p>
      <w:pPr>
        <w:spacing w:after="0"/>
        <w:ind w:left="0"/>
        <w:jc w:val="both"/>
      </w:pPr>
      <w:r>
        <w:rPr>
          <w:rFonts w:ascii="Times New Roman"/>
          <w:b w:val="false"/>
          <w:i w:val="false"/>
          <w:color w:val="000000"/>
          <w:sz w:val="28"/>
        </w:rPr>
        <w:t>
      В местах соприкосновения соседних дистанций пути (дорог, отделений дорог и других подразделений) эксплуатационную длину определяют от (или до) установленных границ этих подразделений.</w:t>
      </w:r>
    </w:p>
    <w:p>
      <w:pPr>
        <w:spacing w:after="0"/>
        <w:ind w:left="0"/>
        <w:jc w:val="both"/>
      </w:pPr>
      <w:r>
        <w:rPr>
          <w:rFonts w:ascii="Times New Roman"/>
          <w:b w:val="false"/>
          <w:i w:val="false"/>
          <w:color w:val="000000"/>
          <w:sz w:val="28"/>
        </w:rPr>
        <w:t>
      К электрифицированным линиям относятся линии с одним или несколькими электрифицированными главными путями, которые снабжены воздушным контактным рельсом, чтобы сделать возможной электрическую тягу.</w:t>
      </w:r>
    </w:p>
    <w:p>
      <w:pPr>
        <w:spacing w:after="0"/>
        <w:ind w:left="0"/>
        <w:jc w:val="both"/>
      </w:pPr>
      <w:r>
        <w:rPr>
          <w:rFonts w:ascii="Times New Roman"/>
          <w:b w:val="false"/>
          <w:i w:val="false"/>
          <w:color w:val="000000"/>
          <w:sz w:val="28"/>
        </w:rPr>
        <w:t>
      Участки линий, прилегающие к станциям и электрифицированные лишь для того, чтобы было возможно маневрирование, и электрификация которых не продолжена до следующей станции, считаются неэлектрифицированными линиями.</w:t>
      </w:r>
    </w:p>
    <w:p>
      <w:pPr>
        <w:spacing w:after="0"/>
        <w:ind w:left="0"/>
        <w:jc w:val="both"/>
      </w:pPr>
      <w:r>
        <w:rPr>
          <w:rFonts w:ascii="Times New Roman"/>
          <w:b w:val="false"/>
          <w:i w:val="false"/>
          <w:color w:val="000000"/>
          <w:sz w:val="28"/>
        </w:rPr>
        <w:t>
      В настоящее время используется железнодорожная колея следующей ширины:</w:t>
      </w:r>
    </w:p>
    <w:p>
      <w:pPr>
        <w:spacing w:after="0"/>
        <w:ind w:left="0"/>
        <w:jc w:val="both"/>
      </w:pPr>
      <w:r>
        <w:rPr>
          <w:rFonts w:ascii="Times New Roman"/>
          <w:b w:val="false"/>
          <w:i w:val="false"/>
          <w:color w:val="000000"/>
          <w:sz w:val="28"/>
        </w:rPr>
        <w:t>
      нормальная колея 1,435 м;</w:t>
      </w:r>
    </w:p>
    <w:p>
      <w:pPr>
        <w:spacing w:after="0"/>
        <w:ind w:left="0"/>
        <w:jc w:val="both"/>
      </w:pPr>
      <w:r>
        <w:rPr>
          <w:rFonts w:ascii="Times New Roman"/>
          <w:b w:val="false"/>
          <w:i w:val="false"/>
          <w:color w:val="000000"/>
          <w:sz w:val="28"/>
        </w:rPr>
        <w:t>
      широкая колея: 1,520 м, 1,524 м, 1,600 м, 1,668 м;</w:t>
      </w:r>
    </w:p>
    <w:p>
      <w:pPr>
        <w:spacing w:after="0"/>
        <w:ind w:left="0"/>
        <w:jc w:val="both"/>
      </w:pPr>
      <w:r>
        <w:rPr>
          <w:rFonts w:ascii="Times New Roman"/>
          <w:b w:val="false"/>
          <w:i w:val="false"/>
          <w:color w:val="000000"/>
          <w:sz w:val="28"/>
        </w:rPr>
        <w:t>
      узкая колея: 0,60 м, 0,70 м, 0,75 м, 0,76 м, 0,785 м, 0,90 м, 1,00 м.</w:t>
      </w:r>
    </w:p>
    <w:p>
      <w:pPr>
        <w:spacing w:after="0"/>
        <w:ind w:left="0"/>
        <w:jc w:val="both"/>
      </w:pPr>
      <w:r>
        <w:rPr>
          <w:rFonts w:ascii="Times New Roman"/>
          <w:b w:val="false"/>
          <w:i w:val="false"/>
          <w:color w:val="000000"/>
          <w:sz w:val="28"/>
        </w:rPr>
        <w:t>
      Поездо-километр является единицей измерения, соответствующей пробегу грузового или пассажирского поезда на расстояние в один километр.</w:t>
      </w:r>
    </w:p>
    <w:bookmarkStart w:name="z14" w:id="11"/>
    <w:p>
      <w:pPr>
        <w:spacing w:after="0"/>
        <w:ind w:left="0"/>
        <w:jc w:val="both"/>
      </w:pPr>
      <w:r>
        <w:rPr>
          <w:rFonts w:ascii="Times New Roman"/>
          <w:b w:val="false"/>
          <w:i w:val="false"/>
          <w:color w:val="000000"/>
          <w:sz w:val="28"/>
        </w:rPr>
        <w:t>
      4. В строке 4 раздела 4 включается время движения по перегонам, простой на промежуточных станциях, время нахождения под грузовыми операциями на технических станциях.</w:t>
      </w:r>
    </w:p>
    <w:bookmarkEnd w:id="11"/>
    <w:p>
      <w:pPr>
        <w:spacing w:after="0"/>
        <w:ind w:left="0"/>
        <w:jc w:val="both"/>
      </w:pPr>
      <w:r>
        <w:rPr>
          <w:rFonts w:ascii="Times New Roman"/>
          <w:b w:val="false"/>
          <w:i w:val="false"/>
          <w:color w:val="000000"/>
          <w:sz w:val="28"/>
        </w:rPr>
        <w:t>
      Оборот рабочего вагона включает время полного производственного цикла его работы – от одной погрузки до следующей погрузки.</w:t>
      </w:r>
    </w:p>
    <w:p>
      <w:pPr>
        <w:spacing w:after="0"/>
        <w:ind w:left="0"/>
        <w:jc w:val="both"/>
      </w:pPr>
      <w:r>
        <w:rPr>
          <w:rFonts w:ascii="Times New Roman"/>
          <w:b w:val="false"/>
          <w:i w:val="false"/>
          <w:color w:val="000000"/>
          <w:sz w:val="28"/>
        </w:rPr>
        <w:t>
      В строке 5 оборот местного вагона включает отношение вагонов местного груза, следующего под выгрузку без сортировки к числу выгруженных вагонов.</w:t>
      </w:r>
    </w:p>
    <w:p>
      <w:pPr>
        <w:spacing w:after="0"/>
        <w:ind w:left="0"/>
        <w:jc w:val="both"/>
      </w:pPr>
      <w:r>
        <w:rPr>
          <w:rFonts w:ascii="Times New Roman"/>
          <w:b w:val="false"/>
          <w:i w:val="false"/>
          <w:color w:val="000000"/>
          <w:sz w:val="28"/>
        </w:rPr>
        <w:t>
      В строке 6 среднесуточная производительность грузового вагона включает количество тонно-километров нетто, приходящихся на каждый вагон рабочего парка в сутки.</w:t>
      </w:r>
    </w:p>
    <w:bookmarkStart w:name="z15" w:id="12"/>
    <w:p>
      <w:pPr>
        <w:spacing w:after="0"/>
        <w:ind w:left="0"/>
        <w:jc w:val="both"/>
      </w:pPr>
      <w:r>
        <w:rPr>
          <w:rFonts w:ascii="Times New Roman"/>
          <w:b w:val="false"/>
          <w:i w:val="false"/>
          <w:color w:val="000000"/>
          <w:sz w:val="28"/>
        </w:rPr>
        <w:t>
      5. В разделе 5 в графе Б "Наименование груза" указываются виды грузов согласно Перечню видов грузов, который предоставляется респондентам органами статистики.</w:t>
      </w:r>
    </w:p>
    <w:bookmarkEnd w:id="12"/>
    <w:p>
      <w:pPr>
        <w:spacing w:after="0"/>
        <w:ind w:left="0"/>
        <w:jc w:val="both"/>
      </w:pPr>
      <w:r>
        <w:rPr>
          <w:rFonts w:ascii="Times New Roman"/>
          <w:b w:val="false"/>
          <w:i w:val="false"/>
          <w:color w:val="000000"/>
          <w:sz w:val="28"/>
        </w:rPr>
        <w:t>
      Данные о постанционном отправлении характеризуют объем отправленных грузов согласно единой тарифно-статистической номенклатуре по станциям, отделениям, железным дорогам, сети железных дорог, областям, по видам колеи, категориям отправок (мелкие, контейнерные, пакетные).</w:t>
      </w:r>
    </w:p>
    <w:p>
      <w:pPr>
        <w:spacing w:after="0"/>
        <w:ind w:left="0"/>
        <w:jc w:val="both"/>
      </w:pPr>
      <w:r>
        <w:rPr>
          <w:rFonts w:ascii="Times New Roman"/>
          <w:b w:val="false"/>
          <w:i w:val="false"/>
          <w:color w:val="000000"/>
          <w:sz w:val="28"/>
        </w:rPr>
        <w:t>
      Моментом отправления считается дата приема груза к перевозке от отправителя, иностранной железной дороги, водного транспорта, от паромных переправ, автомобильного транспорта, новостроящейся линии.</w:t>
      </w:r>
    </w:p>
    <w:p>
      <w:pPr>
        <w:spacing w:after="0"/>
        <w:ind w:left="0"/>
        <w:jc w:val="both"/>
      </w:pPr>
      <w:r>
        <w:rPr>
          <w:rFonts w:ascii="Times New Roman"/>
          <w:b w:val="false"/>
          <w:i w:val="false"/>
          <w:color w:val="000000"/>
          <w:sz w:val="28"/>
        </w:rPr>
        <w:t>
      По отправкам, перегружаемым с одной колеи на другую, моментом отправления считается дата приема груза с другой колеи.</w:t>
      </w:r>
    </w:p>
    <w:p>
      <w:pPr>
        <w:spacing w:after="0"/>
        <w:ind w:left="0"/>
        <w:jc w:val="both"/>
      </w:pPr>
      <w:r>
        <w:rPr>
          <w:rFonts w:ascii="Times New Roman"/>
          <w:b w:val="false"/>
          <w:i w:val="false"/>
          <w:color w:val="000000"/>
          <w:sz w:val="28"/>
        </w:rPr>
        <w:t>
      Отправление характеризует массу грузов в тоннах, принятых к перевозке по станциям отправления эксплуатируемой сети железных дорог в отчетном периоде от:</w:t>
      </w:r>
    </w:p>
    <w:p>
      <w:pPr>
        <w:spacing w:after="0"/>
        <w:ind w:left="0"/>
        <w:jc w:val="both"/>
      </w:pPr>
      <w:r>
        <w:rPr>
          <w:rFonts w:ascii="Times New Roman"/>
          <w:b w:val="false"/>
          <w:i w:val="false"/>
          <w:color w:val="000000"/>
          <w:sz w:val="28"/>
        </w:rPr>
        <w:t>
      1) грузоотправителей на местах общего и необщего пользования;</w:t>
      </w:r>
    </w:p>
    <w:p>
      <w:pPr>
        <w:spacing w:after="0"/>
        <w:ind w:left="0"/>
        <w:jc w:val="both"/>
      </w:pPr>
      <w:r>
        <w:rPr>
          <w:rFonts w:ascii="Times New Roman"/>
          <w:b w:val="false"/>
          <w:i w:val="false"/>
          <w:color w:val="000000"/>
          <w:sz w:val="28"/>
        </w:rPr>
        <w:t>
      2) автотранспортных организаций, осуществляющих транспортно-экспедиционное обслуживание отправителей;</w:t>
      </w:r>
    </w:p>
    <w:p>
      <w:pPr>
        <w:spacing w:after="0"/>
        <w:ind w:left="0"/>
        <w:jc w:val="both"/>
      </w:pPr>
      <w:r>
        <w:rPr>
          <w:rFonts w:ascii="Times New Roman"/>
          <w:b w:val="false"/>
          <w:i w:val="false"/>
          <w:color w:val="000000"/>
          <w:sz w:val="28"/>
        </w:rPr>
        <w:t>
      3) железной дороги других железнодорожных администраций для дальнейшей перевозки по железным дорогам по документам международного железнодорожного сообщения;</w:t>
      </w:r>
    </w:p>
    <w:p>
      <w:pPr>
        <w:spacing w:after="0"/>
        <w:ind w:left="0"/>
        <w:jc w:val="both"/>
      </w:pPr>
      <w:r>
        <w:rPr>
          <w:rFonts w:ascii="Times New Roman"/>
          <w:b w:val="false"/>
          <w:i w:val="false"/>
          <w:color w:val="000000"/>
          <w:sz w:val="28"/>
        </w:rPr>
        <w:t>
      4) водного транспорта при вывозе из-за границы по документам международного смешанного железнодорожно-водного грузового сообщения;</w:t>
      </w:r>
    </w:p>
    <w:p>
      <w:pPr>
        <w:spacing w:after="0"/>
        <w:ind w:left="0"/>
        <w:jc w:val="both"/>
      </w:pPr>
      <w:r>
        <w:rPr>
          <w:rFonts w:ascii="Times New Roman"/>
          <w:b w:val="false"/>
          <w:i w:val="false"/>
          <w:color w:val="000000"/>
          <w:sz w:val="28"/>
        </w:rPr>
        <w:t>
      5) водного транспорта по документам международного смешанного железнодорожно-водного сообщения для дальнейшей перевозки по железным дорогам, включая грузы, проследовавшие водный путь транзитом.</w:t>
      </w:r>
    </w:p>
    <w:p>
      <w:pPr>
        <w:spacing w:after="0"/>
        <w:ind w:left="0"/>
        <w:jc w:val="both"/>
      </w:pPr>
      <w:r>
        <w:rPr>
          <w:rFonts w:ascii="Times New Roman"/>
          <w:b w:val="false"/>
          <w:i w:val="false"/>
          <w:color w:val="000000"/>
          <w:sz w:val="28"/>
        </w:rPr>
        <w:t>
      В отправление грузов включают также:</w:t>
      </w:r>
    </w:p>
    <w:p>
      <w:pPr>
        <w:spacing w:after="0"/>
        <w:ind w:left="0"/>
        <w:jc w:val="both"/>
      </w:pPr>
      <w:r>
        <w:rPr>
          <w:rFonts w:ascii="Times New Roman"/>
          <w:b w:val="false"/>
          <w:i w:val="false"/>
          <w:color w:val="000000"/>
          <w:sz w:val="28"/>
        </w:rPr>
        <w:t>
      1) перевозки людей в вагонах грузового парка, оформленные грузовыми документами (в этих случаях вес учитывают условно 33 тонны на вагон);</w:t>
      </w:r>
    </w:p>
    <w:p>
      <w:pPr>
        <w:spacing w:after="0"/>
        <w:ind w:left="0"/>
        <w:jc w:val="both"/>
      </w:pPr>
      <w:r>
        <w:rPr>
          <w:rFonts w:ascii="Times New Roman"/>
          <w:b w:val="false"/>
          <w:i w:val="false"/>
          <w:color w:val="000000"/>
          <w:sz w:val="28"/>
        </w:rPr>
        <w:t>
      2) грузы, принятые к отправлению грузобагажом;</w:t>
      </w:r>
    </w:p>
    <w:p>
      <w:pPr>
        <w:spacing w:after="0"/>
        <w:ind w:left="0"/>
        <w:jc w:val="both"/>
      </w:pPr>
      <w:r>
        <w:rPr>
          <w:rFonts w:ascii="Times New Roman"/>
          <w:b w:val="false"/>
          <w:i w:val="false"/>
          <w:color w:val="000000"/>
          <w:sz w:val="28"/>
        </w:rPr>
        <w:t>
      3) перевозки молока и молочных продуктов, оформленные квитанциями.</w:t>
      </w:r>
    </w:p>
    <w:p>
      <w:pPr>
        <w:spacing w:after="0"/>
        <w:ind w:left="0"/>
        <w:jc w:val="both"/>
      </w:pPr>
      <w:r>
        <w:rPr>
          <w:rFonts w:ascii="Times New Roman"/>
          <w:b w:val="false"/>
          <w:i w:val="false"/>
          <w:color w:val="000000"/>
          <w:sz w:val="28"/>
        </w:rPr>
        <w:t>
      Грузы, переадресованные в пути следования или на станции назначения, в отправленные по станции переадресовки не включают.</w:t>
      </w:r>
    </w:p>
    <w:p>
      <w:pPr>
        <w:spacing w:after="0"/>
        <w:ind w:left="0"/>
        <w:jc w:val="both"/>
      </w:pPr>
      <w:r>
        <w:rPr>
          <w:rFonts w:ascii="Times New Roman"/>
          <w:b w:val="false"/>
          <w:i w:val="false"/>
          <w:color w:val="000000"/>
          <w:sz w:val="28"/>
        </w:rPr>
        <w:t>
      Отправление грузов учитывают суммарно по всем колеям. В отправлении грузов каждой колеи учитывается перегруз, а также перестановка груженых вагонов на тележки другой колеи. При учете по всем видам колеи (суммарно) перегруз и перестановка исключаются.</w:t>
      </w:r>
    </w:p>
    <w:p>
      <w:pPr>
        <w:spacing w:after="0"/>
        <w:ind w:left="0"/>
        <w:jc w:val="both"/>
      </w:pPr>
      <w:r>
        <w:rPr>
          <w:rFonts w:ascii="Times New Roman"/>
          <w:b w:val="false"/>
          <w:i w:val="false"/>
          <w:color w:val="000000"/>
          <w:sz w:val="28"/>
        </w:rPr>
        <w:t>
      Отнесение отправленных грузов к соответствующему году в учете определяется на основании даты в перевозочном документе, о принятии к перевозке груза непосредственно от отправителя, железной дороги других железнодорожных администраций, водного транспорта, паромных переправ, автомобильного транспорта, новостроящейся линии.</w:t>
      </w:r>
    </w:p>
    <w:p>
      <w:pPr>
        <w:spacing w:after="0"/>
        <w:ind w:left="0"/>
        <w:jc w:val="both"/>
      </w:pPr>
      <w:r>
        <w:rPr>
          <w:rFonts w:ascii="Times New Roman"/>
          <w:b w:val="false"/>
          <w:i w:val="false"/>
          <w:color w:val="000000"/>
          <w:sz w:val="28"/>
        </w:rPr>
        <w:t>
      Все показатели заполняются с одним знаком после запятой.</w:t>
      </w:r>
    </w:p>
    <w:p>
      <w:pPr>
        <w:spacing w:after="0"/>
        <w:ind w:left="0"/>
        <w:jc w:val="both"/>
      </w:pPr>
      <w:r>
        <w:rPr>
          <w:rFonts w:ascii="Times New Roman"/>
          <w:b w:val="false"/>
          <w:i w:val="false"/>
          <w:color w:val="000000"/>
          <w:sz w:val="28"/>
        </w:rPr>
        <w:t>
      Х – данная позия не подлежит заполнению.</w:t>
      </w:r>
    </w:p>
    <w:bookmarkStart w:name="z16" w:id="13"/>
    <w:p>
      <w:pPr>
        <w:spacing w:after="0"/>
        <w:ind w:left="0"/>
        <w:jc w:val="both"/>
      </w:pPr>
      <w:r>
        <w:rPr>
          <w:rFonts w:ascii="Times New Roman"/>
          <w:b w:val="false"/>
          <w:i w:val="false"/>
          <w:color w:val="000000"/>
          <w:sz w:val="28"/>
        </w:rPr>
        <w:t>
      6.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p>
    <w:bookmarkEnd w:id="13"/>
    <w:bookmarkStart w:name="z17" w:id="14"/>
    <w:p>
      <w:pPr>
        <w:spacing w:after="0"/>
        <w:ind w:left="0"/>
        <w:jc w:val="both"/>
      </w:pPr>
      <w:r>
        <w:rPr>
          <w:rFonts w:ascii="Times New Roman"/>
          <w:b w:val="false"/>
          <w:i w:val="false"/>
          <w:color w:val="000000"/>
          <w:sz w:val="28"/>
        </w:rPr>
        <w:t>
      7. Арифметико-логический контроль:</w:t>
      </w:r>
    </w:p>
    <w:bookmarkEnd w:id="14"/>
    <w:p>
      <w:pPr>
        <w:spacing w:after="0"/>
        <w:ind w:left="0"/>
        <w:jc w:val="both"/>
      </w:pPr>
      <w:r>
        <w:rPr>
          <w:rFonts w:ascii="Times New Roman"/>
          <w:b w:val="false"/>
          <w:i w:val="false"/>
          <w:color w:val="000000"/>
          <w:sz w:val="28"/>
        </w:rPr>
        <w:t>
      1) раздел 1 "Протяженность эксплуатационной длины железнодорожных линий":</w:t>
      </w:r>
    </w:p>
    <w:p>
      <w:pPr>
        <w:spacing w:after="0"/>
        <w:ind w:left="0"/>
        <w:jc w:val="both"/>
      </w:pPr>
      <w:r>
        <w:rPr>
          <w:rFonts w:ascii="Times New Roman"/>
          <w:b w:val="false"/>
          <w:i w:val="false"/>
          <w:color w:val="000000"/>
          <w:sz w:val="28"/>
        </w:rPr>
        <w:t xml:space="preserve">
      Графа 1 =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графы 2-3 по всем строкам;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Строка 1 = строка 1.1 = строка 1.2 = строка 1.3 по всем графам;</w:t>
      </w:r>
    </w:p>
    <w:p>
      <w:pPr>
        <w:spacing w:after="0"/>
        <w:ind w:left="0"/>
        <w:jc w:val="both"/>
      </w:pP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p>
    <w:p>
      <w:pPr>
        <w:spacing w:after="0"/>
        <w:ind w:left="0"/>
        <w:jc w:val="both"/>
      </w:pPr>
      <w:r>
        <w:rPr>
          <w:rFonts w:ascii="Times New Roman"/>
          <w:b w:val="false"/>
          <w:i w:val="false"/>
          <w:color w:val="000000"/>
          <w:sz w:val="28"/>
        </w:rPr>
        <w:t xml:space="preserve">
      Графа 3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p>
    <w:p>
      <w:pPr>
        <w:spacing w:after="0"/>
        <w:ind w:left="0"/>
        <w:jc w:val="both"/>
      </w:pPr>
      <w:r>
        <w:rPr>
          <w:rFonts w:ascii="Times New Roman"/>
          <w:b w:val="false"/>
          <w:i w:val="false"/>
          <w:color w:val="000000"/>
          <w:sz w:val="28"/>
        </w:rPr>
        <w:t xml:space="preserve">
      Строка 1.1 =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строки 1.1.1-1.1.2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1.2 =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строки 1.2.1-1.2.3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1.3 =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строки 1.3.1-1.3.3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Строка 1.4 графа 1 = строка 1.4 графа 2;</w:t>
      </w:r>
    </w:p>
    <w:p>
      <w:pPr>
        <w:spacing w:after="0"/>
        <w:ind w:left="0"/>
        <w:jc w:val="both"/>
      </w:pPr>
      <w:r>
        <w:rPr>
          <w:rFonts w:ascii="Times New Roman"/>
          <w:b w:val="false"/>
          <w:i w:val="false"/>
          <w:color w:val="000000"/>
          <w:sz w:val="28"/>
        </w:rPr>
        <w:t xml:space="preserve">
      Строка 1.4 =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строки 1.4.1-1.4.4;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Строка 1.4.1 графа 1 = строка 1.4.1 графа 2;</w:t>
      </w:r>
    </w:p>
    <w:p>
      <w:pPr>
        <w:spacing w:after="0"/>
        <w:ind w:left="0"/>
        <w:jc w:val="both"/>
      </w:pPr>
      <w:r>
        <w:rPr>
          <w:rFonts w:ascii="Times New Roman"/>
          <w:b w:val="false"/>
          <w:i w:val="false"/>
          <w:color w:val="000000"/>
          <w:sz w:val="28"/>
        </w:rPr>
        <w:t>
      Строка 1.4.2 графа 1 = строка 1.4.2 графа 2;</w:t>
      </w:r>
    </w:p>
    <w:p>
      <w:pPr>
        <w:spacing w:after="0"/>
        <w:ind w:left="0"/>
        <w:jc w:val="both"/>
      </w:pPr>
      <w:r>
        <w:rPr>
          <w:rFonts w:ascii="Times New Roman"/>
          <w:b w:val="false"/>
          <w:i w:val="false"/>
          <w:color w:val="000000"/>
          <w:sz w:val="28"/>
        </w:rPr>
        <w:t>
      Строка 1.4.3 графа 1 = строка 1.4.3 графа 2;</w:t>
      </w:r>
    </w:p>
    <w:p>
      <w:pPr>
        <w:spacing w:after="0"/>
        <w:ind w:left="0"/>
        <w:jc w:val="both"/>
      </w:pPr>
      <w:r>
        <w:rPr>
          <w:rFonts w:ascii="Times New Roman"/>
          <w:b w:val="false"/>
          <w:i w:val="false"/>
          <w:color w:val="000000"/>
          <w:sz w:val="28"/>
        </w:rPr>
        <w:t>
      Строка 1.4.4 графа 1 = строка 1.4.4 графа 2.</w:t>
      </w:r>
    </w:p>
    <w:p>
      <w:pPr>
        <w:spacing w:after="0"/>
        <w:ind w:left="0"/>
        <w:jc w:val="both"/>
      </w:pPr>
      <w:r>
        <w:rPr>
          <w:rFonts w:ascii="Times New Roman"/>
          <w:b w:val="false"/>
          <w:i w:val="false"/>
          <w:color w:val="000000"/>
          <w:sz w:val="28"/>
        </w:rPr>
        <w:t>
      2) раздел 2 "Протяженность эксплуатационной длины железнодорожных линий по областям".</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строк 1.1-2;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Строка 2 = строка 2.1 + строка 2.2;</w:t>
      </w:r>
    </w:p>
    <w:p>
      <w:pPr>
        <w:spacing w:after="0"/>
        <w:ind w:left="0"/>
        <w:jc w:val="both"/>
      </w:pPr>
      <w:r>
        <w:rPr>
          <w:rFonts w:ascii="Times New Roman"/>
          <w:b w:val="false"/>
          <w:i w:val="false"/>
          <w:color w:val="000000"/>
          <w:sz w:val="28"/>
        </w:rPr>
        <w:t xml:space="preserve">
      Строка 2.1 =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строки 2.1.1-2.1.4;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Строка 3 = строка 3.1 + строка 3.2 + строка 3.3 + строка 3.4;</w:t>
      </w:r>
    </w:p>
    <w:p>
      <w:pPr>
        <w:spacing w:after="0"/>
        <w:ind w:left="0"/>
        <w:jc w:val="both"/>
      </w:pPr>
      <w:r>
        <w:rPr>
          <w:rFonts w:ascii="Times New Roman"/>
          <w:b w:val="false"/>
          <w:i w:val="false"/>
          <w:color w:val="000000"/>
          <w:sz w:val="28"/>
        </w:rPr>
        <w:t>
      Строка 3.1 = строка 3.1.1 + строка 3.1.2 + строка 3.1.3;</w:t>
      </w:r>
    </w:p>
    <w:p>
      <w:pPr>
        <w:spacing w:after="0"/>
        <w:ind w:left="0"/>
        <w:jc w:val="both"/>
      </w:pPr>
      <w:r>
        <w:rPr>
          <w:rFonts w:ascii="Times New Roman"/>
          <w:b w:val="false"/>
          <w:i w:val="false"/>
          <w:color w:val="000000"/>
          <w:sz w:val="28"/>
        </w:rPr>
        <w:t>
      Строка 3.2 = строка 3.2.1 + строка 3.2.2;</w:t>
      </w:r>
    </w:p>
    <w:p>
      <w:pPr>
        <w:spacing w:after="0"/>
        <w:ind w:left="0"/>
        <w:jc w:val="both"/>
      </w:pPr>
      <w:r>
        <w:rPr>
          <w:rFonts w:ascii="Times New Roman"/>
          <w:b w:val="false"/>
          <w:i w:val="false"/>
          <w:color w:val="000000"/>
          <w:sz w:val="28"/>
        </w:rPr>
        <w:t>
      Строка 3.3 = строка 3.3.1;</w:t>
      </w:r>
    </w:p>
    <w:p>
      <w:pPr>
        <w:spacing w:after="0"/>
        <w:ind w:left="0"/>
        <w:jc w:val="both"/>
      </w:pPr>
      <w:r>
        <w:rPr>
          <w:rFonts w:ascii="Times New Roman"/>
          <w:b w:val="false"/>
          <w:i w:val="false"/>
          <w:color w:val="000000"/>
          <w:sz w:val="28"/>
        </w:rPr>
        <w:t>
      Строка 3.4 = строка 3.4.1.</w:t>
      </w:r>
    </w:p>
    <w:p>
      <w:pPr>
        <w:spacing w:after="0"/>
        <w:ind w:left="0"/>
        <w:jc w:val="both"/>
      </w:pPr>
      <w:r>
        <w:rPr>
          <w:rFonts w:ascii="Times New Roman"/>
          <w:b w:val="false"/>
          <w:i w:val="false"/>
          <w:color w:val="000000"/>
          <w:sz w:val="28"/>
        </w:rPr>
        <w:t>
      3) Раздел 3. "Поездо-километры локомотивов и автомотрис в пассажирском движении":</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строк 1.1 и 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2 =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строк 2.1-2.3.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Раздел 4. "Основные показатели по перевозке грузов в грузовом движении":</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строк 1.1 и 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2 =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строк 2.1 и 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3 =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строк 3.1 и 3.2.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Раздел 5. "Объем отправленных грузов по видам":</w:t>
      </w:r>
    </w:p>
    <w:p>
      <w:pPr>
        <w:spacing w:after="0"/>
        <w:ind w:left="0"/>
        <w:jc w:val="both"/>
      </w:pPr>
      <w:r>
        <w:rPr>
          <w:rFonts w:ascii="Times New Roman"/>
          <w:b w:val="false"/>
          <w:i w:val="false"/>
          <w:color w:val="000000"/>
          <w:sz w:val="28"/>
        </w:rPr>
        <w:t xml:space="preserve">
      графа 1 =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граф 2-15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графы 2-15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строк 1.1-1.19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строки 1.1-1.19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p>
    <w:p>
      <w:pPr>
        <w:spacing w:after="0"/>
        <w:ind w:left="0"/>
        <w:jc w:val="both"/>
      </w:pPr>
      <w:r>
        <w:rPr>
          <w:rFonts w:ascii="Times New Roman"/>
          <w:b w:val="false"/>
          <w:i w:val="false"/>
          <w:color w:val="000000"/>
          <w:sz w:val="28"/>
        </w:rPr>
        <w:t xml:space="preserve">
      строка 2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 Комитета по</w:t>
            </w:r>
            <w:r>
              <w:br/>
            </w:r>
            <w:r>
              <w:rPr>
                <w:rFonts w:ascii="Times New Roman"/>
                <w:b w:val="false"/>
                <w:i w:val="false"/>
                <w:color w:val="000000"/>
                <w:sz w:val="20"/>
              </w:rPr>
              <w:t>статистике 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4 декабря 2014 года № 66</w:t>
            </w:r>
          </w:p>
        </w:tc>
      </w:tr>
    </w:tbl>
    <w:p>
      <w:pPr>
        <w:spacing w:after="0"/>
        <w:ind w:left="0"/>
        <w:jc w:val="both"/>
      </w:pPr>
      <w:r>
        <w:rPr>
          <w:rFonts w:ascii="Times New Roman"/>
          <w:b w:val="false"/>
          <w:i w:val="false"/>
          <w:color w:val="ff0000"/>
          <w:sz w:val="28"/>
        </w:rPr>
        <w:t xml:space="preserve">
      Сноска. Приложение 3 в редакции приказа Председателя Комитета по статистике Министерства национальной экономики РК от 20.12.2016 </w:t>
      </w:r>
      <w:r>
        <w:rPr>
          <w:rFonts w:ascii="Times New Roman"/>
          <w:b w:val="false"/>
          <w:i w:val="false"/>
          <w:color w:val="ff0000"/>
          <w:sz w:val="28"/>
        </w:rPr>
        <w:t>№ 319</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9"/>
        <w:gridCol w:w="411"/>
        <w:gridCol w:w="22"/>
        <w:gridCol w:w="11928"/>
        <w:gridCol w:w="23"/>
        <w:gridCol w:w="23"/>
        <w:gridCol w:w="53"/>
        <w:gridCol w:w="54"/>
        <w:gridCol w:w="1"/>
        <w:gridCol w:w="12407"/>
        <w:gridCol w:w="1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5"/>
          <w:p>
            <w:pPr>
              <w:spacing w:after="20"/>
              <w:ind w:left="20"/>
              <w:jc w:val="both"/>
            </w:pPr>
          </w:p>
          <w:bookmarkEnd w:id="15"/>
          <w:p>
            <w:pPr>
              <w:spacing w:after="20"/>
              <w:ind w:left="20"/>
              <w:jc w:val="both"/>
            </w:pPr>
            <w:r>
              <w:drawing>
                <wp:inline distT="0" distB="0" distL="0" distR="0">
                  <wp:extent cx="18796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879600" cy="1206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i w:val="false"/>
                <w:color w:val="000000"/>
                <w:sz w:val="20"/>
              </w:rPr>
              <w:t>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i w:val="false"/>
                <w:color w:val="000000"/>
                <w:sz w:val="20"/>
              </w:rPr>
              <w:t>Статистическая форма общегосударственно</w:t>
            </w:r>
            <w:r>
              <w:rPr>
                <w:rFonts w:ascii="Times New Roman"/>
                <w:b/>
                <w:i w:val="false"/>
                <w:color w:val="000000"/>
                <w:sz w:val="20"/>
              </w:rPr>
              <w:t>го</w:t>
            </w:r>
            <w:r>
              <w:rPr>
                <w:rFonts w:ascii="Times New Roman"/>
                <w:b/>
                <w:i w:val="false"/>
                <w:color w:val="000000"/>
                <w:sz w:val="20"/>
              </w:rPr>
              <w:t xml:space="preserve"> статистическо</w:t>
            </w:r>
            <w:r>
              <w:rPr>
                <w:rFonts w:ascii="Times New Roman"/>
                <w:b/>
                <w:i w:val="false"/>
                <w:color w:val="000000"/>
                <w:sz w:val="20"/>
              </w:rPr>
              <w:t xml:space="preserve">го </w:t>
            </w:r>
            <w:r>
              <w:rPr>
                <w:rFonts w:ascii="Times New Roman"/>
                <w:b/>
                <w:i w:val="false"/>
                <w:color w:val="000000"/>
                <w:sz w:val="20"/>
              </w:rPr>
              <w:t>наблюдени</w:t>
            </w:r>
            <w:r>
              <w:rPr>
                <w:rFonts w:ascii="Times New Roman"/>
                <w:b/>
                <w:i w:val="false"/>
                <w:color w:val="000000"/>
                <w:sz w:val="20"/>
              </w:rPr>
              <w:t>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6"/>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органдарына тапсырылады</w:t>
            </w:r>
            <w:r>
              <w:br/>
            </w:r>
            <w:r>
              <w:rPr>
                <w:rFonts w:ascii="Times New Roman"/>
                <w:b w:val="false"/>
                <w:i w:val="false"/>
                <w:color w:val="000000"/>
                <w:sz w:val="20"/>
              </w:rPr>
              <w:t>
Представляется территориальному органу статистики</w:t>
            </w:r>
          </w:p>
          <w:bookmarkEnd w:id="16"/>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1671"/>
              <w:gridCol w:w="1671"/>
              <w:gridCol w:w="1671"/>
              <w:gridCol w:w="2155"/>
              <w:gridCol w:w="1639"/>
            </w:tblGrid>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w:t>
                  </w:r>
                  <w:r>
                    <w:br/>
                  </w:r>
                  <w:r>
                    <w:rPr>
                      <w:rFonts w:ascii="Times New Roman"/>
                      <w:b/>
                      <w:i w:val="false"/>
                      <w:color w:val="000000"/>
                      <w:sz w:val="20"/>
                    </w:rPr>
                    <w:t>
до 1 часа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40 сағаттан артық</w:t>
                  </w:r>
                  <w:r>
                    <w:br/>
                  </w:r>
                  <w:r>
                    <w:rPr>
                      <w:rFonts w:ascii="Times New Roman"/>
                      <w:b/>
                      <w:i w:val="false"/>
                      <w:color w:val="000000"/>
                      <w:sz w:val="20"/>
                    </w:rPr>
                    <w:t>
более 40 часов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7"/>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bookmarkEnd w:id="17"/>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8"/>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1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9"/>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181112004</w:t>
            </w:r>
            <w:r>
              <w:br/>
            </w:r>
            <w:r>
              <w:rPr>
                <w:rFonts w:ascii="Times New Roman"/>
                <w:b w:val="false"/>
                <w:i w:val="false"/>
                <w:color w:val="000000"/>
                <w:sz w:val="20"/>
              </w:rPr>
              <w:t>
</w:t>
            </w:r>
            <w:r>
              <w:rPr>
                <w:rFonts w:ascii="Times New Roman"/>
                <w:b w:val="false"/>
                <w:i w:val="false"/>
                <w:color w:val="000000"/>
                <w:sz w:val="20"/>
              </w:rPr>
              <w:t>Код статистической формы 181112004</w:t>
            </w:r>
            <w:r>
              <w:br/>
            </w:r>
            <w:r>
              <w:rPr>
                <w:rFonts w:ascii="Times New Roman"/>
                <w:b w:val="false"/>
                <w:i w:val="false"/>
                <w:color w:val="000000"/>
                <w:sz w:val="20"/>
              </w:rPr>
              <w:t>
</w:t>
            </w:r>
            <w:r>
              <w:rPr>
                <w:rFonts w:ascii="Times New Roman"/>
                <w:b/>
                <w:i w:val="false"/>
                <w:color w:val="000000"/>
                <w:sz w:val="20"/>
              </w:rPr>
              <w:t>1-ТР (авто, электр)</w:t>
            </w:r>
            <w:r>
              <w:rPr>
                <w:rFonts w:ascii="Times New Roman"/>
                <w:b w:val="false"/>
                <w:i w:val="false"/>
                <w:color w:val="000000"/>
                <w:sz w:val="20"/>
              </w:rPr>
              <w:t xml:space="preserve"> </w:t>
            </w:r>
            <w:r>
              <w:br/>
            </w:r>
            <w:r>
              <w:rPr>
                <w:rFonts w:ascii="Times New Roman"/>
                <w:b w:val="false"/>
                <w:i w:val="false"/>
                <w:color w:val="000000"/>
                <w:sz w:val="20"/>
              </w:rPr>
              <w:t>
1-ТР (авто, электро)</w:t>
            </w:r>
          </w:p>
          <w:bookmarkEnd w:id="19"/>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Автомобиль және қалалық электр көлігінің жұмысы туралы есеп</w:t>
            </w:r>
            <w:r>
              <w:br/>
            </w:r>
            <w:r>
              <w:rPr>
                <w:rFonts w:ascii="Times New Roman"/>
                <w:b/>
                <w:i w:val="false"/>
                <w:color w:val="000000"/>
                <w:sz w:val="20"/>
              </w:rPr>
              <w:t>
Отчет о работе автомобильного и городского электрического транспорта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0"/>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bookmarkEnd w:id="2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1"/>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bookmarkEnd w:id="21"/>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2"/>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bookmarkEnd w:id="22"/>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3"/>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санына қарамастан,</w:t>
            </w:r>
            <w:r>
              <w:rPr>
                <w:rFonts w:ascii="Times New Roman"/>
                <w:b w:val="false"/>
                <w:i w:val="false"/>
                <w:color w:val="000000"/>
                <w:sz w:val="20"/>
              </w:rPr>
              <w:t xml:space="preserve"> </w:t>
            </w:r>
            <w:r>
              <w:rPr>
                <w:rFonts w:ascii="Times New Roman"/>
                <w:b/>
                <w:i w:val="false"/>
                <w:color w:val="000000"/>
                <w:sz w:val="20"/>
              </w:rPr>
              <w:t xml:space="preserve">қызметінің негізгі түрі – </w:t>
            </w:r>
            <w:r>
              <w:rPr>
                <w:rFonts w:ascii="Times New Roman"/>
                <w:b/>
                <w:i w:val="false"/>
                <w:color w:val="000000"/>
                <w:sz w:val="20"/>
              </w:rPr>
              <w:t>"Автомобиль көлігімен жүктерді тасымалдау және тасымалдау бойынша көрсетілген қызметтер" (</w:t>
            </w:r>
            <w:r>
              <w:rPr>
                <w:rFonts w:ascii="Times New Roman"/>
                <w:b/>
                <w:i w:val="false"/>
                <w:color w:val="000000"/>
                <w:sz w:val="20"/>
              </w:rPr>
              <w:t>Экономикалық қызмет түрлерінің номенклатурасы</w:t>
            </w:r>
            <w:r>
              <w:rPr>
                <w:rFonts w:ascii="Times New Roman"/>
                <w:b/>
                <w:i w:val="false"/>
                <w:color w:val="000000"/>
                <w:sz w:val="20"/>
              </w:rPr>
              <w:t xml:space="preserve"> (бұдан әрі – ЭҚЖЖ) 49.4-кодына сәйкес), негізгі және қосалқы қызмет түрі "Құрлықтағы өзге де жолаушылар көлігі" (ЭҚЖЖ коды 49.3) болып табылатын заңды тұлғалар және (немесе) олардың құрылымдық бөлімшелері, сондай-ақ (ЭҚЖЖ 49.31.2 және 49.31.2 кодтары) қалалық электр көлігі қызметтерін жүзеге асыратын дара кəсіпкерлер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подразделения, независимо от численности работников, с основным видом деятельности - "Грузовые перевозки автомобильным транспортом и услуги по перевозкам" (согласно коду Номенклатуры видов экономической деятельности (далее – ОКЭД) 49.4), с основным и вторичным видом деятельности "Прочий пассажирский сухопутный транспорт" (код ОКЭД 49.3), а также индивидуальные предприниматели, осуществляющие деятельность на городском электрическом транспорте (коды ОКЭД 49.31.2 и 49.31.3).</w:t>
            </w:r>
            <w:r>
              <w:br/>
            </w:r>
            <w:r>
              <w:rPr>
                <w:rFonts w:ascii="Times New Roman"/>
                <w:b w:val="false"/>
                <w:i w:val="false"/>
                <w:color w:val="000000"/>
                <w:sz w:val="20"/>
              </w:rPr>
              <w:t>
</w:t>
            </w:r>
            <w:r>
              <w:rPr>
                <w:rFonts w:ascii="Times New Roman"/>
                <w:b/>
                <w:i w:val="false"/>
                <w:color w:val="000000"/>
                <w:sz w:val="20"/>
              </w:rPr>
              <w:t>Тапсыру мерзімі – есепті кезеңнен кейінгі 20 қаңтарға (қоса алғанда) дейін</w:t>
            </w:r>
            <w:r>
              <w:br/>
            </w:r>
            <w:r>
              <w:rPr>
                <w:rFonts w:ascii="Times New Roman"/>
                <w:b w:val="false"/>
                <w:i w:val="false"/>
                <w:color w:val="000000"/>
                <w:sz w:val="20"/>
              </w:rPr>
              <w:t>
Срок представления – до 20 января (включительно) после отчетного периода</w:t>
            </w:r>
          </w:p>
          <w:bookmarkEnd w:id="23"/>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4"/>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2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5"/>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СН коды</w:t>
            </w:r>
            <w:r>
              <w:br/>
            </w:r>
            <w:r>
              <w:rPr>
                <w:rFonts w:ascii="Times New Roman"/>
                <w:b w:val="false"/>
                <w:i w:val="false"/>
                <w:color w:val="000000"/>
                <w:sz w:val="20"/>
              </w:rPr>
              <w:t>
код ИИН</w:t>
            </w:r>
          </w:p>
          <w:bookmarkEnd w:id="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bookmarkStart w:name="z56" w:id="26"/>
    <w:p>
      <w:pPr>
        <w:spacing w:after="0"/>
        <w:ind w:left="0"/>
        <w:jc w:val="both"/>
      </w:pPr>
      <w:r>
        <w:rPr>
          <w:rFonts w:ascii="Times New Roman"/>
          <w:b w:val="false"/>
          <w:i w:val="false"/>
          <w:color w:val="000000"/>
          <w:sz w:val="28"/>
        </w:rPr>
        <w:t xml:space="preserve">
      </w:t>
      </w:r>
      <w:r>
        <w:rPr>
          <w:rFonts w:ascii="Times New Roman"/>
          <w:b/>
          <w:i w:val="false"/>
          <w:color w:val="000000"/>
          <w:sz w:val="28"/>
        </w:rPr>
        <w:t>Есепті жыл соңына көлік жұмысының негізгі көрсеткіштерін көрсетіңіз</w:t>
      </w:r>
    </w:p>
    <w:bookmarkEnd w:id="26"/>
    <w:bookmarkStart w:name="z57" w:id="27"/>
    <w:p>
      <w:pPr>
        <w:spacing w:after="0"/>
        <w:ind w:left="0"/>
        <w:jc w:val="both"/>
      </w:pPr>
      <w:r>
        <w:rPr>
          <w:rFonts w:ascii="Times New Roman"/>
          <w:b w:val="false"/>
          <w:i w:val="false"/>
          <w:color w:val="000000"/>
          <w:sz w:val="28"/>
        </w:rPr>
        <w:t>
      Укажите основные показатели работы транспорта на конец отчетного года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5624"/>
        <w:gridCol w:w="771"/>
        <w:gridCol w:w="771"/>
        <w:gridCol w:w="771"/>
        <w:gridCol w:w="771"/>
        <w:gridCol w:w="771"/>
        <w:gridCol w:w="771"/>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8"/>
          <w:p>
            <w:pPr>
              <w:spacing w:after="20"/>
              <w:ind w:left="20"/>
              <w:jc w:val="both"/>
            </w:pPr>
            <w:r>
              <w:rPr>
                <w:rFonts w:ascii="Times New Roman"/>
                <w:b w:val="false"/>
                <w:i w:val="false"/>
                <w:color w:val="000000"/>
                <w:sz w:val="20"/>
              </w:rPr>
              <w:t>
</w:t>
            </w:r>
            <w:r>
              <w:rPr>
                <w:rFonts w:ascii="Times New Roman"/>
                <w:b/>
                <w:i w:val="false"/>
                <w:color w:val="000000"/>
                <w:sz w:val="20"/>
              </w:rPr>
              <w:t>Жол коды</w:t>
            </w:r>
            <w:r>
              <w:br/>
            </w:r>
            <w:r>
              <w:rPr>
                <w:rFonts w:ascii="Times New Roman"/>
                <w:b w:val="false"/>
                <w:i w:val="false"/>
                <w:color w:val="000000"/>
                <w:sz w:val="20"/>
              </w:rPr>
              <w:t>Код строки</w:t>
            </w:r>
          </w:p>
          <w:bookmarkEnd w:id="28"/>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r>
              <w:br/>
            </w:r>
            <w:r>
              <w:rPr>
                <w:rFonts w:ascii="Times New Roman"/>
                <w:b w:val="false"/>
                <w:i w:val="false"/>
                <w:color w:val="000000"/>
                <w:sz w:val="20"/>
              </w:rPr>
              <w:t>Наименование показателя</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автомобильдері</w:t>
            </w:r>
            <w:r>
              <w:br/>
            </w:r>
            <w:r>
              <w:rPr>
                <w:rFonts w:ascii="Times New Roman"/>
                <w:b w:val="false"/>
                <w:i w:val="false"/>
                <w:color w:val="000000"/>
                <w:sz w:val="20"/>
              </w:rPr>
              <w:t>Грузовые автомобили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Автобустар</w:t>
            </w:r>
            <w:r>
              <w:br/>
            </w:r>
            <w:r>
              <w:rPr>
                <w:rFonts w:ascii="Times New Roman"/>
                <w:b w:val="false"/>
                <w:i w:val="false"/>
                <w:color w:val="000000"/>
                <w:sz w:val="20"/>
              </w:rPr>
              <w:t>Автобусы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Такси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Троллейбустар</w:t>
            </w:r>
            <w:r>
              <w:br/>
            </w:r>
            <w:r>
              <w:rPr>
                <w:rFonts w:ascii="Times New Roman"/>
                <w:b w:val="false"/>
                <w:i w:val="false"/>
                <w:color w:val="000000"/>
                <w:sz w:val="20"/>
              </w:rPr>
              <w:t>Троллейбусы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Трамвайлар</w:t>
            </w:r>
            <w:r>
              <w:br/>
            </w:r>
            <w:r>
              <w:rPr>
                <w:rFonts w:ascii="Times New Roman"/>
                <w:b w:val="false"/>
                <w:i w:val="false"/>
                <w:color w:val="000000"/>
                <w:sz w:val="20"/>
              </w:rPr>
              <w:t>Трамваи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Метрополитен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9"/>
          <w:p>
            <w:pPr>
              <w:spacing w:after="20"/>
              <w:ind w:left="20"/>
              <w:jc w:val="both"/>
            </w:pPr>
            <w:r>
              <w:rPr>
                <w:rFonts w:ascii="Times New Roman"/>
                <w:b w:val="false"/>
                <w:i w:val="false"/>
                <w:color w:val="000000"/>
                <w:sz w:val="20"/>
              </w:rPr>
              <w:t>
1</w:t>
            </w:r>
          </w:p>
          <w:bookmarkEnd w:id="29"/>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құралдарының жалпы тізімдік саны, бірлік</w:t>
            </w:r>
            <w:r>
              <w:br/>
            </w:r>
            <w:r>
              <w:rPr>
                <w:rFonts w:ascii="Times New Roman"/>
                <w:b w:val="false"/>
                <w:i w:val="false"/>
                <w:color w:val="000000"/>
                <w:sz w:val="20"/>
              </w:rPr>
              <w:t xml:space="preserve">Общее списочное число транспортных средств, единиц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0"/>
          <w:p>
            <w:pPr>
              <w:spacing w:after="20"/>
              <w:ind w:left="20"/>
              <w:jc w:val="both"/>
            </w:pPr>
            <w:r>
              <w:rPr>
                <w:rFonts w:ascii="Times New Roman"/>
                <w:b w:val="false"/>
                <w:i w:val="false"/>
                <w:color w:val="000000"/>
                <w:sz w:val="20"/>
              </w:rPr>
              <w:t>
1.1</w:t>
            </w:r>
          </w:p>
          <w:bookmarkEnd w:id="30"/>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жалға берілген көлік құралдарының жалпы тізімдік саны</w:t>
            </w:r>
            <w:r>
              <w:br/>
            </w:r>
            <w:r>
              <w:rPr>
                <w:rFonts w:ascii="Times New Roman"/>
                <w:b w:val="false"/>
                <w:i w:val="false"/>
                <w:color w:val="000000"/>
                <w:sz w:val="20"/>
              </w:rPr>
              <w:t xml:space="preserve">из них: общее списочное число транспортных средств, сданных в аренду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1"/>
          <w:p>
            <w:pPr>
              <w:spacing w:after="20"/>
              <w:ind w:left="20"/>
              <w:jc w:val="both"/>
            </w:pPr>
            <w:r>
              <w:rPr>
                <w:rFonts w:ascii="Times New Roman"/>
                <w:b w:val="false"/>
                <w:i w:val="false"/>
                <w:color w:val="000000"/>
                <w:sz w:val="20"/>
              </w:rPr>
              <w:t>
1.1.1</w:t>
            </w:r>
          </w:p>
          <w:bookmarkEnd w:id="31"/>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жүргізушімен қоса жалға берілген</w:t>
            </w:r>
            <w:r>
              <w:br/>
            </w:r>
            <w:r>
              <w:rPr>
                <w:rFonts w:ascii="Times New Roman"/>
                <w:b w:val="false"/>
                <w:i w:val="false"/>
                <w:color w:val="000000"/>
                <w:sz w:val="20"/>
              </w:rPr>
              <w:t xml:space="preserve">из них: сданные в аренду с водителем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2"/>
          <w:p>
            <w:pPr>
              <w:spacing w:after="20"/>
              <w:ind w:left="20"/>
              <w:jc w:val="both"/>
            </w:pPr>
            <w:r>
              <w:rPr>
                <w:rFonts w:ascii="Times New Roman"/>
                <w:b w:val="false"/>
                <w:i w:val="false"/>
                <w:color w:val="000000"/>
                <w:sz w:val="20"/>
              </w:rPr>
              <w:t>
2</w:t>
            </w:r>
          </w:p>
          <w:bookmarkEnd w:id="32"/>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Теңгерімде есепте тұрған көлік құралдарының жалпы жүккөтергіштігі (жүк көлігі үшін 0,1 тоннаға дейінгі дәлділікпен), тонна</w:t>
            </w:r>
            <w:r>
              <w:br/>
            </w:r>
            <w:r>
              <w:rPr>
                <w:rFonts w:ascii="Times New Roman"/>
                <w:b w:val="false"/>
                <w:i w:val="false"/>
                <w:color w:val="000000"/>
                <w:sz w:val="20"/>
              </w:rPr>
              <w:t xml:space="preserve">Общая грузоподъемность (с точностью до 0,1 тонн для грузового транспорта) транспортных средств, числящихся на балансе, тонн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3"/>
          <w:p>
            <w:pPr>
              <w:spacing w:after="20"/>
              <w:ind w:left="20"/>
              <w:jc w:val="both"/>
            </w:pPr>
            <w:r>
              <w:rPr>
                <w:rFonts w:ascii="Times New Roman"/>
                <w:b w:val="false"/>
                <w:i w:val="false"/>
                <w:color w:val="000000"/>
                <w:sz w:val="20"/>
              </w:rPr>
              <w:t>
3</w:t>
            </w:r>
          </w:p>
          <w:bookmarkEnd w:id="33"/>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Теңгерімде есепте тұрған көлік жалпы жолаушылар сыйымдылығы (жолаушы көлігі үшін 1 орынға дейінгі дәлділікпен), орын</w:t>
            </w:r>
            <w:r>
              <w:br/>
            </w:r>
            <w:r>
              <w:rPr>
                <w:rFonts w:ascii="Times New Roman"/>
                <w:b w:val="false"/>
                <w:i w:val="false"/>
                <w:color w:val="000000"/>
                <w:sz w:val="20"/>
              </w:rPr>
              <w:t xml:space="preserve">Общая пассажировместимость (с точностью до 1 места для пассажирского транспорта) транспортных средств, числящихся на балансе, мест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4"/>
          <w:p>
            <w:pPr>
              <w:spacing w:after="20"/>
              <w:ind w:left="20"/>
              <w:jc w:val="both"/>
            </w:pPr>
            <w:r>
              <w:rPr>
                <w:rFonts w:ascii="Times New Roman"/>
                <w:b w:val="false"/>
                <w:i w:val="false"/>
                <w:color w:val="000000"/>
                <w:sz w:val="20"/>
              </w:rPr>
              <w:t>
4</w:t>
            </w:r>
          </w:p>
          <w:bookmarkEnd w:id="34"/>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Жалға алынған көлік құралдарының жалпы тізімдік саны, бірлік</w:t>
            </w:r>
            <w:r>
              <w:br/>
            </w:r>
            <w:r>
              <w:rPr>
                <w:rFonts w:ascii="Times New Roman"/>
                <w:b w:val="false"/>
                <w:i w:val="false"/>
                <w:color w:val="000000"/>
                <w:sz w:val="20"/>
              </w:rPr>
              <w:t xml:space="preserve">Общее списочное число транспортных средств, взятых в аренду, единиц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5"/>
          <w:p>
            <w:pPr>
              <w:spacing w:after="20"/>
              <w:ind w:left="20"/>
              <w:jc w:val="both"/>
            </w:pPr>
            <w:r>
              <w:rPr>
                <w:rFonts w:ascii="Times New Roman"/>
                <w:b w:val="false"/>
                <w:i w:val="false"/>
                <w:color w:val="000000"/>
                <w:sz w:val="20"/>
              </w:rPr>
              <w:t>
4.1</w:t>
            </w:r>
          </w:p>
          <w:bookmarkEnd w:id="35"/>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жеке тұлғалардан жалға алынған</w:t>
            </w:r>
            <w:r>
              <w:br/>
            </w:r>
            <w:r>
              <w:rPr>
                <w:rFonts w:ascii="Times New Roman"/>
                <w:b w:val="false"/>
                <w:i w:val="false"/>
                <w:color w:val="000000"/>
                <w:sz w:val="20"/>
              </w:rPr>
              <w:t xml:space="preserve">из них: взятые в аренду у физических лиц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6"/>
          <w:p>
            <w:pPr>
              <w:spacing w:after="20"/>
              <w:ind w:left="20"/>
              <w:jc w:val="both"/>
            </w:pPr>
            <w:r>
              <w:rPr>
                <w:rFonts w:ascii="Times New Roman"/>
                <w:b w:val="false"/>
                <w:i w:val="false"/>
                <w:color w:val="000000"/>
                <w:sz w:val="20"/>
              </w:rPr>
              <w:t>
5</w:t>
            </w:r>
          </w:p>
          <w:bookmarkEnd w:id="36"/>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құралдарының кәсіпорын иелігінде болған уақыты, машина-күн</w:t>
            </w:r>
            <w:r>
              <w:br/>
            </w:r>
            <w:r>
              <w:rPr>
                <w:rFonts w:ascii="Times New Roman"/>
                <w:b w:val="false"/>
                <w:i w:val="false"/>
                <w:color w:val="000000"/>
                <w:sz w:val="20"/>
              </w:rPr>
              <w:t xml:space="preserve">Время пребывания транспортных средств в распоряжении предприятия, машино-дней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7"/>
          <w:p>
            <w:pPr>
              <w:spacing w:after="20"/>
              <w:ind w:left="20"/>
              <w:jc w:val="both"/>
            </w:pPr>
            <w:r>
              <w:rPr>
                <w:rFonts w:ascii="Times New Roman"/>
                <w:b w:val="false"/>
                <w:i w:val="false"/>
                <w:color w:val="000000"/>
                <w:sz w:val="20"/>
              </w:rPr>
              <w:t>
5.1</w:t>
            </w:r>
          </w:p>
          <w:bookmarkEnd w:id="37"/>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жеке меншіктегі көлік құралдарының</w:t>
            </w:r>
            <w:r>
              <w:br/>
            </w:r>
            <w:r>
              <w:rPr>
                <w:rFonts w:ascii="Times New Roman"/>
                <w:b w:val="false"/>
                <w:i w:val="false"/>
                <w:color w:val="000000"/>
                <w:sz w:val="20"/>
              </w:rPr>
              <w:t xml:space="preserve">
из них: собственных транспортных средств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8"/>
          <w:p>
            <w:pPr>
              <w:spacing w:after="20"/>
              <w:ind w:left="20"/>
              <w:jc w:val="both"/>
            </w:pPr>
            <w:r>
              <w:rPr>
                <w:rFonts w:ascii="Times New Roman"/>
                <w:b w:val="false"/>
                <w:i w:val="false"/>
                <w:color w:val="000000"/>
                <w:sz w:val="20"/>
              </w:rPr>
              <w:t>
6</w:t>
            </w:r>
          </w:p>
          <w:bookmarkEnd w:id="38"/>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құралдарының жұмыста болған уақыты, машина-күн</w:t>
            </w:r>
            <w:r>
              <w:br/>
            </w:r>
            <w:r>
              <w:rPr>
                <w:rFonts w:ascii="Times New Roman"/>
                <w:b w:val="false"/>
                <w:i w:val="false"/>
                <w:color w:val="000000"/>
                <w:sz w:val="20"/>
              </w:rPr>
              <w:t xml:space="preserve">Время пребывания транспортных средств в работе, машино-дней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9"/>
          <w:p>
            <w:pPr>
              <w:spacing w:after="20"/>
              <w:ind w:left="20"/>
              <w:jc w:val="both"/>
            </w:pPr>
            <w:r>
              <w:rPr>
                <w:rFonts w:ascii="Times New Roman"/>
                <w:b w:val="false"/>
                <w:i w:val="false"/>
                <w:color w:val="000000"/>
                <w:sz w:val="20"/>
              </w:rPr>
              <w:t>
6.1</w:t>
            </w:r>
          </w:p>
          <w:bookmarkEnd w:id="39"/>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жеке меншіктегі көлік құралдарының</w:t>
            </w:r>
            <w:r>
              <w:br/>
            </w:r>
            <w:r>
              <w:rPr>
                <w:rFonts w:ascii="Times New Roman"/>
                <w:b w:val="false"/>
                <w:i w:val="false"/>
                <w:color w:val="000000"/>
                <w:sz w:val="20"/>
              </w:rPr>
              <w:t xml:space="preserve">
из них: собственных транспортных средств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0"/>
          <w:p>
            <w:pPr>
              <w:spacing w:after="20"/>
              <w:ind w:left="20"/>
              <w:jc w:val="both"/>
            </w:pPr>
            <w:r>
              <w:rPr>
                <w:rFonts w:ascii="Times New Roman"/>
                <w:b w:val="false"/>
                <w:i w:val="false"/>
                <w:color w:val="000000"/>
                <w:sz w:val="20"/>
              </w:rPr>
              <w:t>
7</w:t>
            </w:r>
          </w:p>
          <w:bookmarkEnd w:id="40"/>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құралдарының жалпы жүріп өткен жолы, мың километр</w:t>
            </w:r>
            <w:r>
              <w:br/>
            </w:r>
            <w:r>
              <w:rPr>
                <w:rFonts w:ascii="Times New Roman"/>
                <w:b w:val="false"/>
                <w:i w:val="false"/>
                <w:color w:val="000000"/>
                <w:sz w:val="20"/>
              </w:rPr>
              <w:t xml:space="preserve">Общий пробег транспортных средств, тысяч километров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1"/>
          <w:p>
            <w:pPr>
              <w:spacing w:after="20"/>
              <w:ind w:left="20"/>
              <w:jc w:val="both"/>
            </w:pPr>
            <w:r>
              <w:rPr>
                <w:rFonts w:ascii="Times New Roman"/>
                <w:b w:val="false"/>
                <w:i w:val="false"/>
                <w:color w:val="000000"/>
                <w:sz w:val="20"/>
              </w:rPr>
              <w:t>
7.1</w:t>
            </w:r>
          </w:p>
          <w:bookmarkEnd w:id="41"/>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 xml:space="preserve"> жүкпен (жолаушылармен) жүріп өткен жолы</w:t>
            </w:r>
            <w:r>
              <w:br/>
            </w:r>
            <w:r>
              <w:rPr>
                <w:rFonts w:ascii="Times New Roman"/>
                <w:b w:val="false"/>
                <w:i w:val="false"/>
                <w:color w:val="000000"/>
                <w:sz w:val="20"/>
              </w:rPr>
              <w:t xml:space="preserve">из них: пробег с грузом (с пассажирами)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2"/>
          <w:p>
            <w:pPr>
              <w:spacing w:after="20"/>
              <w:ind w:left="20"/>
              <w:jc w:val="both"/>
            </w:pPr>
            <w:r>
              <w:rPr>
                <w:rFonts w:ascii="Times New Roman"/>
                <w:b w:val="false"/>
                <w:i w:val="false"/>
                <w:color w:val="000000"/>
                <w:sz w:val="20"/>
              </w:rPr>
              <w:t>
8</w:t>
            </w:r>
          </w:p>
          <w:bookmarkEnd w:id="42"/>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жолмен есептегендегі жайылыңқы жолдың (желінің) ұзындығы, километр</w:t>
            </w:r>
            <w:r>
              <w:br/>
            </w:r>
            <w:r>
              <w:rPr>
                <w:rFonts w:ascii="Times New Roman"/>
                <w:b w:val="false"/>
                <w:i w:val="false"/>
                <w:color w:val="000000"/>
                <w:sz w:val="20"/>
              </w:rPr>
              <w:t xml:space="preserve">Протяженность развернутого пути (линии) в однопутном исчислении, километров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4" w:id="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Наименование      _____________________________________________________      Адрес       _______________________________________________</w:t>
      </w:r>
      <w:r>
        <w:br/>
      </w:r>
      <w:r>
        <w:rPr>
          <w:rFonts w:ascii="Times New Roman"/>
          <w:b w:val="false"/>
          <w:i w:val="false"/>
          <w:color w:val="000000"/>
          <w:sz w:val="28"/>
        </w:rPr>
        <w:t xml:space="preserve">                   _____________________________________________________            ________________________________________________</w:t>
      </w:r>
    </w:p>
    <w:bookmarkEnd w:id="43"/>
    <w:bookmarkStart w:name="z75" w:id="44"/>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___________________________________            </w:t>
      </w:r>
      <w:r>
        <w:rPr>
          <w:rFonts w:ascii="Times New Roman"/>
          <w:b/>
          <w:i w:val="false"/>
          <w:color w:val="000000"/>
          <w:sz w:val="28"/>
        </w:rPr>
        <w:t>Электрондық пошта мекенжайы (респонденттің)</w:t>
      </w:r>
      <w:r>
        <w:br/>
      </w:r>
      <w:r>
        <w:rPr>
          <w:rFonts w:ascii="Times New Roman"/>
          <w:b w:val="false"/>
          <w:i w:val="false"/>
          <w:color w:val="000000"/>
          <w:sz w:val="28"/>
        </w:rPr>
        <w:t xml:space="preserve">                                                       Адрес электронной почты (респондента) _________________________________________</w:t>
      </w:r>
    </w:p>
    <w:bookmarkEnd w:id="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579"/>
        <w:gridCol w:w="3570"/>
        <w:gridCol w:w="2579"/>
        <w:gridCol w:w="3572"/>
      </w:tblGrid>
      <w:tr>
        <w:trPr>
          <w:trHeight w:val="30" w:hRule="atLeast"/>
        </w:trPr>
        <w:tc>
          <w:tcPr>
            <w:tcW w:w="2579" w:type="dxa"/>
            <w:tcBorders/>
            <w:tcMar>
              <w:top w:w="15" w:type="dxa"/>
              <w:left w:w="15" w:type="dxa"/>
              <w:bottom w:w="15" w:type="dxa"/>
              <w:right w:w="15" w:type="dxa"/>
            </w:tcMar>
            <w:vAlign w:val="center"/>
          </w:tcPr>
          <w:bookmarkStart w:name="z76" w:id="45"/>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bookmarkEnd w:id="45"/>
          <w:p>
            <w:pPr>
              <w:spacing w:after="20"/>
              <w:ind w:left="20"/>
              <w:jc w:val="both"/>
            </w:pPr>
            <w:r>
              <w:rPr>
                <w:rFonts w:ascii="Times New Roman"/>
                <w:b w:val="false"/>
                <w:i w:val="false"/>
                <w:color w:val="000000"/>
                <w:sz w:val="20"/>
              </w:rPr>
              <w:t>
Согласны на опубликование первичных данных</w:t>
            </w:r>
          </w:p>
        </w:tc>
        <w:tc>
          <w:tcPr>
            <w:tcW w:w="357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175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79" w:type="dxa"/>
            <w:tcBorders/>
            <w:tcMar>
              <w:top w:w="15" w:type="dxa"/>
              <w:left w:w="15" w:type="dxa"/>
              <w:bottom w:w="15" w:type="dxa"/>
              <w:right w:w="15" w:type="dxa"/>
            </w:tcMar>
            <w:vAlign w:val="center"/>
          </w:tcPr>
          <w:bookmarkStart w:name="z77" w:id="46"/>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bookmarkEnd w:id="46"/>
          <w:p>
            <w:pPr>
              <w:spacing w:after="20"/>
              <w:ind w:left="20"/>
              <w:jc w:val="both"/>
            </w:pPr>
            <w:r>
              <w:rPr>
                <w:rFonts w:ascii="Times New Roman"/>
                <w:b w:val="false"/>
                <w:i w:val="false"/>
                <w:color w:val="000000"/>
                <w:sz w:val="20"/>
              </w:rPr>
              <w:t>
Не согласны на опубликование первичных данных</w:t>
            </w:r>
          </w:p>
        </w:tc>
        <w:tc>
          <w:tcPr>
            <w:tcW w:w="357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175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8" w:id="47"/>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 xml:space="preserve"> Исполнитель __________________________________________________________________ _________________________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телефоны</w:t>
      </w:r>
      <w:r>
        <w:br/>
      </w:r>
      <w:r>
        <w:rPr>
          <w:rFonts w:ascii="Times New Roman"/>
          <w:b w:val="false"/>
          <w:i w:val="false"/>
          <w:color w:val="000000"/>
          <w:sz w:val="28"/>
        </w:rPr>
        <w:t xml:space="preserve">                         фамилия, имя и отчество (при его наличии)</w:t>
      </w:r>
    </w:p>
    <w:bookmarkEnd w:id="47"/>
    <w:bookmarkStart w:name="z79" w:id="48"/>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r>
        <w:br/>
      </w:r>
      <w:r>
        <w:rPr>
          <w:rFonts w:ascii="Times New Roman"/>
          <w:b w:val="false"/>
          <w:i w:val="false"/>
          <w:color w:val="000000"/>
          <w:sz w:val="28"/>
        </w:rPr>
        <w:t xml:space="preserve"> Главный бухгалтер __________________________________________________________________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 </w:t>
      </w:r>
    </w:p>
    <w:bookmarkEnd w:id="48"/>
    <w:bookmarkStart w:name="z80" w:id="49"/>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r>
        <w:br/>
      </w:r>
      <w:r>
        <w:rPr>
          <w:rFonts w:ascii="Times New Roman"/>
          <w:b w:val="false"/>
          <w:i w:val="false"/>
          <w:color w:val="000000"/>
          <w:sz w:val="28"/>
        </w:rPr>
        <w:t xml:space="preserve"> Руководитель __________________________________________________________________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p>
    <w:bookmarkEnd w:id="49"/>
    <w:bookmarkStart w:name="z81" w:id="50"/>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5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w:t>
      </w:r>
      <w:r>
        <w:rPr>
          <w:rFonts w:ascii="Times New Roman"/>
          <w:b/>
          <w:i w:val="false"/>
          <w:color w:val="000000"/>
          <w:sz w:val="28"/>
        </w:rPr>
        <w:t>* Аталған тармақ "Мемлекеттік статистика туралы" Қазақстан Республикасы Заңының 8-бабының 5-тармағына сәйкес толтырылады</w:t>
      </w:r>
      <w:r>
        <w:br/>
      </w: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 Комитета по</w:t>
            </w:r>
            <w:r>
              <w:br/>
            </w:r>
            <w:r>
              <w:rPr>
                <w:rFonts w:ascii="Times New Roman"/>
                <w:b w:val="false"/>
                <w:i w:val="false"/>
                <w:color w:val="000000"/>
                <w:sz w:val="20"/>
              </w:rPr>
              <w:t>статистике 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4 декабря 2014 года № 66</w:t>
            </w:r>
          </w:p>
        </w:tc>
      </w:tr>
    </w:tbl>
    <w:p>
      <w:pPr>
        <w:spacing w:after="0"/>
        <w:ind w:left="0"/>
        <w:jc w:val="both"/>
      </w:pPr>
      <w:r>
        <w:rPr>
          <w:rFonts w:ascii="Times New Roman"/>
          <w:b w:val="false"/>
          <w:i w:val="false"/>
          <w:color w:val="ff0000"/>
          <w:sz w:val="28"/>
        </w:rPr>
        <w:t xml:space="preserve">
      Сноска. Приложение 4 в редакции приказа Председателя Комитета по статистике Министерства национальной экономики РК от 20.12.2016 </w:t>
      </w:r>
      <w:r>
        <w:rPr>
          <w:rFonts w:ascii="Times New Roman"/>
          <w:b w:val="false"/>
          <w:i w:val="false"/>
          <w:color w:val="ff0000"/>
          <w:sz w:val="28"/>
        </w:rPr>
        <w:t>№ 319</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bookmarkStart w:name="z85" w:id="5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работе автомобильного и городского электрического транспорта" (код 181112004, индекс 1-ТР (авто, электро), периодичность годовая)</w:t>
      </w:r>
    </w:p>
    <w:bookmarkEnd w:id="51"/>
    <w:bookmarkStart w:name="z86" w:id="52"/>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работе автомобильного и городского электрического транспорта" (код 181112004, индекс 1-ТР (авто, электро),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работе автомобильного и городского электрического транспорта" (код 181112004, индекс 1-ТР (авто, электро), периодичность годовая) (далее – статистическая форма).</w:t>
      </w:r>
    </w:p>
    <w:bookmarkEnd w:id="52"/>
    <w:bookmarkStart w:name="z87" w:id="53"/>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53"/>
    <w:bookmarkStart w:name="z88" w:id="54"/>
    <w:p>
      <w:pPr>
        <w:spacing w:after="0"/>
        <w:ind w:left="0"/>
        <w:jc w:val="both"/>
      </w:pPr>
      <w:r>
        <w:rPr>
          <w:rFonts w:ascii="Times New Roman"/>
          <w:b w:val="false"/>
          <w:i w:val="false"/>
          <w:color w:val="000000"/>
          <w:sz w:val="28"/>
        </w:rPr>
        <w:t>
      1) автобус – автомобильное транспортное средство, предназначенное для перевозки пассажиров и багажа, имеющее более восьми мест для сидения, исключая место водителя;</w:t>
      </w:r>
    </w:p>
    <w:bookmarkEnd w:id="54"/>
    <w:bookmarkStart w:name="z89" w:id="55"/>
    <w:p>
      <w:pPr>
        <w:spacing w:after="0"/>
        <w:ind w:left="0"/>
        <w:jc w:val="both"/>
      </w:pPr>
      <w:r>
        <w:rPr>
          <w:rFonts w:ascii="Times New Roman"/>
          <w:b w:val="false"/>
          <w:i w:val="false"/>
          <w:color w:val="000000"/>
          <w:sz w:val="28"/>
        </w:rPr>
        <w:t>
      2) метрополитен – вид городского рельсового транспорта, осуществляющего регулярные социально значимые перевозки пассажиров и багажа по путям, изолированным (отделенным, не имеющим одноуровневых пересечений) от линий иных видов транспорта и прохода пешеходов к ним;</w:t>
      </w:r>
    </w:p>
    <w:bookmarkEnd w:id="55"/>
    <w:bookmarkStart w:name="z90" w:id="56"/>
    <w:p>
      <w:pPr>
        <w:spacing w:after="0"/>
        <w:ind w:left="0"/>
        <w:jc w:val="both"/>
      </w:pPr>
      <w:r>
        <w:rPr>
          <w:rFonts w:ascii="Times New Roman"/>
          <w:b w:val="false"/>
          <w:i w:val="false"/>
          <w:color w:val="000000"/>
          <w:sz w:val="28"/>
        </w:rPr>
        <w:t>
      3) такси – легковой автомобиль, предназначенный для автомобильной перевозки пассажиров и багажа, оборудованный опознавательным знаком, расположенным на крыше и хорошо различимым с расстояния до 500 - м. Опознавательный знак имеет надпись "Т" (такси) и (или) характерный шашечный пояс и подсвечивается в темное время суток. Такси оснащается исправным таксометром или контрольно-кассовой машиной.</w:t>
      </w:r>
    </w:p>
    <w:bookmarkEnd w:id="56"/>
    <w:bookmarkStart w:name="z91" w:id="57"/>
    <w:p>
      <w:pPr>
        <w:spacing w:after="0"/>
        <w:ind w:left="0"/>
        <w:jc w:val="both"/>
      </w:pPr>
      <w:r>
        <w:rPr>
          <w:rFonts w:ascii="Times New Roman"/>
          <w:b w:val="false"/>
          <w:i w:val="false"/>
          <w:color w:val="000000"/>
          <w:sz w:val="28"/>
        </w:rPr>
        <w:t>
      3. В случае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и обособленное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w:t>
      </w:r>
    </w:p>
    <w:bookmarkEnd w:id="57"/>
    <w:bookmarkStart w:name="z92" w:id="58"/>
    <w:p>
      <w:pPr>
        <w:spacing w:after="0"/>
        <w:ind w:left="0"/>
        <w:jc w:val="both"/>
      </w:pPr>
      <w:r>
        <w:rPr>
          <w:rFonts w:ascii="Times New Roman"/>
          <w:b w:val="false"/>
          <w:i w:val="false"/>
          <w:color w:val="000000"/>
          <w:sz w:val="28"/>
        </w:rPr>
        <w:t xml:space="preserve">
      4. В строке 1 указывается число транспортных средств, находящихся на балансе предприятия и определяется в соответствии с приказами организации о принятии (снятии) на (с) баланса, о постановке (снятии) на (с) учета лизингового подвижного состава, договорами о сдаче в аренду (или прекращении аренды), а также приказами организаций по закреплению грузовых автомобильных транспортных средств. </w:t>
      </w:r>
    </w:p>
    <w:bookmarkEnd w:id="58"/>
    <w:bookmarkStart w:name="z93" w:id="59"/>
    <w:p>
      <w:pPr>
        <w:spacing w:after="0"/>
        <w:ind w:left="0"/>
        <w:jc w:val="both"/>
      </w:pPr>
      <w:r>
        <w:rPr>
          <w:rFonts w:ascii="Times New Roman"/>
          <w:b w:val="false"/>
          <w:i w:val="false"/>
          <w:color w:val="000000"/>
          <w:sz w:val="28"/>
        </w:rPr>
        <w:t>
      В строке 1.1 указывается количество машин, сданных в аренду.</w:t>
      </w:r>
    </w:p>
    <w:bookmarkEnd w:id="59"/>
    <w:bookmarkStart w:name="z94" w:id="60"/>
    <w:p>
      <w:pPr>
        <w:spacing w:after="0"/>
        <w:ind w:left="0"/>
        <w:jc w:val="both"/>
      </w:pPr>
      <w:r>
        <w:rPr>
          <w:rFonts w:ascii="Times New Roman"/>
          <w:b w:val="false"/>
          <w:i w:val="false"/>
          <w:color w:val="000000"/>
          <w:sz w:val="28"/>
        </w:rPr>
        <w:t>
      В строке 1.1.1 указывается количество машин, сданных в аренду с водителем.</w:t>
      </w:r>
    </w:p>
    <w:bookmarkEnd w:id="60"/>
    <w:bookmarkStart w:name="z95" w:id="61"/>
    <w:p>
      <w:pPr>
        <w:spacing w:after="0"/>
        <w:ind w:left="0"/>
        <w:jc w:val="both"/>
      </w:pPr>
      <w:r>
        <w:rPr>
          <w:rFonts w:ascii="Times New Roman"/>
          <w:b w:val="false"/>
          <w:i w:val="false"/>
          <w:color w:val="000000"/>
          <w:sz w:val="28"/>
        </w:rPr>
        <w:t>
      В строке 2 указывается сумма произведений списочного числа грузовых автомобилей каждой марки на их грузоподъемность по паспорту завода-изготовителя.</w:t>
      </w:r>
    </w:p>
    <w:bookmarkEnd w:id="61"/>
    <w:bookmarkStart w:name="z96" w:id="62"/>
    <w:p>
      <w:pPr>
        <w:spacing w:after="0"/>
        <w:ind w:left="0"/>
        <w:jc w:val="both"/>
      </w:pPr>
      <w:r>
        <w:rPr>
          <w:rFonts w:ascii="Times New Roman"/>
          <w:b w:val="false"/>
          <w:i w:val="false"/>
          <w:color w:val="000000"/>
          <w:sz w:val="28"/>
        </w:rPr>
        <w:t>
      В строке 3 указывается сумма произведений списочного числа транспортных средств каждой марки на их вместимость, определенную: для микроавтобусов, международных автобусов, междугородных автобусов дальнего следования и туристических – по числу мест для сидения, для городских, пригородных и междугородных автобусов ближнего следования – по общей вместимости пассажиров.</w:t>
      </w:r>
    </w:p>
    <w:bookmarkEnd w:id="62"/>
    <w:bookmarkStart w:name="z97" w:id="63"/>
    <w:p>
      <w:pPr>
        <w:spacing w:after="0"/>
        <w:ind w:left="0"/>
        <w:jc w:val="both"/>
      </w:pPr>
      <w:r>
        <w:rPr>
          <w:rFonts w:ascii="Times New Roman"/>
          <w:b w:val="false"/>
          <w:i w:val="false"/>
          <w:color w:val="000000"/>
          <w:sz w:val="28"/>
        </w:rPr>
        <w:t>
      В строке 5 время пребывания автомобилей в распоряжении предприятия определяется путем суммирования всех календарных дней пребывания в хозяйстве, включая выходные и праздничные дни, каждого отдельного автомобиля в течение отчетного периода.</w:t>
      </w:r>
    </w:p>
    <w:bookmarkEnd w:id="63"/>
    <w:bookmarkStart w:name="z98" w:id="64"/>
    <w:p>
      <w:pPr>
        <w:spacing w:after="0"/>
        <w:ind w:left="0"/>
        <w:jc w:val="both"/>
      </w:pPr>
      <w:r>
        <w:rPr>
          <w:rFonts w:ascii="Times New Roman"/>
          <w:b w:val="false"/>
          <w:i w:val="false"/>
          <w:color w:val="000000"/>
          <w:sz w:val="28"/>
        </w:rPr>
        <w:t>
      В строке 6 время пребывания автомобилей в работе, автомобиле-дни, определяется суммированием количества автомобилей, выпущенных на линию, за каждый день отчетного года независимо от количества отработанных смен в течение суток. Автомобиль, возвратившийся с линии до наступления установленного срока (то есть до окончания смены), независимо от причин возврата, учитывают как отработавший один день.</w:t>
      </w:r>
    </w:p>
    <w:bookmarkEnd w:id="64"/>
    <w:bookmarkStart w:name="z99" w:id="65"/>
    <w:p>
      <w:pPr>
        <w:spacing w:after="0"/>
        <w:ind w:left="0"/>
        <w:jc w:val="both"/>
      </w:pPr>
      <w:r>
        <w:rPr>
          <w:rFonts w:ascii="Times New Roman"/>
          <w:b w:val="false"/>
          <w:i w:val="false"/>
          <w:color w:val="000000"/>
          <w:sz w:val="28"/>
        </w:rPr>
        <w:t>
      В строке 7 общий пробег автомобилей складывается из пробега всех автомобилей с грузом (пассажирами), пробега такси, порожних и нулевых пробегов, величина общего пробега за день определяется по показаниям спидометра.</w:t>
      </w:r>
    </w:p>
    <w:bookmarkEnd w:id="65"/>
    <w:bookmarkStart w:name="z100" w:id="66"/>
    <w:p>
      <w:pPr>
        <w:spacing w:after="0"/>
        <w:ind w:left="0"/>
        <w:jc w:val="both"/>
      </w:pPr>
      <w:r>
        <w:rPr>
          <w:rFonts w:ascii="Times New Roman"/>
          <w:b w:val="false"/>
          <w:i w:val="false"/>
          <w:color w:val="000000"/>
          <w:sz w:val="28"/>
        </w:rPr>
        <w:t>
      В строке 8 указывается длина всех находящихся на балансе метрополитена, трамвайного (троллейбусного) хозяйства путей (линий) на конец отчетного года: пассажирских, грузовых, деповских, разъездов, узлов, поворотных колец и других путей.</w:t>
      </w:r>
    </w:p>
    <w:bookmarkEnd w:id="66"/>
    <w:bookmarkStart w:name="z101" w:id="67"/>
    <w:p>
      <w:pPr>
        <w:spacing w:after="0"/>
        <w:ind w:left="0"/>
        <w:jc w:val="both"/>
      </w:pPr>
      <w:r>
        <w:rPr>
          <w:rFonts w:ascii="Times New Roman"/>
          <w:b w:val="false"/>
          <w:i w:val="false"/>
          <w:color w:val="000000"/>
          <w:sz w:val="28"/>
        </w:rPr>
        <w:t>
      Показатели по числу транспортных средств (числящихся на балансе, сданные в аренду, взятые в аренду), по пассажировместимости, по времени прибывания транспортных средств в распоряжении предприятия и в работе заполняются в целых числах, остальные показатели – с одним знаком после запятой.</w:t>
      </w:r>
    </w:p>
    <w:bookmarkEnd w:id="67"/>
    <w:bookmarkStart w:name="z102" w:id="68"/>
    <w:p>
      <w:pPr>
        <w:spacing w:after="0"/>
        <w:ind w:left="0"/>
        <w:jc w:val="both"/>
      </w:pPr>
      <w:r>
        <w:rPr>
          <w:rFonts w:ascii="Times New Roman"/>
          <w:b w:val="false"/>
          <w:i w:val="false"/>
          <w:color w:val="000000"/>
          <w:sz w:val="28"/>
        </w:rPr>
        <w:t>
      5.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68"/>
    <w:bookmarkStart w:name="z103" w:id="69"/>
    <w:p>
      <w:pPr>
        <w:spacing w:after="0"/>
        <w:ind w:left="0"/>
        <w:jc w:val="both"/>
      </w:pPr>
      <w:r>
        <w:rPr>
          <w:rFonts w:ascii="Times New Roman"/>
          <w:b w:val="false"/>
          <w:i w:val="false"/>
          <w:color w:val="000000"/>
          <w:sz w:val="28"/>
        </w:rPr>
        <w:t>
      6.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bookmarkEnd w:id="69"/>
    <w:bookmarkStart w:name="z104" w:id="70"/>
    <w:p>
      <w:pPr>
        <w:spacing w:after="0"/>
        <w:ind w:left="0"/>
        <w:jc w:val="both"/>
      </w:pPr>
      <w:r>
        <w:rPr>
          <w:rFonts w:ascii="Times New Roman"/>
          <w:b w:val="false"/>
          <w:i w:val="false"/>
          <w:color w:val="000000"/>
          <w:sz w:val="28"/>
        </w:rPr>
        <w:t>
      7. Арифметико-логический контроль:</w:t>
      </w:r>
    </w:p>
    <w:bookmarkEnd w:id="70"/>
    <w:bookmarkStart w:name="z105" w:id="71"/>
    <w:p>
      <w:pPr>
        <w:spacing w:after="0"/>
        <w:ind w:left="0"/>
        <w:jc w:val="both"/>
      </w:pPr>
      <w:r>
        <w:rPr>
          <w:rFonts w:ascii="Times New Roman"/>
          <w:b w:val="false"/>
          <w:i w:val="false"/>
          <w:color w:val="000000"/>
          <w:sz w:val="28"/>
        </w:rPr>
        <w:t>
      Раздел "Основные показатели транспорта на конец отчетного периода":</w:t>
      </w:r>
    </w:p>
    <w:bookmarkEnd w:id="71"/>
    <w:bookmarkStart w:name="z106" w:id="72"/>
    <w:p>
      <w:pPr>
        <w:spacing w:after="0"/>
        <w:ind w:left="0"/>
        <w:jc w:val="both"/>
      </w:pPr>
      <w:r>
        <w:rPr>
          <w:rFonts w:ascii="Times New Roman"/>
          <w:b w:val="false"/>
          <w:i w:val="false"/>
          <w:color w:val="000000"/>
          <w:sz w:val="28"/>
        </w:rPr>
        <w:t>
      строка 1.1 ≤ строки 1 для каждой графы;</w:t>
      </w:r>
    </w:p>
    <w:bookmarkEnd w:id="72"/>
    <w:bookmarkStart w:name="z107" w:id="73"/>
    <w:p>
      <w:pPr>
        <w:spacing w:after="0"/>
        <w:ind w:left="0"/>
        <w:jc w:val="both"/>
      </w:pPr>
      <w:r>
        <w:rPr>
          <w:rFonts w:ascii="Times New Roman"/>
          <w:b w:val="false"/>
          <w:i w:val="false"/>
          <w:color w:val="000000"/>
          <w:sz w:val="28"/>
        </w:rPr>
        <w:t>
      строка 1.1 ≥ строки 1.1.1 для каждой графы;</w:t>
      </w:r>
    </w:p>
    <w:bookmarkEnd w:id="73"/>
    <w:bookmarkStart w:name="z108" w:id="74"/>
    <w:p>
      <w:pPr>
        <w:spacing w:after="0"/>
        <w:ind w:left="0"/>
        <w:jc w:val="both"/>
      </w:pPr>
      <w:r>
        <w:rPr>
          <w:rFonts w:ascii="Times New Roman"/>
          <w:b w:val="false"/>
          <w:i w:val="false"/>
          <w:color w:val="000000"/>
          <w:sz w:val="28"/>
        </w:rPr>
        <w:t>
      строка 4 ≥ строки 4.1 для каждой графы;</w:t>
      </w:r>
    </w:p>
    <w:bookmarkEnd w:id="74"/>
    <w:bookmarkStart w:name="z109" w:id="75"/>
    <w:p>
      <w:pPr>
        <w:spacing w:after="0"/>
        <w:ind w:left="0"/>
        <w:jc w:val="both"/>
      </w:pPr>
      <w:r>
        <w:rPr>
          <w:rFonts w:ascii="Times New Roman"/>
          <w:b w:val="false"/>
          <w:i w:val="false"/>
          <w:color w:val="000000"/>
          <w:sz w:val="28"/>
        </w:rPr>
        <w:t>
      строка 5 ≥ строки 5.1 для каждой графы;</w:t>
      </w:r>
    </w:p>
    <w:bookmarkEnd w:id="75"/>
    <w:bookmarkStart w:name="z110" w:id="76"/>
    <w:p>
      <w:pPr>
        <w:spacing w:after="0"/>
        <w:ind w:left="0"/>
        <w:jc w:val="both"/>
      </w:pPr>
      <w:r>
        <w:rPr>
          <w:rFonts w:ascii="Times New Roman"/>
          <w:b w:val="false"/>
          <w:i w:val="false"/>
          <w:color w:val="000000"/>
          <w:sz w:val="28"/>
        </w:rPr>
        <w:t>
      строка 6 ≤ строки 5 для каждой графы;</w:t>
      </w:r>
    </w:p>
    <w:bookmarkEnd w:id="76"/>
    <w:bookmarkStart w:name="z111" w:id="77"/>
    <w:p>
      <w:pPr>
        <w:spacing w:after="0"/>
        <w:ind w:left="0"/>
        <w:jc w:val="both"/>
      </w:pPr>
      <w:r>
        <w:rPr>
          <w:rFonts w:ascii="Times New Roman"/>
          <w:b w:val="false"/>
          <w:i w:val="false"/>
          <w:color w:val="000000"/>
          <w:sz w:val="28"/>
        </w:rPr>
        <w:t>
      строка 6 ≥ строки 6.1 для каждой графы;</w:t>
      </w:r>
    </w:p>
    <w:bookmarkEnd w:id="77"/>
    <w:bookmarkStart w:name="z112" w:id="78"/>
    <w:p>
      <w:pPr>
        <w:spacing w:after="0"/>
        <w:ind w:left="0"/>
        <w:jc w:val="both"/>
      </w:pPr>
      <w:r>
        <w:rPr>
          <w:rFonts w:ascii="Times New Roman"/>
          <w:b w:val="false"/>
          <w:i w:val="false"/>
          <w:color w:val="000000"/>
          <w:sz w:val="28"/>
        </w:rPr>
        <w:t>
      строка 7 ≥ строки 7.1 для каждой графы;</w:t>
      </w:r>
    </w:p>
    <w:bookmarkEnd w:id="78"/>
    <w:bookmarkStart w:name="z113" w:id="79"/>
    <w:p>
      <w:pPr>
        <w:spacing w:after="0"/>
        <w:ind w:left="0"/>
        <w:jc w:val="both"/>
      </w:pPr>
      <w:r>
        <w:rPr>
          <w:rFonts w:ascii="Times New Roman"/>
          <w:b w:val="false"/>
          <w:i w:val="false"/>
          <w:color w:val="000000"/>
          <w:sz w:val="28"/>
        </w:rPr>
        <w:t>
      если строка 1 для каждой графы ≠ 0, то и строки 2, 3, 5.1 для каждой графы ≠ 0 (допустимый контроль);</w:t>
      </w:r>
    </w:p>
    <w:bookmarkEnd w:id="79"/>
    <w:bookmarkStart w:name="z114" w:id="80"/>
    <w:p>
      <w:pPr>
        <w:spacing w:after="0"/>
        <w:ind w:left="0"/>
        <w:jc w:val="both"/>
      </w:pPr>
      <w:r>
        <w:rPr>
          <w:rFonts w:ascii="Times New Roman"/>
          <w:b w:val="false"/>
          <w:i w:val="false"/>
          <w:color w:val="000000"/>
          <w:sz w:val="28"/>
        </w:rPr>
        <w:t>
      если строка 1.1.1 для каждой графы ≠ 0, то и строка 1.1 для каждой графы ≠ 0;</w:t>
      </w:r>
    </w:p>
    <w:bookmarkEnd w:id="80"/>
    <w:p>
      <w:pPr>
        <w:spacing w:after="0"/>
        <w:ind w:left="0"/>
        <w:jc w:val="both"/>
      </w:pPr>
      <w:r>
        <w:rPr>
          <w:rFonts w:ascii="Times New Roman"/>
          <w:b w:val="false"/>
          <w:i w:val="false"/>
          <w:color w:val="000000"/>
          <w:sz w:val="28"/>
        </w:rPr>
        <w:t>
      если строка 4.1 для каждой графы ≠ 0, то и строка 4 для каждой графы ≠ 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Председателя Комитета по</w:t>
            </w:r>
            <w:r>
              <w:br/>
            </w:r>
            <w:r>
              <w:rPr>
                <w:rFonts w:ascii="Times New Roman"/>
                <w:b w:val="false"/>
                <w:i w:val="false"/>
                <w:color w:val="000000"/>
                <w:sz w:val="20"/>
              </w:rPr>
              <w:t>статистике 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4 декабря 2014 года № 66</w:t>
            </w:r>
          </w:p>
        </w:tc>
      </w:tr>
    </w:tbl>
    <w:tbl>
      <w:tblPr>
        <w:tblW w:w="0" w:type="auto"/>
        <w:tblCellSpacing w:w="0" w:type="auto"/>
        <w:tblBorders>
          <w:top w:val="none"/>
          <w:left w:val="none"/>
          <w:bottom w:val="none"/>
          <w:right w:val="none"/>
          <w:insideH w:val="none"/>
          <w:insideV w:val="none"/>
        </w:tblBorders>
      </w:tblPr>
      <w:tblGrid>
        <w:gridCol w:w="1881"/>
        <w:gridCol w:w="9784"/>
        <w:gridCol w:w="652"/>
        <w:gridCol w:w="1305"/>
        <w:gridCol w:w="653"/>
        <w:gridCol w:w="94"/>
        <w:gridCol w:w="1"/>
        <w:gridCol w:w="1"/>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795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079500" cy="838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 Статистика комитеті төрағасының 2014 жылғы 4 желтоқсандағы № 66 бұйрығына 5-қосымша</w:t>
            </w:r>
          </w:p>
        </w:tc>
      </w:tr>
      <w:tr>
        <w:trPr>
          <w:trHeight w:val="3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органдарына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6"/>
            <w:vMerge/>
            <w:tcBorders>
              <w:top w:val="nil"/>
            </w:tcBorders>
          </w:tc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1651104</w:t>
            </w:r>
            <w:r>
              <w:br/>
            </w:r>
            <w:r>
              <w:rPr>
                <w:rFonts w:ascii="Times New Roman"/>
                <w:b w:val="false"/>
                <w:i w:val="false"/>
                <w:color w:val="000000"/>
                <w:sz w:val="20"/>
              </w:rPr>
              <w:t>
Код статистической формы 1651104</w:t>
            </w:r>
          </w:p>
        </w:tc>
        <w:tc>
          <w:tcPr>
            <w:tcW w:w="0" w:type="auto"/>
            <w:gridSpan w:val="7"/>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су көлігінің жылжымалы құрамы және кеме жүзетін ішкі су жолдарының ұзындығы туралы есеп</w:t>
            </w:r>
            <w:r>
              <w:br/>
            </w:r>
            <w:r>
              <w:rPr>
                <w:rFonts w:ascii="Times New Roman"/>
                <w:b w:val="false"/>
                <w:i w:val="false"/>
                <w:color w:val="000000"/>
                <w:sz w:val="20"/>
              </w:rPr>
              <w:t>
Отчет о протяженности судоходных внутренних путей и подвижном составе внутреннего водного транспорта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1-ТР (ішкі су)</w:t>
            </w:r>
            <w:r>
              <w:br/>
            </w:r>
            <w:r>
              <w:rPr>
                <w:rFonts w:ascii="Times New Roman"/>
                <w:b w:val="false"/>
                <w:i w:val="false"/>
                <w:color w:val="000000"/>
                <w:sz w:val="20"/>
              </w:rPr>
              <w:t>
1-ТР (внутренние воды)</w:t>
            </w:r>
          </w:p>
        </w:tc>
        <w:tc>
          <w:tcPr>
            <w:tcW w:w="0" w:type="auto"/>
            <w:gridSpan w:val="7"/>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санына қарамастан, қызметінің негізгі және (немесе) негізгі емес түрі - өзен жолаушылар көлігі (Экономикалық қызмет түрінің жалпы жіктеуішінің (бұдан әрі - ЭҚЖЖ) коды 50.3) және өзен жүк көлігі (ЭҚЖЖ коды 50.4) болып табылатын заңды тұлғалар және (немесе) олардың құрылымдық бөлімшелері, сондай-ақ су көлігінде қосалқы қызметті жүзеге асыратын (ЭҚЖЖ коды 52.22) заңды тұлғалар және өзен көлігінде жолаушыларды тасымалдауды жүзеге асыратын дара кәсіпкерлер ұсынады.</w:t>
            </w:r>
            <w:r>
              <w:br/>
            </w:r>
            <w:r>
              <w:rPr>
                <w:rFonts w:ascii="Times New Roman"/>
                <w:b w:val="false"/>
                <w:i w:val="false"/>
                <w:color w:val="000000"/>
                <w:sz w:val="20"/>
              </w:rPr>
              <w:t>
Представляют юридические лица и (или) их структурные подразделения, независимо от численности, с основным и (или) вторичным видом деятельности – речной пассажирский транспорт (согласно коду Общего классификатора видов экономической деятельности (далее - ОКЭД) 50.3) и речной грузовой транспорт (код ОКЭД 50.4), а также юридические лица, осуществляющие вспомогательные услуги в области водного транспорта (код ОКЭД 52.22) и индивидуальные предприниматели, осуществляющие перевозки пассажиров на речном транспорте.</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 наурыз.</w:t>
            </w:r>
            <w:r>
              <w:br/>
            </w:r>
            <w:r>
              <w:rPr>
                <w:rFonts w:ascii="Times New Roman"/>
                <w:b w:val="false"/>
                <w:i w:val="false"/>
                <w:color w:val="000000"/>
                <w:sz w:val="20"/>
              </w:rPr>
              <w:t>
Срок представления – 1 марта после отчетного периода.</w:t>
            </w:r>
          </w:p>
        </w:tc>
      </w:tr>
      <w:tr>
        <w:trPr>
          <w:trHeight w:val="30" w:hRule="atLeast"/>
        </w:trPr>
        <w:tc>
          <w:tcPr>
            <w:tcW w:w="1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Есепті кезең соңындағы кеме жүзетін ішкі су жолдарының ұзындығын көрсетіңіз, километр</w:t>
      </w:r>
    </w:p>
    <w:p>
      <w:pPr>
        <w:spacing w:after="0"/>
        <w:ind w:left="0"/>
        <w:jc w:val="both"/>
      </w:pPr>
      <w:r>
        <w:rPr>
          <w:rFonts w:ascii="Times New Roman"/>
          <w:b w:val="false"/>
          <w:i w:val="false"/>
          <w:color w:val="000000"/>
          <w:sz w:val="28"/>
        </w:rPr>
        <w:t>
      Укажите протяженность судоходных внутренних путей на конец отчетного периода, километров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7355"/>
        <w:gridCol w:w="1352"/>
      </w:tblGrid>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бойынша</w:t>
            </w:r>
            <w:r>
              <w:br/>
            </w:r>
            <w:r>
              <w:rPr>
                <w:rFonts w:ascii="Times New Roman"/>
                <w:b w:val="false"/>
                <w:i w:val="false"/>
                <w:color w:val="000000"/>
                <w:sz w:val="20"/>
              </w:rPr>
              <w:t>
За отчетный год</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пайдаланымдағы кеме жолдардың 0,1 километрге дейінгі дәлділікпен ұзындығы</w:t>
            </w:r>
            <w:r>
              <w:br/>
            </w:r>
            <w:r>
              <w:rPr>
                <w:rFonts w:ascii="Times New Roman"/>
                <w:b w:val="false"/>
                <w:i w:val="false"/>
                <w:color w:val="000000"/>
                <w:sz w:val="20"/>
              </w:rPr>
              <w:t>
Протяженность всех эксплуатируемых судоходных внутренних путей общего пользования, с точностью до 0,1 километра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қалпындағы жолдар</w:t>
            </w:r>
            <w:r>
              <w:br/>
            </w:r>
            <w:r>
              <w:rPr>
                <w:rFonts w:ascii="Times New Roman"/>
                <w:b w:val="false"/>
                <w:i w:val="false"/>
                <w:color w:val="000000"/>
                <w:sz w:val="20"/>
              </w:rPr>
              <w:t>
по естественному состоянию пути</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жолдар (каналдар)</w:t>
            </w:r>
            <w:r>
              <w:br/>
            </w:r>
            <w:r>
              <w:rPr>
                <w:rFonts w:ascii="Times New Roman"/>
                <w:b w:val="false"/>
                <w:i w:val="false"/>
                <w:color w:val="000000"/>
                <w:sz w:val="20"/>
              </w:rPr>
              <w:t>
искусственные пути (каналы)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жүзетін табиғи жолдар</w:t>
            </w:r>
            <w:r>
              <w:br/>
            </w:r>
            <w:r>
              <w:rPr>
                <w:rFonts w:ascii="Times New Roman"/>
                <w:b w:val="false"/>
                <w:i w:val="false"/>
                <w:color w:val="000000"/>
                <w:sz w:val="20"/>
              </w:rPr>
              <w:t>
судоходные природные пути</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жолының белгіленген габариті қамтамасыз етілетін жолдар</w:t>
            </w:r>
            <w:r>
              <w:br/>
            </w:r>
            <w:r>
              <w:rPr>
                <w:rFonts w:ascii="Times New Roman"/>
                <w:b w:val="false"/>
                <w:i w:val="false"/>
                <w:color w:val="000000"/>
                <w:sz w:val="20"/>
              </w:rPr>
              <w:t>
по обеспеченности установленных габаритов судового хода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тереңдіктегі</w:t>
            </w:r>
            <w:r>
              <w:br/>
            </w:r>
            <w:r>
              <w:rPr>
                <w:rFonts w:ascii="Times New Roman"/>
                <w:b w:val="false"/>
                <w:i w:val="false"/>
                <w:color w:val="000000"/>
                <w:sz w:val="20"/>
              </w:rPr>
              <w:t>
с гарантированными глубинами</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кепілдіксіз тереңдіктегі</w:t>
            </w:r>
            <w:r>
              <w:br/>
            </w:r>
            <w:r>
              <w:rPr>
                <w:rFonts w:ascii="Times New Roman"/>
                <w:b w:val="false"/>
                <w:i w:val="false"/>
                <w:color w:val="000000"/>
                <w:sz w:val="20"/>
              </w:rPr>
              <w:t>
с негарантированными глубинами</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жағалаулық және қалқыма сигналдық белгілердің бар болу бойынша</w:t>
            </w:r>
            <w:r>
              <w:br/>
            </w:r>
            <w:r>
              <w:rPr>
                <w:rFonts w:ascii="Times New Roman"/>
                <w:b w:val="false"/>
                <w:i w:val="false"/>
                <w:color w:val="000000"/>
                <w:sz w:val="20"/>
              </w:rPr>
              <w:t>
по наличию установок береговых и плавучих сигнальных устройств</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жарықтандыратын және жарықты шағылдырғыш құрылғылары бар жолдар</w:t>
            </w:r>
            <w:r>
              <w:br/>
            </w:r>
            <w:r>
              <w:rPr>
                <w:rFonts w:ascii="Times New Roman"/>
                <w:b w:val="false"/>
                <w:i w:val="false"/>
                <w:color w:val="000000"/>
                <w:sz w:val="20"/>
              </w:rPr>
              <w:t>
пути с освещаемой и светоотражаемой обстановкой</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құрылғылары бар жолдар</w:t>
            </w:r>
            <w:r>
              <w:br/>
            </w:r>
            <w:r>
              <w:rPr>
                <w:rFonts w:ascii="Times New Roman"/>
                <w:b w:val="false"/>
                <w:i w:val="false"/>
                <w:color w:val="000000"/>
                <w:sz w:val="20"/>
              </w:rPr>
              <w:t>
пути с прочими знаками судоходной обстановки</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жүретін жолдың белгілерісіз</w:t>
            </w:r>
            <w:r>
              <w:br/>
            </w:r>
            <w:r>
              <w:rPr>
                <w:rFonts w:ascii="Times New Roman"/>
                <w:b w:val="false"/>
                <w:i w:val="false"/>
                <w:color w:val="000000"/>
                <w:sz w:val="20"/>
              </w:rPr>
              <w:t>
без знаков судоходной обстановки</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Есепті жыл соңында кәсіпорынның теңгерімінде есептелінетін (дара кәсіпкердің жеке меншігінде болатын) ішкі су көлігінің жылжымалы құрамының нақты барын көрсетіңіз</w:t>
      </w:r>
    </w:p>
    <w:p>
      <w:pPr>
        <w:spacing w:after="0"/>
        <w:ind w:left="0"/>
        <w:jc w:val="both"/>
      </w:pPr>
      <w:r>
        <w:rPr>
          <w:rFonts w:ascii="Times New Roman"/>
          <w:b w:val="false"/>
          <w:i w:val="false"/>
          <w:color w:val="000000"/>
          <w:sz w:val="28"/>
        </w:rPr>
        <w:t>
      Укажите наличие подвижного состава внутреннего водного транспорта, числящегося на балансе предприятия (находящегося в личной собственности индивидуального предпринимателя), на конец отчетного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4"/>
        <w:gridCol w:w="1722"/>
        <w:gridCol w:w="1679"/>
        <w:gridCol w:w="3015"/>
        <w:gridCol w:w="1314"/>
        <w:gridCol w:w="2166"/>
      </w:tblGrid>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жүретін жүк кемелер</w:t>
            </w:r>
            <w:r>
              <w:br/>
            </w:r>
            <w:r>
              <w:rPr>
                <w:rFonts w:ascii="Times New Roman"/>
                <w:b w:val="false"/>
                <w:i w:val="false"/>
                <w:color w:val="000000"/>
                <w:sz w:val="20"/>
              </w:rPr>
              <w:t>
Грузовые самоходные суда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жүрмейтін жүк кемелер (баржалар)</w:t>
            </w:r>
            <w:r>
              <w:br/>
            </w:r>
            <w:r>
              <w:rPr>
                <w:rFonts w:ascii="Times New Roman"/>
                <w:b w:val="false"/>
                <w:i w:val="false"/>
                <w:color w:val="000000"/>
                <w:sz w:val="20"/>
              </w:rPr>
              <w:t>
Грузовые несамоходные суда (баржи)</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Сүйрейтін кемелер</w:t>
            </w:r>
            <w:r>
              <w:br/>
            </w:r>
            <w:r>
              <w:rPr>
                <w:rFonts w:ascii="Times New Roman"/>
                <w:b w:val="false"/>
                <w:i w:val="false"/>
                <w:color w:val="000000"/>
                <w:sz w:val="20"/>
              </w:rPr>
              <w:t>
Буксирные суда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жолаушы-жүк кемелері</w:t>
            </w:r>
            <w:r>
              <w:br/>
            </w:r>
            <w:r>
              <w:rPr>
                <w:rFonts w:ascii="Times New Roman"/>
                <w:b w:val="false"/>
                <w:i w:val="false"/>
                <w:color w:val="000000"/>
                <w:sz w:val="20"/>
              </w:rPr>
              <w:t>
Грузопассажирские и пассажирские суда</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барлығы, бірлік</w:t>
            </w:r>
            <w:r>
              <w:br/>
            </w:r>
            <w:r>
              <w:rPr>
                <w:rFonts w:ascii="Times New Roman"/>
                <w:b w:val="false"/>
                <w:i w:val="false"/>
                <w:color w:val="000000"/>
                <w:sz w:val="20"/>
              </w:rPr>
              <w:t>
Всего судов, единиц</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жүкті таситын</w:t>
            </w:r>
            <w:r>
              <w:br/>
            </w:r>
            <w:r>
              <w:rPr>
                <w:rFonts w:ascii="Times New Roman"/>
                <w:b w:val="false"/>
                <w:i w:val="false"/>
                <w:color w:val="000000"/>
                <w:sz w:val="20"/>
              </w:rPr>
              <w:t>
сухогрузные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құйып таситын</w:t>
            </w:r>
            <w:r>
              <w:br/>
            </w:r>
            <w:r>
              <w:rPr>
                <w:rFonts w:ascii="Times New Roman"/>
                <w:b w:val="false"/>
                <w:i w:val="false"/>
                <w:color w:val="000000"/>
                <w:sz w:val="20"/>
              </w:rPr>
              <w:t>
наливные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итергіштер</w:t>
            </w:r>
            <w:r>
              <w:br/>
            </w:r>
            <w:r>
              <w:rPr>
                <w:rFonts w:ascii="Times New Roman"/>
                <w:b w:val="false"/>
                <w:i w:val="false"/>
                <w:color w:val="000000"/>
                <w:sz w:val="20"/>
              </w:rPr>
              <w:t>
толкачи</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сүйрегіштер</w:t>
            </w:r>
            <w:r>
              <w:br/>
            </w:r>
            <w:r>
              <w:rPr>
                <w:rFonts w:ascii="Times New Roman"/>
                <w:b w:val="false"/>
                <w:i w:val="false"/>
                <w:color w:val="000000"/>
                <w:sz w:val="20"/>
              </w:rPr>
              <w:t>
буксиры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итеріп-сүйрегіштер</w:t>
            </w:r>
            <w:r>
              <w:br/>
            </w:r>
            <w:r>
              <w:rPr>
                <w:rFonts w:ascii="Times New Roman"/>
                <w:b w:val="false"/>
                <w:i w:val="false"/>
                <w:color w:val="000000"/>
                <w:sz w:val="20"/>
              </w:rPr>
              <w:t>
толкачи-буксиры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Есепті жыл соңында жүк көтергіштігі бойынша кәсіпорынның теңгерімінде есептеліп тұрған (дара кәсіпкердің жеке меншігіндегі) ішкі су көлігінің жылжымалы құрамының нақты барын көрсетіңіз</w:t>
      </w:r>
    </w:p>
    <w:p>
      <w:pPr>
        <w:spacing w:after="0"/>
        <w:ind w:left="0"/>
        <w:jc w:val="both"/>
      </w:pPr>
      <w:r>
        <w:rPr>
          <w:rFonts w:ascii="Times New Roman"/>
          <w:b w:val="false"/>
          <w:i w:val="false"/>
          <w:color w:val="000000"/>
          <w:sz w:val="28"/>
        </w:rPr>
        <w:t>
      Укажите наличие подвижного состава внутреннего водного транспорта, числящегося на балансе предприятия (находящегося в личной собственности индивидуального предпринимателя), на конец отчетного года по грузоподъемности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5"/>
        <w:gridCol w:w="6421"/>
        <w:gridCol w:w="2439"/>
        <w:gridCol w:w="1415"/>
      </w:tblGrid>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саны - барлығы, бірлік</w:t>
            </w:r>
            <w:r>
              <w:br/>
            </w:r>
            <w:r>
              <w:rPr>
                <w:rFonts w:ascii="Times New Roman"/>
                <w:b w:val="false"/>
                <w:i w:val="false"/>
                <w:color w:val="000000"/>
                <w:sz w:val="20"/>
              </w:rPr>
              <w:t>
Количество судов - всего, единиц</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жүккөтергіштігі, тонна</w:t>
            </w:r>
            <w:r>
              <w:br/>
            </w:r>
            <w:r>
              <w:rPr>
                <w:rFonts w:ascii="Times New Roman"/>
                <w:b w:val="false"/>
                <w:i w:val="false"/>
                <w:color w:val="000000"/>
                <w:sz w:val="20"/>
              </w:rPr>
              <w:t>
Общая грузоподьемность, тонн</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жүретін жүк кемелер</w:t>
            </w:r>
            <w:r>
              <w:br/>
            </w:r>
            <w:r>
              <w:rPr>
                <w:rFonts w:ascii="Times New Roman"/>
                <w:b w:val="false"/>
                <w:i w:val="false"/>
                <w:color w:val="000000"/>
                <w:sz w:val="20"/>
              </w:rPr>
              <w:t>
Грузовые самоходные суда</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тоннаға дейін</w:t>
            </w:r>
            <w:r>
              <w:br/>
            </w:r>
            <w:r>
              <w:rPr>
                <w:rFonts w:ascii="Times New Roman"/>
                <w:b w:val="false"/>
                <w:i w:val="false"/>
                <w:color w:val="000000"/>
                <w:sz w:val="20"/>
              </w:rPr>
              <w:t>
до 249 тонн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250 - 399</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400 - 649</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650 - 999</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1000 - 1499</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1500 - 2999</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тонна және одан көп</w:t>
            </w:r>
            <w:r>
              <w:br/>
            </w:r>
            <w:r>
              <w:rPr>
                <w:rFonts w:ascii="Times New Roman"/>
                <w:b w:val="false"/>
                <w:i w:val="false"/>
                <w:color w:val="000000"/>
                <w:sz w:val="20"/>
              </w:rPr>
              <w:t>
3000 тонн и более</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жүрмейтін жүк кемелер (баржалар)</w:t>
            </w:r>
            <w:r>
              <w:br/>
            </w:r>
            <w:r>
              <w:rPr>
                <w:rFonts w:ascii="Times New Roman"/>
                <w:b w:val="false"/>
                <w:i w:val="false"/>
                <w:color w:val="000000"/>
                <w:sz w:val="20"/>
              </w:rPr>
              <w:t>
Грузовые несамоходные суда (баржи)</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тоннаға дейін</w:t>
            </w:r>
            <w:r>
              <w:br/>
            </w:r>
            <w:r>
              <w:rPr>
                <w:rFonts w:ascii="Times New Roman"/>
                <w:b w:val="false"/>
                <w:i w:val="false"/>
                <w:color w:val="000000"/>
                <w:sz w:val="20"/>
              </w:rPr>
              <w:t>
до 249 тонн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250 - 399</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400 - 649</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650 - 999</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1000 - 1499</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1500 - 2999</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тонна және одан көп</w:t>
            </w:r>
            <w:r>
              <w:br/>
            </w:r>
            <w:r>
              <w:rPr>
                <w:rFonts w:ascii="Times New Roman"/>
                <w:b w:val="false"/>
                <w:i w:val="false"/>
                <w:color w:val="000000"/>
                <w:sz w:val="20"/>
              </w:rPr>
              <w:t>
3000 тонн и более</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Кәсіпорынның теңгерімінде есепте тұрған (дара кәсіпкердің жеке меншігінде болатын) жасалған жылы бойынша ішкі су көлігінің жылжымалы құрамының есепті жыл соңына нақты барын көрсетіңіз</w:t>
      </w:r>
    </w:p>
    <w:p>
      <w:pPr>
        <w:spacing w:after="0"/>
        <w:ind w:left="0"/>
        <w:jc w:val="both"/>
      </w:pPr>
      <w:r>
        <w:rPr>
          <w:rFonts w:ascii="Times New Roman"/>
          <w:b w:val="false"/>
          <w:i w:val="false"/>
          <w:color w:val="000000"/>
          <w:sz w:val="28"/>
        </w:rPr>
        <w:t>
      Укажите наличие подвижного состава внутреннего водного транспорта, числящегося на балансе предприятия (находящегося в личной собственности индивидуального предпринимателя), на конец отчетного года по году постройки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3317"/>
        <w:gridCol w:w="1259"/>
        <w:gridCol w:w="6678"/>
      </w:tblGrid>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саны - барлығы, бірлік</w:t>
            </w:r>
            <w:r>
              <w:br/>
            </w:r>
            <w:r>
              <w:rPr>
                <w:rFonts w:ascii="Times New Roman"/>
                <w:b w:val="false"/>
                <w:i w:val="false"/>
                <w:color w:val="000000"/>
                <w:sz w:val="20"/>
              </w:rPr>
              <w:t>
Количество судов - всего, единиц</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жүккөтергіштігі, тонна (3-3.5 жолдар бойынша қуатын көрсету, кВт; 4-4.5 жолдар бойынша жалпы жолаушылар сыйымдылығын көрсету, отыратын орын)</w:t>
            </w:r>
            <w:r>
              <w:br/>
            </w:r>
            <w:r>
              <w:rPr>
                <w:rFonts w:ascii="Times New Roman"/>
                <w:b w:val="false"/>
                <w:i w:val="false"/>
                <w:color w:val="000000"/>
                <w:sz w:val="20"/>
              </w:rPr>
              <w:t>
Общая грузоподьемность, тонн (по строкам 3-3.5 указать мощность, кВт; по строкам 4-4.5 указать общую пассажировместимость, мест для сидения)</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жүретін жүк кемелер</w:t>
            </w:r>
            <w:r>
              <w:br/>
            </w:r>
            <w:r>
              <w:rPr>
                <w:rFonts w:ascii="Times New Roman"/>
                <w:b w:val="false"/>
                <w:i w:val="false"/>
                <w:color w:val="000000"/>
                <w:sz w:val="20"/>
              </w:rPr>
              <w:t>
Грузовые самоходные суда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 жылдан бұрын</w:t>
            </w:r>
            <w:r>
              <w:br/>
            </w:r>
            <w:r>
              <w:rPr>
                <w:rFonts w:ascii="Times New Roman"/>
                <w:b w:val="false"/>
                <w:i w:val="false"/>
                <w:color w:val="000000"/>
                <w:sz w:val="20"/>
              </w:rPr>
              <w:t>
ранее 1970 года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1970 - 1979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1980 - 1989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1990 - 1999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жыл және одан кешірек</w:t>
            </w:r>
            <w:r>
              <w:br/>
            </w:r>
            <w:r>
              <w:rPr>
                <w:rFonts w:ascii="Times New Roman"/>
                <w:b w:val="false"/>
                <w:i w:val="false"/>
                <w:color w:val="000000"/>
                <w:sz w:val="20"/>
              </w:rPr>
              <w:t>
2000 год и позднее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жүрмейтін жүк кемелер (баржалар)</w:t>
            </w:r>
            <w:r>
              <w:br/>
            </w:r>
            <w:r>
              <w:rPr>
                <w:rFonts w:ascii="Times New Roman"/>
                <w:b w:val="false"/>
                <w:i w:val="false"/>
                <w:color w:val="000000"/>
                <w:sz w:val="20"/>
              </w:rPr>
              <w:t>
Грузовые несамоходные суда (баржи)</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 жылдан бұрын</w:t>
            </w:r>
            <w:r>
              <w:br/>
            </w:r>
            <w:r>
              <w:rPr>
                <w:rFonts w:ascii="Times New Roman"/>
                <w:b w:val="false"/>
                <w:i w:val="false"/>
                <w:color w:val="000000"/>
                <w:sz w:val="20"/>
              </w:rPr>
              <w:t>
ранее 1970 года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1970 - 1979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1980 - 1989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1990 - 1999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жыл және одан кешірек</w:t>
            </w:r>
            <w:r>
              <w:br/>
            </w:r>
            <w:r>
              <w:rPr>
                <w:rFonts w:ascii="Times New Roman"/>
                <w:b w:val="false"/>
                <w:i w:val="false"/>
                <w:color w:val="000000"/>
                <w:sz w:val="20"/>
              </w:rPr>
              <w:t>
2000 год и позднее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Сүйрейтін кемелер (итергіштер, сүйрегіштер, итеріп-сүйрегіштер)</w:t>
            </w:r>
            <w:r>
              <w:br/>
            </w:r>
            <w:r>
              <w:rPr>
                <w:rFonts w:ascii="Times New Roman"/>
                <w:b w:val="false"/>
                <w:i w:val="false"/>
                <w:color w:val="000000"/>
                <w:sz w:val="20"/>
              </w:rPr>
              <w:t>
Буксирные суда (толкачи, буксиры, толкачи-буксиры)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 жылдан бұрын</w:t>
            </w:r>
            <w:r>
              <w:br/>
            </w:r>
            <w:r>
              <w:rPr>
                <w:rFonts w:ascii="Times New Roman"/>
                <w:b w:val="false"/>
                <w:i w:val="false"/>
                <w:color w:val="000000"/>
                <w:sz w:val="20"/>
              </w:rPr>
              <w:t>
ранее 1970 года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1970 - 1979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1980 - 1989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1990 - 1999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жыл және одан кешірек</w:t>
            </w:r>
            <w:r>
              <w:br/>
            </w:r>
            <w:r>
              <w:rPr>
                <w:rFonts w:ascii="Times New Roman"/>
                <w:b w:val="false"/>
                <w:i w:val="false"/>
                <w:color w:val="000000"/>
                <w:sz w:val="20"/>
              </w:rPr>
              <w:t>
2000 год и позднее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және жолаушы кемелері</w:t>
            </w:r>
            <w:r>
              <w:br/>
            </w:r>
            <w:r>
              <w:rPr>
                <w:rFonts w:ascii="Times New Roman"/>
                <w:b w:val="false"/>
                <w:i w:val="false"/>
                <w:color w:val="000000"/>
                <w:sz w:val="20"/>
              </w:rPr>
              <w:t>
Грузопассажирские и пассажирские суда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 жылдан бұрын</w:t>
            </w:r>
            <w:r>
              <w:br/>
            </w:r>
            <w:r>
              <w:rPr>
                <w:rFonts w:ascii="Times New Roman"/>
                <w:b w:val="false"/>
                <w:i w:val="false"/>
                <w:color w:val="000000"/>
                <w:sz w:val="20"/>
              </w:rPr>
              <w:t>
ранее 1970 года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1970 - 1979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1980 - 1989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1990 - 1999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жыл және одан кешірек</w:t>
            </w:r>
            <w:r>
              <w:br/>
            </w:r>
            <w:r>
              <w:rPr>
                <w:rFonts w:ascii="Times New Roman"/>
                <w:b w:val="false"/>
                <w:i w:val="false"/>
                <w:color w:val="000000"/>
                <w:sz w:val="20"/>
              </w:rPr>
              <w:t>
2000 год и позднее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Порттар мен кемежайлардағы айлақтардың техникалық параметрлерін есепті жыл соңына көрсетіңіз (қарамағында өзен порты бар кәсіпорын ғана толтырады)</w:t>
      </w:r>
    </w:p>
    <w:p>
      <w:pPr>
        <w:spacing w:after="0"/>
        <w:ind w:left="0"/>
        <w:jc w:val="both"/>
      </w:pPr>
      <w:r>
        <w:rPr>
          <w:rFonts w:ascii="Times New Roman"/>
          <w:b w:val="false"/>
          <w:i w:val="false"/>
          <w:color w:val="000000"/>
          <w:sz w:val="28"/>
        </w:rPr>
        <w:t>
      Укажите технические параметры причалов в портах и пристанях на конец отчетного года (заполняет только предприятие, в ведении которого находится речной порт)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0"/>
        <w:gridCol w:w="9253"/>
        <w:gridCol w:w="1077"/>
      </w:tblGrid>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ішкі су көлігі порттары мен кемежайларындағы жүк және жүк-жолаушы айлақтарының саны, бірлік</w:t>
            </w:r>
            <w:r>
              <w:br/>
            </w:r>
            <w:r>
              <w:rPr>
                <w:rFonts w:ascii="Times New Roman"/>
                <w:b w:val="false"/>
                <w:i w:val="false"/>
                <w:color w:val="000000"/>
                <w:sz w:val="20"/>
              </w:rPr>
              <w:t>
Количество грузовых и грузопассажирских причалов в портах и пристанях внутреннего водного транспорта общего пользования, единиц</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 мен кемежайлардағы механикаландырылған жүк және жүк-жолаушы айлақтарының саны (яғни өздеріне тұрақты бекітіп берілген жағалау және жүзіп жүретін тиеп-түсіру машиналарымен жарақтандырылғандары), бірлік</w:t>
            </w:r>
            <w:r>
              <w:br/>
            </w:r>
            <w:r>
              <w:rPr>
                <w:rFonts w:ascii="Times New Roman"/>
                <w:b w:val="false"/>
                <w:i w:val="false"/>
                <w:color w:val="000000"/>
                <w:sz w:val="20"/>
              </w:rPr>
              <w:t>
количество механизированных грузовых и грузопассажирских причалов в портах и пристанях (то есть оснащенные постоянно закрепленными за ними береговыми и плавучими погрузочно-разгрузочными машинами), единиц</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ішкі су көлігі порттары мен кемежайларындағы жүк және жүк-жолаушы айлақтарының жалпы ұзындығы, қума метр</w:t>
            </w:r>
            <w:r>
              <w:br/>
            </w:r>
            <w:r>
              <w:rPr>
                <w:rFonts w:ascii="Times New Roman"/>
                <w:b w:val="false"/>
                <w:i w:val="false"/>
                <w:color w:val="000000"/>
                <w:sz w:val="20"/>
              </w:rPr>
              <w:t>
Общая длина грузовых и грузопассажирских причалов в портах и пристанях внутреннего водного транспорта общего пользования, погонный метр</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 мен кемежайлардағы механикаландырылған жүк және жүк-жолаушы айлақтарының (яғни өздеріне тұрақты бекітіп берілген жағалау және жүзіп жүретін тиеп-түсіру машиналарымен жарақтандырылғандары) жалпы ұзындығы, қума метр</w:t>
            </w:r>
            <w:r>
              <w:br/>
            </w:r>
            <w:r>
              <w:rPr>
                <w:rFonts w:ascii="Times New Roman"/>
                <w:b w:val="false"/>
                <w:i w:val="false"/>
                <w:color w:val="000000"/>
                <w:sz w:val="20"/>
              </w:rPr>
              <w:t>
общая длина механизированных грузовых и грузопассажирских причалов в портах и пристанях (то есть оснащенных постоянно закрепленными за ними береговыми и плавучими погрузочно-разгрузочными машинами), погонный метр</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color w:val="000000"/>
          <w:sz w:val="28"/>
        </w:rPr>
        <w:t>_______________________</w:t>
      </w:r>
      <w:r>
        <w:rPr>
          <w:rFonts w:ascii="Times New Roman"/>
          <w:b w:val="false"/>
          <w:i w:val="false"/>
          <w:color w:val="000000"/>
          <w:sz w:val="28"/>
        </w:rPr>
        <w:t xml:space="preserve"> </w:t>
      </w:r>
      <w:r>
        <w:rPr>
          <w:rFonts w:ascii="Times New Roman"/>
          <w:b/>
          <w:i w:val="false"/>
          <w:color w:val="000000"/>
          <w:sz w:val="28"/>
        </w:rPr>
        <w:t>Мекенжайы ___________________</w:t>
      </w:r>
    </w:p>
    <w:p>
      <w:pPr>
        <w:spacing w:after="0"/>
        <w:ind w:left="0"/>
        <w:jc w:val="both"/>
      </w:pPr>
      <w:r>
        <w:rPr>
          <w:rFonts w:ascii="Times New Roman"/>
          <w:b w:val="false"/>
          <w:i w:val="false"/>
          <w:color w:val="000000"/>
          <w:sz w:val="28"/>
        </w:rPr>
        <w:t xml:space="preserve">
      Наименование ________________ Адрес </w:t>
      </w:r>
      <w:r>
        <w:rPr>
          <w:rFonts w:ascii="Times New Roman"/>
          <w:b w:val="false"/>
          <w:i/>
          <w:color w:val="000000"/>
          <w:sz w:val="28"/>
        </w:rPr>
        <w:t>_______________________</w:t>
      </w:r>
    </w:p>
    <w:tbl>
      <w:tblPr>
        <w:tblW w:w="0" w:type="auto"/>
        <w:tblCellSpacing w:w="0" w:type="auto"/>
        <w:tblBorders>
          <w:top w:val="none"/>
          <w:left w:val="none"/>
          <w:bottom w:val="none"/>
          <w:right w:val="none"/>
          <w:insideH w:val="none"/>
          <w:insideV w:val="none"/>
        </w:tblBorders>
      </w:tblPr>
      <w:tblGrid>
        <w:gridCol w:w="197"/>
        <w:gridCol w:w="7215"/>
        <w:gridCol w:w="479"/>
        <w:gridCol w:w="4409"/>
      </w:tblGrid>
      <w:tr>
        <w:trPr>
          <w:trHeight w:val="30" w:hRule="atLeast"/>
        </w:trPr>
        <w:tc>
          <w:tcPr>
            <w:tcW w:w="1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7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w:t>
            </w:r>
          </w:p>
        </w:tc>
        <w:tc>
          <w:tcPr>
            <w:tcW w:w="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r>
              <w:br/>
            </w:r>
            <w:r>
              <w:rPr>
                <w:rFonts w:ascii="Times New Roman"/>
                <w:b w:val="false"/>
                <w:i w:val="false"/>
                <w:color w:val="000000"/>
                <w:sz w:val="20"/>
              </w:rPr>
              <w:t>
Адрес электронной почты</w:t>
            </w:r>
          </w:p>
        </w:tc>
        <w:tc>
          <w:tcPr>
            <w:tcW w:w="4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 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(бар болған жағдайда)</w:t>
      </w:r>
      <w:r>
        <w:rPr>
          <w:rFonts w:ascii="Times New Roman"/>
          <w:b w:val="false"/>
          <w:i w:val="false"/>
          <w:color w:val="000000"/>
          <w:sz w:val="28"/>
        </w:rPr>
        <w:t xml:space="preserve"> </w:t>
      </w:r>
      <w:r>
        <w:rPr>
          <w:rFonts w:ascii="Times New Roman"/>
          <w:b/>
          <w:i w:val="false"/>
          <w:color w:val="000000"/>
          <w:sz w:val="28"/>
        </w:rPr>
        <w:t>телефон</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 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 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Председателя Комитета по</w:t>
            </w:r>
            <w:r>
              <w:br/>
            </w:r>
            <w:r>
              <w:rPr>
                <w:rFonts w:ascii="Times New Roman"/>
                <w:b w:val="false"/>
                <w:i w:val="false"/>
                <w:color w:val="000000"/>
                <w:sz w:val="20"/>
              </w:rPr>
              <w:t>статистике 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4 декабря 2014 года № 66</w:t>
            </w:r>
          </w:p>
        </w:tc>
      </w:tr>
    </w:tbl>
    <w:bookmarkStart w:name="z28" w:id="81"/>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"Отчет о протяженности судоходных внутренних путей и подвижном</w:t>
      </w:r>
      <w:r>
        <w:br/>
      </w:r>
      <w:r>
        <w:rPr>
          <w:rFonts w:ascii="Times New Roman"/>
          <w:b/>
          <w:i w:val="false"/>
          <w:color w:val="000000"/>
        </w:rPr>
        <w:t>составе внутреннего водного транспорта"</w:t>
      </w:r>
      <w:r>
        <w:br/>
      </w:r>
      <w:r>
        <w:rPr>
          <w:rFonts w:ascii="Times New Roman"/>
          <w:b/>
          <w:i w:val="false"/>
          <w:color w:val="000000"/>
        </w:rPr>
        <w:t>(код 1651104, индекс 1-ТР (внутренние воды),</w:t>
      </w:r>
      <w:r>
        <w:br/>
      </w:r>
      <w:r>
        <w:rPr>
          <w:rFonts w:ascii="Times New Roman"/>
          <w:b/>
          <w:i w:val="false"/>
          <w:color w:val="000000"/>
        </w:rPr>
        <w:t>периодичность годовая)</w:t>
      </w:r>
    </w:p>
    <w:bookmarkEnd w:id="81"/>
    <w:bookmarkStart w:name="z29" w:id="82"/>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протяженности судоходных внутренних путей и подвижном составе внутреннего водного транспорта" (код 1651104, индекс 1-ТР (внутренние воды), периодичность годовая) разработана в соответствии с 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протяженности судоходных внутренних путей и подвижном составе внутреннего водного транспорта" (код 1651104, индекс 1-ТР (внутренние воды), периодичность годовая).</w:t>
      </w:r>
    </w:p>
    <w:bookmarkEnd w:id="82"/>
    <w:bookmarkStart w:name="z30" w:id="83"/>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83"/>
    <w:p>
      <w:pPr>
        <w:spacing w:after="0"/>
        <w:ind w:left="0"/>
        <w:jc w:val="both"/>
      </w:pPr>
      <w:r>
        <w:rPr>
          <w:rFonts w:ascii="Times New Roman"/>
          <w:b w:val="false"/>
          <w:i w:val="false"/>
          <w:color w:val="000000"/>
          <w:sz w:val="28"/>
        </w:rPr>
        <w:t>
      1) причал – гидротехническое сооружение, имеющее устройства для безопасного подхода судов и предназначенное для безопасной стоянки судов, их погрузки, выгрузки и обслуживания, а также посадки пассажиров на суда и высадки их с судов;</w:t>
      </w:r>
    </w:p>
    <w:p>
      <w:pPr>
        <w:spacing w:after="0"/>
        <w:ind w:left="0"/>
        <w:jc w:val="both"/>
      </w:pPr>
      <w:r>
        <w:rPr>
          <w:rFonts w:ascii="Times New Roman"/>
          <w:b w:val="false"/>
          <w:i w:val="false"/>
          <w:color w:val="000000"/>
          <w:sz w:val="28"/>
        </w:rPr>
        <w:t>
      2) пассажирское судно - судно, предназначенное для перевозки более двенадцати пассажиров;</w:t>
      </w:r>
    </w:p>
    <w:p>
      <w:pPr>
        <w:spacing w:after="0"/>
        <w:ind w:left="0"/>
        <w:jc w:val="both"/>
      </w:pPr>
      <w:r>
        <w:rPr>
          <w:rFonts w:ascii="Times New Roman"/>
          <w:b w:val="false"/>
          <w:i w:val="false"/>
          <w:color w:val="000000"/>
          <w:sz w:val="28"/>
        </w:rPr>
        <w:t>
      3) порт - комплекс сооружений, расположенных на земельном участке и акватории внутренних водных путей, обустроенных и оборудованных в целях обслуживания пассажиров и судов, погрузки, выгрузки, приема, хранения и выдачи грузов, взаимодействия с другими видами транспорта.</w:t>
      </w:r>
    </w:p>
    <w:bookmarkStart w:name="z31" w:id="84"/>
    <w:p>
      <w:pPr>
        <w:spacing w:after="0"/>
        <w:ind w:left="0"/>
        <w:jc w:val="both"/>
      </w:pPr>
      <w:r>
        <w:rPr>
          <w:rFonts w:ascii="Times New Roman"/>
          <w:b w:val="false"/>
          <w:i w:val="false"/>
          <w:color w:val="000000"/>
          <w:sz w:val="28"/>
        </w:rPr>
        <w:t>
      3. В случае если структурному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подразделений с указанием их местонахождения.</w:t>
      </w:r>
    </w:p>
    <w:bookmarkEnd w:id="84"/>
    <w:bookmarkStart w:name="z32" w:id="85"/>
    <w:p>
      <w:pPr>
        <w:spacing w:after="0"/>
        <w:ind w:left="0"/>
        <w:jc w:val="both"/>
      </w:pPr>
      <w:r>
        <w:rPr>
          <w:rFonts w:ascii="Times New Roman"/>
          <w:b w:val="false"/>
          <w:i w:val="false"/>
          <w:color w:val="000000"/>
          <w:sz w:val="28"/>
        </w:rPr>
        <w:t>
      4. Все показатели, кроме показателей по мощности, грузоподъемности и пассажировместимости, заполняются в целых числах. Показатели по мощности, грузоподъемности и пассажировместимости заполняются с одним знаком после запятой.</w:t>
      </w:r>
    </w:p>
    <w:bookmarkEnd w:id="85"/>
    <w:p>
      <w:pPr>
        <w:spacing w:after="0"/>
        <w:ind w:left="0"/>
        <w:jc w:val="both"/>
      </w:pPr>
      <w:r>
        <w:rPr>
          <w:rFonts w:ascii="Times New Roman"/>
          <w:b w:val="false"/>
          <w:i w:val="false"/>
          <w:color w:val="000000"/>
          <w:sz w:val="28"/>
        </w:rPr>
        <w:t>
      В разделе 1 в строке 1.1.1 к искусственным путям относятся каналы, водохранилища и реки, режим стока и уровней которых значительно изменен возведенными на них гидротехническими сооружениями, построенными для регулирования стока и создающими подпор на всем протяжении реки или на отдельных ее участках.</w:t>
      </w:r>
    </w:p>
    <w:p>
      <w:pPr>
        <w:spacing w:after="0"/>
        <w:ind w:left="0"/>
        <w:jc w:val="both"/>
      </w:pPr>
      <w:r>
        <w:rPr>
          <w:rFonts w:ascii="Times New Roman"/>
          <w:b w:val="false"/>
          <w:i w:val="false"/>
          <w:color w:val="000000"/>
          <w:sz w:val="28"/>
        </w:rPr>
        <w:t>
      В строке 1.2.1 к внутренним водным судоходным путям с гарантированными глубинами относятся пути, на которых обеспечиваются в течение всей навигации или части ее установленные габариты судового хода.</w:t>
      </w:r>
    </w:p>
    <w:p>
      <w:pPr>
        <w:spacing w:after="0"/>
        <w:ind w:left="0"/>
        <w:jc w:val="both"/>
      </w:pPr>
      <w:r>
        <w:rPr>
          <w:rFonts w:ascii="Times New Roman"/>
          <w:b w:val="false"/>
          <w:i w:val="false"/>
          <w:color w:val="000000"/>
          <w:sz w:val="28"/>
        </w:rPr>
        <w:t>
      В строке 1.3.1 к путям со освещаемыми и светоотражающими знаками относятся пути, на которых установлены береговые и плавучие сигнальные устройства с освещением, а также светоотражающими знаками, обеспечивающие безопасность судоходства в ночное время.</w:t>
      </w:r>
    </w:p>
    <w:p>
      <w:pPr>
        <w:spacing w:after="0"/>
        <w:ind w:left="0"/>
        <w:jc w:val="both"/>
      </w:pPr>
      <w:r>
        <w:rPr>
          <w:rFonts w:ascii="Times New Roman"/>
          <w:b w:val="false"/>
          <w:i w:val="false"/>
          <w:color w:val="000000"/>
          <w:sz w:val="28"/>
        </w:rPr>
        <w:t>
      Сухогрузные суда используются для перевозки сухогрузов насыпных и навалочных грузов, леса и лесоматериалов, тарно-штучных грузов и других.</w:t>
      </w:r>
    </w:p>
    <w:p>
      <w:pPr>
        <w:spacing w:after="0"/>
        <w:ind w:left="0"/>
        <w:jc w:val="both"/>
      </w:pPr>
      <w:r>
        <w:rPr>
          <w:rFonts w:ascii="Times New Roman"/>
          <w:b w:val="false"/>
          <w:i w:val="false"/>
          <w:color w:val="000000"/>
          <w:sz w:val="28"/>
        </w:rPr>
        <w:t>
      Наливные суда предназначены для перевозки газов или жидких грузов наливом в емкостях, оборудованных в корпусе судна. К ним относятся танкеры, химовозы, газовозы, водолеи и другие. Наливные суда для массовой перевозки сыпучих продуктов, таких, как цемент, мука, гипс и так далее исключаются и учитываются вместе с самоходными сухогрузными судами.</w:t>
      </w:r>
    </w:p>
    <w:p>
      <w:pPr>
        <w:spacing w:after="0"/>
        <w:ind w:left="0"/>
        <w:jc w:val="both"/>
      </w:pPr>
      <w:r>
        <w:rPr>
          <w:rFonts w:ascii="Times New Roman"/>
          <w:b w:val="false"/>
          <w:i w:val="false"/>
          <w:color w:val="000000"/>
          <w:sz w:val="28"/>
        </w:rPr>
        <w:t>
      К самоходным судам относятся суда, которые имеют силовую установку (двигатель) и движитель (гребное колесо, гребной винт, водомет);</w:t>
      </w:r>
    </w:p>
    <w:p>
      <w:pPr>
        <w:spacing w:after="0"/>
        <w:ind w:left="0"/>
        <w:jc w:val="both"/>
      </w:pPr>
      <w:r>
        <w:rPr>
          <w:rFonts w:ascii="Times New Roman"/>
          <w:b w:val="false"/>
          <w:i w:val="false"/>
          <w:color w:val="000000"/>
          <w:sz w:val="28"/>
        </w:rPr>
        <w:t>
      к несамоходным грузовым судам относятся несамоходные баржи, предназначенные для буксировки или толкания и не имеющие самостоятельной двигательной установки, используются для перевозки сухогрузов и наливных грузов;</w:t>
      </w:r>
    </w:p>
    <w:p>
      <w:pPr>
        <w:spacing w:after="0"/>
        <w:ind w:left="0"/>
        <w:jc w:val="both"/>
      </w:pPr>
      <w:r>
        <w:rPr>
          <w:rFonts w:ascii="Times New Roman"/>
          <w:b w:val="false"/>
          <w:i w:val="false"/>
          <w:color w:val="000000"/>
          <w:sz w:val="28"/>
        </w:rPr>
        <w:t>
      к буксирным судам относятся тягачи и толкачи, буксиры, буксиры-толкачи, которые по своей конструкции приспособлены для буксировки или толкания несамоходных судов и плотов;</w:t>
      </w:r>
    </w:p>
    <w:p>
      <w:pPr>
        <w:spacing w:after="0"/>
        <w:ind w:left="0"/>
        <w:jc w:val="both"/>
      </w:pPr>
      <w:r>
        <w:rPr>
          <w:rFonts w:ascii="Times New Roman"/>
          <w:b w:val="false"/>
          <w:i w:val="false"/>
          <w:color w:val="000000"/>
          <w:sz w:val="28"/>
        </w:rPr>
        <w:t>
      к буксируемым, толкаемым, толкаемо-буксируемым баржам относятся суда для грузовых перевозок по внутренним водным путям, предназначенные для буксировки и толкания, не имеющие самостоятельной двигательной установки;</w:t>
      </w:r>
    </w:p>
    <w:p>
      <w:pPr>
        <w:spacing w:after="0"/>
        <w:ind w:left="0"/>
        <w:jc w:val="both"/>
      </w:pPr>
      <w:r>
        <w:rPr>
          <w:rFonts w:ascii="Times New Roman"/>
          <w:b w:val="false"/>
          <w:i w:val="false"/>
          <w:color w:val="000000"/>
          <w:sz w:val="28"/>
        </w:rPr>
        <w:t>
      буксируемые, толкаемые и толкаемо-буксируемые наливные баржи предназначены для перевозки наливом жидкостей или газов. Наливные баржи для массовой перевозки сыпучих продуктов, таких, как цемент, мука, гипс и так далее, исключаются и учитываются вместе с соответствующими сухогрузными баржами;</w:t>
      </w:r>
    </w:p>
    <w:p>
      <w:pPr>
        <w:spacing w:after="0"/>
        <w:ind w:left="0"/>
        <w:jc w:val="both"/>
      </w:pPr>
      <w:r>
        <w:rPr>
          <w:rFonts w:ascii="Times New Roman"/>
          <w:b w:val="false"/>
          <w:i w:val="false"/>
          <w:color w:val="000000"/>
          <w:sz w:val="28"/>
        </w:rPr>
        <w:t>
      к грузопассажирским судам относятся суда, имеющие помещения для пассажиров и трюмы для перевозки грузов.</w:t>
      </w:r>
    </w:p>
    <w:bookmarkStart w:name="z33" w:id="86"/>
    <w:p>
      <w:pPr>
        <w:spacing w:after="0"/>
        <w:ind w:left="0"/>
        <w:jc w:val="both"/>
      </w:pPr>
      <w:r>
        <w:rPr>
          <w:rFonts w:ascii="Times New Roman"/>
          <w:b w:val="false"/>
          <w:i w:val="false"/>
          <w:color w:val="000000"/>
          <w:sz w:val="28"/>
        </w:rPr>
        <w:t>
      5. В разделах 3 и 4 в графе 2 указывается грузоподъемность максимальный выраженный в тоннах разрешенный вес грузов, которое судно может перевозить согласно судовым документам.</w:t>
      </w:r>
    </w:p>
    <w:bookmarkEnd w:id="86"/>
    <w:bookmarkStart w:name="z34" w:id="87"/>
    <w:p>
      <w:pPr>
        <w:spacing w:after="0"/>
        <w:ind w:left="0"/>
        <w:jc w:val="both"/>
      </w:pPr>
      <w:r>
        <w:rPr>
          <w:rFonts w:ascii="Times New Roman"/>
          <w:b w:val="false"/>
          <w:i w:val="false"/>
          <w:color w:val="000000"/>
          <w:sz w:val="28"/>
        </w:rPr>
        <w:t>
      6. В разделе 4 в графе 2 указывается пассажировместимость количество пассажиров, которое обеспечено местами, приспособленными для лежания и сидения, необходимым количеством спасательных средств, согласно судовым документам.</w:t>
      </w:r>
    </w:p>
    <w:bookmarkEnd w:id="87"/>
    <w:bookmarkStart w:name="z35" w:id="88"/>
    <w:p>
      <w:pPr>
        <w:spacing w:after="0"/>
        <w:ind w:left="0"/>
        <w:jc w:val="both"/>
      </w:pPr>
      <w:r>
        <w:rPr>
          <w:rFonts w:ascii="Times New Roman"/>
          <w:b w:val="false"/>
          <w:i w:val="false"/>
          <w:color w:val="000000"/>
          <w:sz w:val="28"/>
        </w:rPr>
        <w:t>
      7. Учет использования судов ведется по следующим показателям: количество судов, их мощность, грузоподъемность, пассажировместимость.</w:t>
      </w:r>
    </w:p>
    <w:bookmarkEnd w:id="88"/>
    <w:p>
      <w:pPr>
        <w:spacing w:after="0"/>
        <w:ind w:left="0"/>
        <w:jc w:val="both"/>
      </w:pPr>
      <w:r>
        <w:rPr>
          <w:rFonts w:ascii="Times New Roman"/>
          <w:b w:val="false"/>
          <w:i w:val="false"/>
          <w:color w:val="000000"/>
          <w:sz w:val="28"/>
        </w:rPr>
        <w:t>
      Механическая мощность, развиваемая двигателями, которыми оборудованы суда, приводится в фактических киловаттах (мощность, передаваемая на гребной винт) и переводится по следующему соотношению:</w:t>
      </w:r>
    </w:p>
    <w:p>
      <w:pPr>
        <w:spacing w:after="0"/>
        <w:ind w:left="0"/>
        <w:jc w:val="both"/>
      </w:pPr>
      <w:r>
        <w:rPr>
          <w:rFonts w:ascii="Times New Roman"/>
          <w:b w:val="false"/>
          <w:i w:val="false"/>
          <w:color w:val="000000"/>
          <w:sz w:val="28"/>
        </w:rPr>
        <w:t>
      1 киловатт = 1,3529 лошадиных сил.</w:t>
      </w:r>
    </w:p>
    <w:p>
      <w:pPr>
        <w:spacing w:after="0"/>
        <w:ind w:left="0"/>
        <w:jc w:val="both"/>
      </w:pPr>
      <w:r>
        <w:rPr>
          <w:rFonts w:ascii="Times New Roman"/>
          <w:b w:val="false"/>
          <w:i w:val="false"/>
          <w:color w:val="000000"/>
          <w:sz w:val="28"/>
        </w:rPr>
        <w:t>
      Год постройки судов, находящихся в эксплуатации, определяется по году первоначальной постройки корпуса.</w:t>
      </w:r>
    </w:p>
    <w:p>
      <w:pPr>
        <w:spacing w:after="0"/>
        <w:ind w:left="0"/>
        <w:jc w:val="both"/>
      </w:pPr>
      <w:r>
        <w:rPr>
          <w:rFonts w:ascii="Times New Roman"/>
          <w:b w:val="false"/>
          <w:i w:val="false"/>
          <w:color w:val="000000"/>
          <w:sz w:val="28"/>
        </w:rPr>
        <w:t>
      Протяженность внутренних водных судоходных путей измеряется по осевой линии обслуживаемых судовых ходов (фарватеров), определяется как сумма протяженности рек, озер, каналов, водохранилищ и Аральского моря, по которым производится движение судов и буксировка плотов.</w:t>
      </w:r>
    </w:p>
    <w:bookmarkStart w:name="z36" w:id="89"/>
    <w:p>
      <w:pPr>
        <w:spacing w:after="0"/>
        <w:ind w:left="0"/>
        <w:jc w:val="both"/>
      </w:pPr>
      <w:r>
        <w:rPr>
          <w:rFonts w:ascii="Times New Roman"/>
          <w:b w:val="false"/>
          <w:i w:val="false"/>
          <w:color w:val="000000"/>
          <w:sz w:val="28"/>
        </w:rPr>
        <w:t>
      8.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p>
    <w:bookmarkEnd w:id="89"/>
    <w:p>
      <w:pPr>
        <w:spacing w:after="0"/>
        <w:ind w:left="0"/>
        <w:jc w:val="both"/>
      </w:pPr>
      <w:r>
        <w:rPr>
          <w:rFonts w:ascii="Times New Roman"/>
          <w:b w:val="false"/>
          <w:i w:val="false"/>
          <w:color w:val="000000"/>
          <w:sz w:val="28"/>
        </w:rPr>
        <w:t>
      Примечание: Х – данная позиция не подлежит заполнению.</w:t>
      </w:r>
    </w:p>
    <w:bookmarkStart w:name="z37" w:id="90"/>
    <w:p>
      <w:pPr>
        <w:spacing w:after="0"/>
        <w:ind w:left="0"/>
        <w:jc w:val="both"/>
      </w:pPr>
      <w:r>
        <w:rPr>
          <w:rFonts w:ascii="Times New Roman"/>
          <w:b w:val="false"/>
          <w:i w:val="false"/>
          <w:color w:val="000000"/>
          <w:sz w:val="28"/>
        </w:rPr>
        <w:t>
      9. Арифметико-логический контроль:</w:t>
      </w:r>
    </w:p>
    <w:bookmarkEnd w:id="90"/>
    <w:p>
      <w:pPr>
        <w:spacing w:after="0"/>
        <w:ind w:left="0"/>
        <w:jc w:val="both"/>
      </w:pPr>
      <w:r>
        <w:rPr>
          <w:rFonts w:ascii="Times New Roman"/>
          <w:b w:val="false"/>
          <w:i w:val="false"/>
          <w:color w:val="000000"/>
          <w:sz w:val="28"/>
        </w:rPr>
        <w:t>
      1) Раздел 1. "Протяженность судоходных внутренних путей":</w:t>
      </w:r>
    </w:p>
    <w:p>
      <w:pPr>
        <w:spacing w:after="0"/>
        <w:ind w:left="0"/>
        <w:jc w:val="both"/>
      </w:pPr>
      <w:r>
        <w:rPr>
          <w:rFonts w:ascii="Times New Roman"/>
          <w:b w:val="false"/>
          <w:i w:val="false"/>
          <w:color w:val="000000"/>
          <w:sz w:val="28"/>
        </w:rPr>
        <w:t>
      строка 1 = строке 1.1 = строке 1.2 = строке 1.3</w:t>
      </w:r>
    </w:p>
    <w:p>
      <w:pPr>
        <w:spacing w:after="0"/>
        <w:ind w:left="0"/>
        <w:jc w:val="both"/>
      </w:pPr>
      <w:r>
        <w:rPr>
          <w:rFonts w:ascii="Times New Roman"/>
          <w:b w:val="false"/>
          <w:i w:val="false"/>
          <w:color w:val="000000"/>
          <w:sz w:val="28"/>
        </w:rPr>
        <w:t xml:space="preserve">
      строка 1.1 =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строк 1.1.1-1.1.2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1.2 =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строк 1.2.1-1.2.2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1.3 =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строк 1.3.1-1.3.3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Раздел 2. "Наличие подвижного состава внутреннего водного транспорта":</w:t>
      </w:r>
    </w:p>
    <w:p>
      <w:pPr>
        <w:spacing w:after="0"/>
        <w:ind w:left="0"/>
        <w:jc w:val="both"/>
      </w:pPr>
      <w:r>
        <w:rPr>
          <w:rFonts w:ascii="Times New Roman"/>
          <w:b w:val="false"/>
          <w:i w:val="false"/>
          <w:color w:val="000000"/>
          <w:sz w:val="28"/>
        </w:rPr>
        <w:t xml:space="preserve">
      строка 1 графа 1 =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строк 1.1-1.2;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1 графа 2 =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строк 1.1-1.2;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1 графа 3 =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строк 1.3-1.5;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Раздел 3. "Наличие подвижного состава внутреннего водного транспорта по грузоподъемности":</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строк 1.1-1.7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2 =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строк 2.1-2.7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Раздел 4. "Наличие подвижного состава внутреннего водного транспорта по году постройки":</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строк 1.1-1.5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2 =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строк 2.1-2.5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3 =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строк 3.1-3.5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4 =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строк 4.1-4.5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Раздел 5. "Технические параметры причалов в портах и пристанях":</w:t>
      </w:r>
    </w:p>
    <w:p>
      <w:pPr>
        <w:spacing w:after="0"/>
        <w:ind w:left="0"/>
        <w:jc w:val="both"/>
      </w:pP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строки 1.1;</w:t>
      </w:r>
    </w:p>
    <w:p>
      <w:pPr>
        <w:spacing w:after="0"/>
        <w:ind w:left="0"/>
        <w:jc w:val="both"/>
      </w:pPr>
      <w:r>
        <w:rPr>
          <w:rFonts w:ascii="Times New Roman"/>
          <w:b w:val="false"/>
          <w:i w:val="false"/>
          <w:color w:val="000000"/>
          <w:sz w:val="28"/>
        </w:rPr>
        <w:t xml:space="preserve">
      строка 2 </w:t>
      </w:r>
      <w:r>
        <w:rPr>
          <w:rFonts w:ascii="Times New Roman"/>
          <w:b w:val="false"/>
          <w:i w:val="false"/>
          <w:color w:val="000000"/>
          <w:sz w:val="28"/>
          <w:u w:val="single"/>
        </w:rPr>
        <w:t>&gt;</w:t>
      </w:r>
      <w:r>
        <w:rPr>
          <w:rFonts w:ascii="Times New Roman"/>
          <w:b w:val="false"/>
          <w:i w:val="false"/>
          <w:color w:val="000000"/>
          <w:sz w:val="28"/>
        </w:rPr>
        <w:t xml:space="preserve"> строки 2.1;</w:t>
      </w:r>
    </w:p>
    <w:p>
      <w:pPr>
        <w:spacing w:after="0"/>
        <w:ind w:left="0"/>
        <w:jc w:val="both"/>
      </w:pPr>
      <w:r>
        <w:rPr>
          <w:rFonts w:ascii="Times New Roman"/>
          <w:b w:val="false"/>
          <w:i w:val="false"/>
          <w:color w:val="000000"/>
          <w:sz w:val="28"/>
        </w:rPr>
        <w:t>
      6) Контроль между разделами:</w:t>
      </w:r>
    </w:p>
    <w:p>
      <w:pPr>
        <w:spacing w:after="0"/>
        <w:ind w:left="0"/>
        <w:jc w:val="both"/>
      </w:pPr>
      <w:r>
        <w:rPr>
          <w:rFonts w:ascii="Times New Roman"/>
          <w:b w:val="false"/>
          <w:i w:val="false"/>
          <w:color w:val="000000"/>
          <w:sz w:val="28"/>
        </w:rPr>
        <w:t>
      строка 1 графа 1 раздела 2 = строке 1 графе 1 раздела 3 = строке 1 графе 1 раздела 4;</w:t>
      </w:r>
    </w:p>
    <w:p>
      <w:pPr>
        <w:spacing w:after="0"/>
        <w:ind w:left="0"/>
        <w:jc w:val="both"/>
      </w:pPr>
      <w:r>
        <w:rPr>
          <w:rFonts w:ascii="Times New Roman"/>
          <w:b w:val="false"/>
          <w:i w:val="false"/>
          <w:color w:val="000000"/>
          <w:sz w:val="28"/>
        </w:rPr>
        <w:t>
      строка 1 графа 2 раздела 2 = строке 2 графе 1 раздела 3 = строке 2 графе 1 раздела 4;</w:t>
      </w:r>
    </w:p>
    <w:p>
      <w:pPr>
        <w:spacing w:after="0"/>
        <w:ind w:left="0"/>
        <w:jc w:val="both"/>
      </w:pPr>
      <w:r>
        <w:rPr>
          <w:rFonts w:ascii="Times New Roman"/>
          <w:b w:val="false"/>
          <w:i w:val="false"/>
          <w:color w:val="000000"/>
          <w:sz w:val="28"/>
        </w:rPr>
        <w:t>
      строка 1 графа 3 раздела 2 = строке 3 графе 1 раздела 4;</w:t>
      </w:r>
    </w:p>
    <w:p>
      <w:pPr>
        <w:spacing w:after="0"/>
        <w:ind w:left="0"/>
        <w:jc w:val="both"/>
      </w:pPr>
      <w:r>
        <w:rPr>
          <w:rFonts w:ascii="Times New Roman"/>
          <w:b w:val="false"/>
          <w:i w:val="false"/>
          <w:color w:val="000000"/>
          <w:sz w:val="28"/>
        </w:rPr>
        <w:t>
      строка 1 графа 4 раздела 2 = строке 4 графе 1 раздела 4;</w:t>
      </w:r>
    </w:p>
    <w:p>
      <w:pPr>
        <w:spacing w:after="0"/>
        <w:ind w:left="0"/>
        <w:jc w:val="both"/>
      </w:pPr>
      <w:r>
        <w:rPr>
          <w:rFonts w:ascii="Times New Roman"/>
          <w:b w:val="false"/>
          <w:i w:val="false"/>
          <w:color w:val="000000"/>
          <w:sz w:val="28"/>
        </w:rPr>
        <w:t>
      строка 1 графа 2 раздела 3 = строке 1 графе 2 раздела 4;</w:t>
      </w:r>
    </w:p>
    <w:p>
      <w:pPr>
        <w:spacing w:after="0"/>
        <w:ind w:left="0"/>
        <w:jc w:val="both"/>
      </w:pPr>
      <w:r>
        <w:rPr>
          <w:rFonts w:ascii="Times New Roman"/>
          <w:b w:val="false"/>
          <w:i w:val="false"/>
          <w:color w:val="000000"/>
          <w:sz w:val="28"/>
        </w:rPr>
        <w:t>
      строка 2 графа 2 раздела 3 = строке 2 графе 2 раздела 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Председателя Комитета по</w:t>
            </w:r>
            <w:r>
              <w:br/>
            </w:r>
            <w:r>
              <w:rPr>
                <w:rFonts w:ascii="Times New Roman"/>
                <w:b w:val="false"/>
                <w:i w:val="false"/>
                <w:color w:val="000000"/>
                <w:sz w:val="20"/>
              </w:rPr>
              <w:t>статистике 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4 декабря 2014 года № 66</w:t>
            </w:r>
          </w:p>
        </w:tc>
      </w:tr>
    </w:tbl>
    <w:p>
      <w:pPr>
        <w:spacing w:after="0"/>
        <w:ind w:left="0"/>
        <w:jc w:val="both"/>
      </w:pPr>
      <w:r>
        <w:rPr>
          <w:rFonts w:ascii="Times New Roman"/>
          <w:b w:val="false"/>
          <w:i w:val="false"/>
          <w:color w:val="ff0000"/>
          <w:sz w:val="28"/>
        </w:rPr>
        <w:t xml:space="preserve">
      Сноска. Приложение 7 исключено приказом Председателя Комитета по статистике Министерства национальной экономики РК от 22.10.2015 </w:t>
      </w:r>
      <w:r>
        <w:rPr>
          <w:rFonts w:ascii="Times New Roman"/>
          <w:b w:val="false"/>
          <w:i w:val="false"/>
          <w:color w:val="ff0000"/>
          <w:sz w:val="28"/>
        </w:rPr>
        <w:t>№ 164</w:t>
      </w:r>
      <w:r>
        <w:rPr>
          <w:rFonts w:ascii="Times New Roman"/>
          <w:b w:val="false"/>
          <w:i w:val="false"/>
          <w:color w:val="ff0000"/>
          <w:sz w:val="28"/>
        </w:rPr>
        <w:t xml:space="preserve"> (вводится в действие с 01.01.2016).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8</w:t>
            </w:r>
            <w:r>
              <w:br/>
            </w:r>
            <w:r>
              <w:rPr>
                <w:rFonts w:ascii="Times New Roman"/>
                <w:b w:val="false"/>
                <w:i w:val="false"/>
                <w:color w:val="000000"/>
                <w:sz w:val="20"/>
              </w:rPr>
              <w:t>к приказу Председателя Комитета по</w:t>
            </w:r>
            <w:r>
              <w:br/>
            </w:r>
            <w:r>
              <w:rPr>
                <w:rFonts w:ascii="Times New Roman"/>
                <w:b w:val="false"/>
                <w:i w:val="false"/>
                <w:color w:val="000000"/>
                <w:sz w:val="20"/>
              </w:rPr>
              <w:t>статистике 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4 декабря 2014 года № 66</w:t>
            </w:r>
          </w:p>
        </w:tc>
      </w:tr>
    </w:tbl>
    <w:bookmarkStart w:name="z40" w:id="91"/>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"Отчет о перевозке пассажиров маршрутными автобусами"</w:t>
      </w:r>
      <w:r>
        <w:br/>
      </w:r>
      <w:r>
        <w:rPr>
          <w:rFonts w:ascii="Times New Roman"/>
          <w:b/>
          <w:i w:val="false"/>
          <w:color w:val="000000"/>
        </w:rPr>
        <w:t>(код 0791104, индекс 1-ТР (маршрут), периодичность годовая)</w:t>
      </w:r>
    </w:p>
    <w:bookmarkEnd w:id="91"/>
    <w:p>
      <w:pPr>
        <w:spacing w:after="0"/>
        <w:ind w:left="0"/>
        <w:jc w:val="both"/>
      </w:pPr>
      <w:r>
        <w:rPr>
          <w:rFonts w:ascii="Times New Roman"/>
          <w:b w:val="false"/>
          <w:i w:val="false"/>
          <w:color w:val="ff0000"/>
          <w:sz w:val="28"/>
        </w:rPr>
        <w:t xml:space="preserve">
      Сноска. Приложение 8 исключено приказом Председателя Комитета по статистике Министерства национальной экономики РК от 22.10.2015 </w:t>
      </w:r>
      <w:r>
        <w:rPr>
          <w:rFonts w:ascii="Times New Roman"/>
          <w:b w:val="false"/>
          <w:i w:val="false"/>
          <w:color w:val="ff0000"/>
          <w:sz w:val="28"/>
        </w:rPr>
        <w:t>№ 164</w:t>
      </w:r>
      <w:r>
        <w:rPr>
          <w:rFonts w:ascii="Times New Roman"/>
          <w:b w:val="false"/>
          <w:i w:val="false"/>
          <w:color w:val="ff0000"/>
          <w:sz w:val="28"/>
        </w:rPr>
        <w:t xml:space="preserve"> (вводится в действие с 01.01.2016).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9</w:t>
            </w:r>
            <w:r>
              <w:br/>
            </w:r>
            <w:r>
              <w:rPr>
                <w:rFonts w:ascii="Times New Roman"/>
                <w:b w:val="false"/>
                <w:i w:val="false"/>
                <w:color w:val="000000"/>
                <w:sz w:val="20"/>
              </w:rPr>
              <w:t>к приказу Председателя Комитета по</w:t>
            </w:r>
            <w:r>
              <w:br/>
            </w:r>
            <w:r>
              <w:rPr>
                <w:rFonts w:ascii="Times New Roman"/>
                <w:b w:val="false"/>
                <w:i w:val="false"/>
                <w:color w:val="000000"/>
                <w:sz w:val="20"/>
              </w:rPr>
              <w:t>статистике 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4 декабря 2014 года № 66</w:t>
            </w:r>
          </w:p>
        </w:tc>
      </w:tr>
    </w:tbl>
    <w:tbl>
      <w:tblPr>
        <w:tblW w:w="0" w:type="auto"/>
        <w:tblCellSpacing w:w="0" w:type="auto"/>
        <w:tblBorders>
          <w:top w:val="none"/>
          <w:left w:val="none"/>
          <w:bottom w:val="none"/>
          <w:right w:val="none"/>
          <w:insideH w:val="none"/>
          <w:insideV w:val="none"/>
        </w:tblBorders>
      </w:tblPr>
      <w:tblGrid>
        <w:gridCol w:w="1814"/>
        <w:gridCol w:w="1"/>
        <w:gridCol w:w="81"/>
        <w:gridCol w:w="47"/>
        <w:gridCol w:w="6197"/>
        <w:gridCol w:w="6197"/>
        <w:gridCol w:w="94"/>
        <w:gridCol w:w="12394"/>
        <w:gridCol w:w="94"/>
      </w:tblGrid>
      <w:tr>
        <w:trPr>
          <w:trHeight w:val="30" w:hRule="atLeast"/>
        </w:trPr>
        <w:tc>
          <w:tcPr>
            <w:tcW w:w="181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795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079500" cy="838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 Статистика комитеті төрағасының 2014 жылғы 4 қарашадағы № 39 бұйрығына 9-қосымша</w:t>
            </w: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органдарына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6"/>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0751101</w:t>
            </w:r>
            <w:r>
              <w:br/>
            </w:r>
            <w:r>
              <w:rPr>
                <w:rFonts w:ascii="Times New Roman"/>
                <w:b w:val="false"/>
                <w:i w:val="false"/>
                <w:color w:val="000000"/>
                <w:sz w:val="20"/>
              </w:rPr>
              <w:t>
Код статистической формы 0751101</w:t>
            </w:r>
          </w:p>
        </w:tc>
        <w:tc>
          <w:tcPr>
            <w:tcW w:w="0" w:type="auto"/>
            <w:gridSpan w:val="7"/>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жұмысы туралы есеп</w:t>
            </w:r>
            <w:r>
              <w:br/>
            </w:r>
            <w:r>
              <w:rPr>
                <w:rFonts w:ascii="Times New Roman"/>
                <w:b w:val="false"/>
                <w:i w:val="false"/>
                <w:color w:val="000000"/>
                <w:sz w:val="20"/>
              </w:rPr>
              <w:t>
Отчет о работе транспорта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1-көлік</w:t>
            </w:r>
            <w:r>
              <w:br/>
            </w:r>
            <w:r>
              <w:rPr>
                <w:rFonts w:ascii="Times New Roman"/>
                <w:b w:val="false"/>
                <w:i w:val="false"/>
                <w:color w:val="000000"/>
                <w:sz w:val="20"/>
              </w:rPr>
              <w:t>
1-транспорт</w:t>
            </w:r>
          </w:p>
        </w:tc>
        <w:tc>
          <w:tcPr>
            <w:tcW w:w="0" w:type="auto"/>
            <w:gridSpan w:val="7"/>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r>
              <w:br/>
            </w:r>
            <w:r>
              <w:rPr>
                <w:rFonts w:ascii="Times New Roman"/>
                <w:b w:val="false"/>
                <w:i w:val="false"/>
                <w:color w:val="000000"/>
                <w:sz w:val="20"/>
              </w:rPr>
              <w:t>
месяц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Қызметінің негізгі түрі - көлік (Экономикалық қызмет түрлерінің жалпы жіктеуішінің кодтары 49-51) болып табылатын заңды тұлғалар және (немесе) олардың құрылымдық және оқшауланған бөлімшелері, сондай-ақ жолаушыларды және жүктерді коммерциялық негізде тасымалдау бойынша негізгі емес қызмет түрін жүзеге асыратын заңды тұлғалар, өзен мен қалалық электр көлігінде жолаушыларды тасымалдауды жүзеге асыратын дара кәсіпкерлер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 транспорт (согласно коду Общего классификатора видов экономической деятельности 49-51), а также юридические лица, осуществляющие вторичные виды деятельности по перевозке пассажиров и грузов на коммерческой основе, индивидуальные предприниматели, осуществляющие перевозку пассажиров на речном и городском электрическом транспорте.</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2-ші күн.</w:t>
            </w:r>
            <w:r>
              <w:br/>
            </w:r>
            <w:r>
              <w:rPr>
                <w:rFonts w:ascii="Times New Roman"/>
                <w:b w:val="false"/>
                <w:i w:val="false"/>
                <w:color w:val="000000"/>
                <w:sz w:val="20"/>
              </w:rPr>
              <w:t>
Срок представления – 2 числа после отчетного периода.</w:t>
            </w:r>
          </w:p>
        </w:tc>
      </w:tr>
      <w:tr>
        <w:trPr>
          <w:trHeight w:val="30" w:hRule="atLeast"/>
        </w:trPr>
        <w:tc>
          <w:tcPr>
            <w:tcW w:w="18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8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Көлік жұмысының негізгі көрсеткіштерін көрсетіңіз</w:t>
      </w:r>
    </w:p>
    <w:p>
      <w:pPr>
        <w:spacing w:after="0"/>
        <w:ind w:left="0"/>
        <w:jc w:val="both"/>
      </w:pPr>
      <w:r>
        <w:rPr>
          <w:rFonts w:ascii="Times New Roman"/>
          <w:b w:val="false"/>
          <w:i w:val="false"/>
          <w:color w:val="000000"/>
          <w:sz w:val="28"/>
        </w:rPr>
        <w:t>
      Укажите основные показатели работы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0"/>
        <w:gridCol w:w="6796"/>
        <w:gridCol w:w="1504"/>
      </w:tblGrid>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адам</w:t>
            </w:r>
            <w:r>
              <w:br/>
            </w:r>
            <w:r>
              <w:rPr>
                <w:rFonts w:ascii="Times New Roman"/>
                <w:b w:val="false"/>
                <w:i w:val="false"/>
                <w:color w:val="000000"/>
                <w:sz w:val="20"/>
              </w:rPr>
              <w:t>
Перевезено пассажиров, человек</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қалалық электр</w:t>
            </w:r>
            <w:r>
              <w:br/>
            </w:r>
            <w:r>
              <w:rPr>
                <w:rFonts w:ascii="Times New Roman"/>
                <w:b w:val="false"/>
                <w:i w:val="false"/>
                <w:color w:val="000000"/>
                <w:sz w:val="20"/>
              </w:rPr>
              <w:t>
Автомобильный и городской электрический</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r>
              <w:br/>
            </w:r>
            <w:r>
              <w:rPr>
                <w:rFonts w:ascii="Times New Roman"/>
                <w:b w:val="false"/>
                <w:i w:val="false"/>
                <w:color w:val="000000"/>
                <w:sz w:val="20"/>
              </w:rPr>
              <w:t>
автобусы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w:t>
            </w:r>
            <w:r>
              <w:br/>
            </w:r>
            <w:r>
              <w:rPr>
                <w:rFonts w:ascii="Times New Roman"/>
                <w:b w:val="false"/>
                <w:i w:val="false"/>
                <w:color w:val="000000"/>
                <w:sz w:val="20"/>
              </w:rPr>
              <w:t>
трамваи</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w:t>
            </w:r>
            <w:r>
              <w:br/>
            </w:r>
            <w:r>
              <w:rPr>
                <w:rFonts w:ascii="Times New Roman"/>
                <w:b w:val="false"/>
                <w:i w:val="false"/>
                <w:color w:val="000000"/>
                <w:sz w:val="20"/>
              </w:rPr>
              <w:t>
троллейбусы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түрлері (арқан жолдары және басқалары)</w:t>
            </w:r>
            <w:r>
              <w:br/>
            </w:r>
            <w:r>
              <w:rPr>
                <w:rFonts w:ascii="Times New Roman"/>
                <w:b w:val="false"/>
                <w:i w:val="false"/>
                <w:color w:val="000000"/>
                <w:sz w:val="20"/>
              </w:rPr>
              <w:t>
прочие виды (канатные дороги и другие)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w:t>
            </w:r>
            <w:r>
              <w:br/>
            </w:r>
            <w:r>
              <w:rPr>
                <w:rFonts w:ascii="Times New Roman"/>
                <w:b w:val="false"/>
                <w:i w:val="false"/>
                <w:color w:val="000000"/>
                <w:sz w:val="20"/>
              </w:rPr>
              <w:t>
Железнодорожный</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w:t>
            </w:r>
            <w:r>
              <w:br/>
            </w:r>
            <w:r>
              <w:rPr>
                <w:rFonts w:ascii="Times New Roman"/>
                <w:b w:val="false"/>
                <w:i w:val="false"/>
                <w:color w:val="000000"/>
                <w:sz w:val="20"/>
              </w:rPr>
              <w:t>
Внутренний водный</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r>
              <w:br/>
            </w:r>
            <w:r>
              <w:rPr>
                <w:rFonts w:ascii="Times New Roman"/>
                <w:b w:val="false"/>
                <w:i w:val="false"/>
                <w:color w:val="000000"/>
                <w:sz w:val="20"/>
              </w:rPr>
              <w:t>
Воздушный</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мың жолаушы-километр</w:t>
            </w:r>
            <w:r>
              <w:br/>
            </w:r>
            <w:r>
              <w:rPr>
                <w:rFonts w:ascii="Times New Roman"/>
                <w:b w:val="false"/>
                <w:i w:val="false"/>
                <w:color w:val="000000"/>
                <w:sz w:val="20"/>
              </w:rPr>
              <w:t>
Пассажирооборот, тысяч пассажиро-километров</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қалалық электр</w:t>
            </w:r>
            <w:r>
              <w:br/>
            </w:r>
            <w:r>
              <w:rPr>
                <w:rFonts w:ascii="Times New Roman"/>
                <w:b w:val="false"/>
                <w:i w:val="false"/>
                <w:color w:val="000000"/>
                <w:sz w:val="20"/>
              </w:rPr>
              <w:t>
Автомобильный и городской электрический</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r>
              <w:br/>
            </w:r>
            <w:r>
              <w:rPr>
                <w:rFonts w:ascii="Times New Roman"/>
                <w:b w:val="false"/>
                <w:i w:val="false"/>
                <w:color w:val="000000"/>
                <w:sz w:val="20"/>
              </w:rPr>
              <w:t>
автобусы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w:t>
            </w:r>
            <w:r>
              <w:br/>
            </w:r>
            <w:r>
              <w:rPr>
                <w:rFonts w:ascii="Times New Roman"/>
                <w:b w:val="false"/>
                <w:i w:val="false"/>
                <w:color w:val="000000"/>
                <w:sz w:val="20"/>
              </w:rPr>
              <w:t>
трамваи</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w:t>
            </w:r>
            <w:r>
              <w:br/>
            </w:r>
            <w:r>
              <w:rPr>
                <w:rFonts w:ascii="Times New Roman"/>
                <w:b w:val="false"/>
                <w:i w:val="false"/>
                <w:color w:val="000000"/>
                <w:sz w:val="20"/>
              </w:rPr>
              <w:t>
троллейбусы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түрлері (арқан жолдары және басқалары)</w:t>
            </w:r>
            <w:r>
              <w:br/>
            </w:r>
            <w:r>
              <w:rPr>
                <w:rFonts w:ascii="Times New Roman"/>
                <w:b w:val="false"/>
                <w:i w:val="false"/>
                <w:color w:val="000000"/>
                <w:sz w:val="20"/>
              </w:rPr>
              <w:t>
прочие виды (канатные дороги и другие)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w:t>
            </w:r>
            <w:r>
              <w:br/>
            </w:r>
            <w:r>
              <w:rPr>
                <w:rFonts w:ascii="Times New Roman"/>
                <w:b w:val="false"/>
                <w:i w:val="false"/>
                <w:color w:val="000000"/>
                <w:sz w:val="20"/>
              </w:rPr>
              <w:t>
Железнодорожный</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w:t>
            </w:r>
            <w:r>
              <w:br/>
            </w:r>
            <w:r>
              <w:rPr>
                <w:rFonts w:ascii="Times New Roman"/>
                <w:b w:val="false"/>
                <w:i w:val="false"/>
                <w:color w:val="000000"/>
                <w:sz w:val="20"/>
              </w:rPr>
              <w:t>
Внутренний водный</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r>
              <w:br/>
            </w:r>
            <w:r>
              <w:rPr>
                <w:rFonts w:ascii="Times New Roman"/>
                <w:b w:val="false"/>
                <w:i w:val="false"/>
                <w:color w:val="000000"/>
                <w:sz w:val="20"/>
              </w:rPr>
              <w:t>
Воздушный</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тасымалынан түскен табыс, мың теңге</w:t>
            </w:r>
            <w:r>
              <w:br/>
            </w:r>
            <w:r>
              <w:rPr>
                <w:rFonts w:ascii="Times New Roman"/>
                <w:b w:val="false"/>
                <w:i w:val="false"/>
                <w:color w:val="000000"/>
                <w:sz w:val="20"/>
              </w:rPr>
              <w:t>
Доходы от перевозки пассажиров, тысяч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қалалық электр</w:t>
            </w:r>
            <w:r>
              <w:br/>
            </w:r>
            <w:r>
              <w:rPr>
                <w:rFonts w:ascii="Times New Roman"/>
                <w:b w:val="false"/>
                <w:i w:val="false"/>
                <w:color w:val="000000"/>
                <w:sz w:val="20"/>
              </w:rPr>
              <w:t>
Автомобильный и городской электрический</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r>
              <w:br/>
            </w:r>
            <w:r>
              <w:rPr>
                <w:rFonts w:ascii="Times New Roman"/>
                <w:b w:val="false"/>
                <w:i w:val="false"/>
                <w:color w:val="000000"/>
                <w:sz w:val="20"/>
              </w:rPr>
              <w:t>
автобусы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w:t>
            </w:r>
            <w:r>
              <w:br/>
            </w:r>
            <w:r>
              <w:rPr>
                <w:rFonts w:ascii="Times New Roman"/>
                <w:b w:val="false"/>
                <w:i w:val="false"/>
                <w:color w:val="000000"/>
                <w:sz w:val="20"/>
              </w:rPr>
              <w:t>
трамваи</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w:t>
            </w:r>
            <w:r>
              <w:br/>
            </w:r>
            <w:r>
              <w:rPr>
                <w:rFonts w:ascii="Times New Roman"/>
                <w:b w:val="false"/>
                <w:i w:val="false"/>
                <w:color w:val="000000"/>
                <w:sz w:val="20"/>
              </w:rPr>
              <w:t>
троллейбусы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түрлері (арқан жолдары және басқалары)</w:t>
            </w:r>
            <w:r>
              <w:br/>
            </w:r>
            <w:r>
              <w:rPr>
                <w:rFonts w:ascii="Times New Roman"/>
                <w:b w:val="false"/>
                <w:i w:val="false"/>
                <w:color w:val="000000"/>
                <w:sz w:val="20"/>
              </w:rPr>
              <w:t>
прочие виды ( канатные дороги и другие)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w:t>
            </w:r>
            <w:r>
              <w:br/>
            </w:r>
            <w:r>
              <w:rPr>
                <w:rFonts w:ascii="Times New Roman"/>
                <w:b w:val="false"/>
                <w:i w:val="false"/>
                <w:color w:val="000000"/>
                <w:sz w:val="20"/>
              </w:rPr>
              <w:t>
Железнодорожный</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w:t>
            </w:r>
            <w:r>
              <w:br/>
            </w:r>
            <w:r>
              <w:rPr>
                <w:rFonts w:ascii="Times New Roman"/>
                <w:b w:val="false"/>
                <w:i w:val="false"/>
                <w:color w:val="000000"/>
                <w:sz w:val="20"/>
              </w:rPr>
              <w:t>
Внутренний водный</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r>
              <w:br/>
            </w:r>
            <w:r>
              <w:rPr>
                <w:rFonts w:ascii="Times New Roman"/>
                <w:b w:val="false"/>
                <w:i w:val="false"/>
                <w:color w:val="000000"/>
                <w:sz w:val="20"/>
              </w:rPr>
              <w:t>
Воздушный</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r>
              <w:br/>
            </w:r>
            <w:r>
              <w:rPr>
                <w:rFonts w:ascii="Times New Roman"/>
                <w:b w:val="false"/>
                <w:i w:val="false"/>
                <w:color w:val="000000"/>
                <w:sz w:val="20"/>
              </w:rPr>
              <w:t>
Перевезено (транспортировано) грузов, багажа, грузобагажа, тонн</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мың тонна-километр</w:t>
            </w:r>
            <w:r>
              <w:br/>
            </w:r>
            <w:r>
              <w:rPr>
                <w:rFonts w:ascii="Times New Roman"/>
                <w:b w:val="false"/>
                <w:i w:val="false"/>
                <w:color w:val="000000"/>
                <w:sz w:val="20"/>
              </w:rPr>
              <w:t>
Грузооборот, тысяч тонно-километров</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r>
              <w:br/>
            </w:r>
            <w:r>
              <w:rPr>
                <w:rFonts w:ascii="Times New Roman"/>
                <w:b w:val="false"/>
                <w:i w:val="false"/>
                <w:color w:val="000000"/>
                <w:sz w:val="20"/>
              </w:rPr>
              <w:t>
Доходы от перевозки (транспортировки) грузов, багажа, грузобагажа, тысяч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жүргізушісімен (экипажымен) қоса жалға беруден түскен табыс, мың теңге</w:t>
            </w:r>
            <w:r>
              <w:br/>
            </w:r>
            <w:r>
              <w:rPr>
                <w:rFonts w:ascii="Times New Roman"/>
                <w:b w:val="false"/>
                <w:i w:val="false"/>
                <w:color w:val="000000"/>
                <w:sz w:val="20"/>
              </w:rPr>
              <w:t>
Доходы от сдачи в аренду транспортных средств с водителем (экипажем), тысяч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Кәсіпорын жұмысының негізгі көрсеткіштерін көрсетіңіз (тек қана құбыр көлігі кәсіпорындары толтырады)</w:t>
      </w:r>
    </w:p>
    <w:p>
      <w:pPr>
        <w:spacing w:after="0"/>
        <w:ind w:left="0"/>
        <w:jc w:val="both"/>
      </w:pPr>
      <w:r>
        <w:rPr>
          <w:rFonts w:ascii="Times New Roman"/>
          <w:b w:val="false"/>
          <w:i w:val="false"/>
          <w:color w:val="000000"/>
          <w:sz w:val="28"/>
        </w:rPr>
        <w:t>
      Укажите основные показатели работы предприятия (заполняют только предприятия трубопроводного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2"/>
        <w:gridCol w:w="1661"/>
        <w:gridCol w:w="3030"/>
        <w:gridCol w:w="1713"/>
        <w:gridCol w:w="3774"/>
      </w:tblGrid>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r>
              <w:br/>
            </w:r>
            <w:r>
              <w:rPr>
                <w:rFonts w:ascii="Times New Roman"/>
                <w:b w:val="false"/>
                <w:i w:val="false"/>
                <w:color w:val="000000"/>
                <w:sz w:val="20"/>
              </w:rPr>
              <w:t>
Перевезено (транспортировано) грузов, багажа, грузобагажа, тонн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мың тонна-километр</w:t>
            </w:r>
            <w:r>
              <w:br/>
            </w:r>
            <w:r>
              <w:rPr>
                <w:rFonts w:ascii="Times New Roman"/>
                <w:b w:val="false"/>
                <w:i w:val="false"/>
                <w:color w:val="000000"/>
                <w:sz w:val="20"/>
              </w:rPr>
              <w:t>
Грузооборот, тысяч тонно-километров</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r>
              <w:br/>
            </w: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бойынша барлығы</w:t>
            </w:r>
            <w:r>
              <w:br/>
            </w:r>
            <w:r>
              <w:rPr>
                <w:rFonts w:ascii="Times New Roman"/>
                <w:b w:val="false"/>
                <w:i w:val="false"/>
                <w:color w:val="000000"/>
                <w:sz w:val="20"/>
              </w:rPr>
              <w:t>
Всего по предприятию</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облыс бойынша:</w:t>
            </w:r>
            <w:r>
              <w:br/>
            </w:r>
            <w:r>
              <w:rPr>
                <w:rFonts w:ascii="Times New Roman"/>
                <w:b w:val="false"/>
                <w:i w:val="false"/>
                <w:color w:val="000000"/>
                <w:sz w:val="20"/>
              </w:rPr>
              <w:t>
в том числе по областям:</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color w:val="000000"/>
          <w:sz w:val="28"/>
        </w:rPr>
        <w:t>_______________________</w:t>
      </w:r>
      <w:r>
        <w:rPr>
          <w:rFonts w:ascii="Times New Roman"/>
          <w:b w:val="false"/>
          <w:i w:val="false"/>
          <w:color w:val="000000"/>
          <w:sz w:val="28"/>
        </w:rPr>
        <w:t xml:space="preserve"> </w:t>
      </w:r>
      <w:r>
        <w:rPr>
          <w:rFonts w:ascii="Times New Roman"/>
          <w:b/>
          <w:i w:val="false"/>
          <w:color w:val="000000"/>
          <w:sz w:val="28"/>
        </w:rPr>
        <w:t>Мекенжайы ___________________</w:t>
      </w:r>
    </w:p>
    <w:p>
      <w:pPr>
        <w:spacing w:after="0"/>
        <w:ind w:left="0"/>
        <w:jc w:val="both"/>
      </w:pPr>
      <w:r>
        <w:rPr>
          <w:rFonts w:ascii="Times New Roman"/>
          <w:b w:val="false"/>
          <w:i w:val="false"/>
          <w:color w:val="000000"/>
          <w:sz w:val="28"/>
        </w:rPr>
        <w:t xml:space="preserve">
      Наименование ________________ Адрес </w:t>
      </w:r>
      <w:r>
        <w:rPr>
          <w:rFonts w:ascii="Times New Roman"/>
          <w:b w:val="false"/>
          <w:i/>
          <w:color w:val="000000"/>
          <w:sz w:val="28"/>
        </w:rPr>
        <w:t>_______________________</w:t>
      </w:r>
    </w:p>
    <w:tbl>
      <w:tblPr>
        <w:tblW w:w="0" w:type="auto"/>
        <w:tblCellSpacing w:w="0" w:type="auto"/>
        <w:tblBorders>
          <w:top w:val="none"/>
          <w:left w:val="none"/>
          <w:bottom w:val="none"/>
          <w:right w:val="none"/>
          <w:insideH w:val="none"/>
          <w:insideV w:val="none"/>
        </w:tblBorders>
      </w:tblPr>
      <w:tblGrid>
        <w:gridCol w:w="197"/>
        <w:gridCol w:w="7215"/>
        <w:gridCol w:w="479"/>
        <w:gridCol w:w="4409"/>
      </w:tblGrid>
      <w:tr>
        <w:trPr>
          <w:trHeight w:val="30" w:hRule="atLeast"/>
        </w:trPr>
        <w:tc>
          <w:tcPr>
            <w:tcW w:w="1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7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w:t>
            </w:r>
          </w:p>
        </w:tc>
        <w:tc>
          <w:tcPr>
            <w:tcW w:w="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r>
              <w:br/>
            </w:r>
            <w:r>
              <w:rPr>
                <w:rFonts w:ascii="Times New Roman"/>
                <w:b w:val="false"/>
                <w:i w:val="false"/>
                <w:color w:val="000000"/>
                <w:sz w:val="20"/>
              </w:rPr>
              <w:t>
Адрес электронной почты</w:t>
            </w:r>
          </w:p>
        </w:tc>
        <w:tc>
          <w:tcPr>
            <w:tcW w:w="4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 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(бар болған жағдайда)</w:t>
      </w:r>
      <w:r>
        <w:rPr>
          <w:rFonts w:ascii="Times New Roman"/>
          <w:b w:val="false"/>
          <w:i w:val="false"/>
          <w:color w:val="000000"/>
          <w:sz w:val="28"/>
        </w:rPr>
        <w:t xml:space="preserve"> </w:t>
      </w:r>
      <w:r>
        <w:rPr>
          <w:rFonts w:ascii="Times New Roman"/>
          <w:b/>
          <w:i w:val="false"/>
          <w:color w:val="000000"/>
          <w:sz w:val="28"/>
        </w:rPr>
        <w:t>телефон</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 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 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Председателя Комитета по</w:t>
            </w:r>
            <w:r>
              <w:br/>
            </w:r>
            <w:r>
              <w:rPr>
                <w:rFonts w:ascii="Times New Roman"/>
                <w:b w:val="false"/>
                <w:i w:val="false"/>
                <w:color w:val="000000"/>
                <w:sz w:val="20"/>
              </w:rPr>
              <w:t>статистике 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4 декабря 2014 года № 66</w:t>
            </w:r>
          </w:p>
        </w:tc>
      </w:tr>
    </w:tbl>
    <w:bookmarkStart w:name="z48" w:id="92"/>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"Отчет о работе транспорта"</w:t>
      </w:r>
      <w:r>
        <w:br/>
      </w:r>
      <w:r>
        <w:rPr>
          <w:rFonts w:ascii="Times New Roman"/>
          <w:b/>
          <w:i w:val="false"/>
          <w:color w:val="000000"/>
        </w:rPr>
        <w:t>(код 0751101, индекс 1-транспорт, периодичность месячная)</w:t>
      </w:r>
    </w:p>
    <w:bookmarkEnd w:id="92"/>
    <w:bookmarkStart w:name="z49" w:id="93"/>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работе транспорта" (код 0751101, индекс 1-транспорт, периодичность месячная) разработана в соответствии с 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работе транспорта" (код 0751101, индекс 1-транспорт, периодичность месячная).</w:t>
      </w:r>
    </w:p>
    <w:bookmarkEnd w:id="93"/>
    <w:bookmarkStart w:name="z50" w:id="94"/>
    <w:p>
      <w:pPr>
        <w:spacing w:after="0"/>
        <w:ind w:left="0"/>
        <w:jc w:val="both"/>
      </w:pPr>
      <w:r>
        <w:rPr>
          <w:rFonts w:ascii="Times New Roman"/>
          <w:b w:val="false"/>
          <w:i w:val="false"/>
          <w:color w:val="000000"/>
          <w:sz w:val="28"/>
        </w:rPr>
        <w:t>
      2. В случае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и обособленное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w:t>
      </w:r>
    </w:p>
    <w:bookmarkEnd w:id="94"/>
    <w:bookmarkStart w:name="z51" w:id="95"/>
    <w:p>
      <w:pPr>
        <w:spacing w:after="0"/>
        <w:ind w:left="0"/>
        <w:jc w:val="both"/>
      </w:pPr>
      <w:r>
        <w:rPr>
          <w:rFonts w:ascii="Times New Roman"/>
          <w:b w:val="false"/>
          <w:i w:val="false"/>
          <w:color w:val="000000"/>
          <w:sz w:val="28"/>
        </w:rPr>
        <w:t>
      3. Все показатели, кроме строки 1 раздела 1, заполняются с одним знаком после запятой.</w:t>
      </w:r>
    </w:p>
    <w:bookmarkEnd w:id="95"/>
    <w:p>
      <w:pPr>
        <w:spacing w:after="0"/>
        <w:ind w:left="0"/>
        <w:jc w:val="both"/>
      </w:pPr>
      <w:r>
        <w:rPr>
          <w:rFonts w:ascii="Times New Roman"/>
          <w:b w:val="false"/>
          <w:i w:val="false"/>
          <w:color w:val="000000"/>
          <w:sz w:val="28"/>
        </w:rPr>
        <w:t>
      Строка 1.1.1 раздела 1 рассчитывается как сумма всех пассажиров, перевезенных автобусами в городском, пригородном, междугородном и международном сообщениях, независимо от применяемого тарифа, а также включая пассажиров с проездными документами, оплаченными предприятиями (организациями).</w:t>
      </w:r>
    </w:p>
    <w:p>
      <w:pPr>
        <w:spacing w:after="0"/>
        <w:ind w:left="0"/>
        <w:jc w:val="both"/>
      </w:pPr>
      <w:r>
        <w:rPr>
          <w:rFonts w:ascii="Times New Roman"/>
          <w:b w:val="false"/>
          <w:i w:val="false"/>
          <w:color w:val="000000"/>
          <w:sz w:val="28"/>
        </w:rPr>
        <w:t>
      Строки 1.1.2, 1.1.3 включают граждан с платным проездом и пользующихся правом бесплатного проезда.</w:t>
      </w:r>
    </w:p>
    <w:p>
      <w:pPr>
        <w:spacing w:after="0"/>
        <w:ind w:left="0"/>
        <w:jc w:val="both"/>
      </w:pPr>
      <w:r>
        <w:rPr>
          <w:rFonts w:ascii="Times New Roman"/>
          <w:b w:val="false"/>
          <w:i w:val="false"/>
          <w:color w:val="000000"/>
          <w:sz w:val="28"/>
        </w:rPr>
        <w:t>
      Строка 1.1.4 рассчитывается умножением платного пробега в автомобиле-километрах на среднее число пассажиров в такси и делением результата на среднее расстояние перевозки пассажира. Среднее число пассажиров в такси принимается равным двум пассажирам. Среднее расстояние перевозки пассажира в такси принимается равным среднему расстоянию перевозки пассажира автобусом в пригородном сообщении.</w:t>
      </w:r>
    </w:p>
    <w:p>
      <w:pPr>
        <w:spacing w:after="0"/>
        <w:ind w:left="0"/>
        <w:jc w:val="both"/>
      </w:pPr>
      <w:r>
        <w:rPr>
          <w:rFonts w:ascii="Times New Roman"/>
          <w:b w:val="false"/>
          <w:i w:val="false"/>
          <w:color w:val="000000"/>
          <w:sz w:val="28"/>
        </w:rPr>
        <w:t>
      Количество перевезенных платных пассажиров маршрутными автобусами в городском сообщении определяется:</w:t>
      </w:r>
    </w:p>
    <w:p>
      <w:pPr>
        <w:spacing w:after="0"/>
        <w:ind w:left="0"/>
        <w:jc w:val="both"/>
      </w:pPr>
      <w:r>
        <w:rPr>
          <w:rFonts w:ascii="Times New Roman"/>
          <w:b w:val="false"/>
          <w:i w:val="false"/>
          <w:color w:val="000000"/>
          <w:sz w:val="28"/>
        </w:rPr>
        <w:t>
      1) по количеству проданных билетов в автобусах с кондуктором;</w:t>
      </w:r>
    </w:p>
    <w:p>
      <w:pPr>
        <w:spacing w:after="0"/>
        <w:ind w:left="0"/>
        <w:jc w:val="both"/>
      </w:pPr>
      <w:r>
        <w:rPr>
          <w:rFonts w:ascii="Times New Roman"/>
          <w:b w:val="false"/>
          <w:i w:val="false"/>
          <w:color w:val="000000"/>
          <w:sz w:val="28"/>
        </w:rPr>
        <w:t>
      2) делением выручки от продажи абонементных талонов и разовых билетов для поездки на маршрутном автобусе на утвержденный для данного города (маршрута) тариф;</w:t>
      </w:r>
    </w:p>
    <w:p>
      <w:pPr>
        <w:spacing w:after="0"/>
        <w:ind w:left="0"/>
        <w:jc w:val="both"/>
      </w:pPr>
      <w:r>
        <w:rPr>
          <w:rFonts w:ascii="Times New Roman"/>
          <w:b w:val="false"/>
          <w:i w:val="false"/>
          <w:color w:val="000000"/>
          <w:sz w:val="28"/>
        </w:rPr>
        <w:t>
      3) при продаже месячных проездных билетов – умножением количества проданных билетов на расчетное количество поездок в месяц.</w:t>
      </w:r>
    </w:p>
    <w:p>
      <w:pPr>
        <w:spacing w:after="0"/>
        <w:ind w:left="0"/>
        <w:jc w:val="both"/>
      </w:pPr>
      <w:r>
        <w:rPr>
          <w:rFonts w:ascii="Times New Roman"/>
          <w:b w:val="false"/>
          <w:i w:val="false"/>
          <w:color w:val="000000"/>
          <w:sz w:val="28"/>
        </w:rPr>
        <w:t>
      Количество перевезенных пассажиров маршрутными автобусами в пригородном, междугородном и международном сообщениях определяется по количеству проданных билетов.</w:t>
      </w:r>
    </w:p>
    <w:p>
      <w:pPr>
        <w:spacing w:after="0"/>
        <w:ind w:left="0"/>
        <w:jc w:val="both"/>
      </w:pPr>
      <w:r>
        <w:rPr>
          <w:rFonts w:ascii="Times New Roman"/>
          <w:b w:val="false"/>
          <w:i w:val="false"/>
          <w:color w:val="000000"/>
          <w:sz w:val="28"/>
        </w:rPr>
        <w:t>
      При безбилетной системе перевозок количество перевезенных пассажиров маршрутными автобусами определяется дифференцированно, в зависимости от стоимости проезда, путем деления полученных доходов на применяемый тариф.</w:t>
      </w:r>
    </w:p>
    <w:p>
      <w:pPr>
        <w:spacing w:after="0"/>
        <w:ind w:left="0"/>
        <w:jc w:val="both"/>
      </w:pPr>
      <w:r>
        <w:rPr>
          <w:rFonts w:ascii="Times New Roman"/>
          <w:b w:val="false"/>
          <w:i w:val="false"/>
          <w:color w:val="000000"/>
          <w:sz w:val="28"/>
        </w:rPr>
        <w:t>
      Количество пассажиров, перевезенных заказными автобусами, исчисляется:</w:t>
      </w:r>
    </w:p>
    <w:p>
      <w:pPr>
        <w:spacing w:after="0"/>
        <w:ind w:left="0"/>
        <w:jc w:val="both"/>
      </w:pPr>
      <w:r>
        <w:rPr>
          <w:rFonts w:ascii="Times New Roman"/>
          <w:b w:val="false"/>
          <w:i w:val="false"/>
          <w:color w:val="000000"/>
          <w:sz w:val="28"/>
        </w:rPr>
        <w:t>
      1) в городском и пригородном сообщении (кроме туристско-экскурсионных автобусов) – делением пассажирооборота (расчетного) на среднее расстояние поездки пассажира в пригородном сообщении, если в хозяйстве таких данных нет, для расчета берется расстояние равное 15 километрам;</w:t>
      </w:r>
    </w:p>
    <w:p>
      <w:pPr>
        <w:spacing w:after="0"/>
        <w:ind w:left="0"/>
        <w:jc w:val="both"/>
      </w:pPr>
      <w:r>
        <w:rPr>
          <w:rFonts w:ascii="Times New Roman"/>
          <w:b w:val="false"/>
          <w:i w:val="false"/>
          <w:color w:val="000000"/>
          <w:sz w:val="28"/>
        </w:rPr>
        <w:t>
      2) в междугородном и международном сообщениях, а также на туристско-экскурсионных автобусах во всех видах сообщения – принимается равным количеству пассажиров, указанному в путевом листе, но не более числа мест для сидения в автобусе.</w:t>
      </w:r>
    </w:p>
    <w:p>
      <w:pPr>
        <w:spacing w:after="0"/>
        <w:ind w:left="0"/>
        <w:jc w:val="both"/>
      </w:pPr>
      <w:r>
        <w:rPr>
          <w:rFonts w:ascii="Times New Roman"/>
          <w:b w:val="false"/>
          <w:i w:val="false"/>
          <w:color w:val="000000"/>
          <w:sz w:val="28"/>
        </w:rPr>
        <w:t>
      Количество пассажиров с платным проездом в трамваях, троллейбусах определяется на основании следующих документов:</w:t>
      </w:r>
    </w:p>
    <w:p>
      <w:pPr>
        <w:spacing w:after="0"/>
        <w:ind w:left="0"/>
        <w:jc w:val="both"/>
      </w:pPr>
      <w:r>
        <w:rPr>
          <w:rFonts w:ascii="Times New Roman"/>
          <w:b w:val="false"/>
          <w:i w:val="false"/>
          <w:color w:val="000000"/>
          <w:sz w:val="28"/>
        </w:rPr>
        <w:t>
      1) при продаже отдельным гражданам по установленному тарифу разовых билетов на одну пассажиро-поездку с кондуктором количество перевезенных пассажиров принимается равным количеству проданных билетов;</w:t>
      </w:r>
    </w:p>
    <w:p>
      <w:pPr>
        <w:spacing w:after="0"/>
        <w:ind w:left="0"/>
        <w:jc w:val="both"/>
      </w:pPr>
      <w:r>
        <w:rPr>
          <w:rFonts w:ascii="Times New Roman"/>
          <w:b w:val="false"/>
          <w:i w:val="false"/>
          <w:color w:val="000000"/>
          <w:sz w:val="28"/>
        </w:rPr>
        <w:t>
      2) при продаже отдельным гражданам по установленному тарифу абонементных талонов и разовых билетов на одну пассажиро-поездку без кондуктора количество перевезенных пассажиров определяется делением выручки от продажи абонементных талонов и разовых билетов на утвержденный для данного города единый тариф.</w:t>
      </w:r>
    </w:p>
    <w:p>
      <w:pPr>
        <w:spacing w:after="0"/>
        <w:ind w:left="0"/>
        <w:jc w:val="both"/>
      </w:pPr>
      <w:r>
        <w:rPr>
          <w:rFonts w:ascii="Times New Roman"/>
          <w:b w:val="false"/>
          <w:i w:val="false"/>
          <w:color w:val="000000"/>
          <w:sz w:val="28"/>
        </w:rPr>
        <w:t>
      Строка 1.2 на железнодорожном транспорте включает в себя количество отправленных, транзитных и прибывших пассажиров, а также перевезенных в пригородном сообщении и заполняется в целых числах.</w:t>
      </w:r>
    </w:p>
    <w:p>
      <w:pPr>
        <w:spacing w:after="0"/>
        <w:ind w:left="0"/>
        <w:jc w:val="both"/>
      </w:pPr>
      <w:r>
        <w:rPr>
          <w:rFonts w:ascii="Times New Roman"/>
          <w:b w:val="false"/>
          <w:i w:val="false"/>
          <w:color w:val="000000"/>
          <w:sz w:val="28"/>
        </w:rPr>
        <w:t>
      Строка 1.3 на внутреннем водном транспорте учитываются по количеству пассажиров, фактически перевезенных в отчетном периоде в собственных и арендованных судах. Объектом учета количества пассажиров является каждая поездка одного пассажира между двумя пунктами в одном направлении.</w:t>
      </w:r>
    </w:p>
    <w:p>
      <w:pPr>
        <w:spacing w:after="0"/>
        <w:ind w:left="0"/>
        <w:jc w:val="both"/>
      </w:pPr>
      <w:r>
        <w:rPr>
          <w:rFonts w:ascii="Times New Roman"/>
          <w:b w:val="false"/>
          <w:i w:val="false"/>
          <w:color w:val="000000"/>
          <w:sz w:val="28"/>
        </w:rPr>
        <w:t>
      В данные о перевозках пассажиров на внутреннем водном транспорте включаются все отправленные пассажиры, оформленные соответствующими проездными документами (платными и льготными пассажирскими билетами, документами групповых перевозок – воинских, экскурсионных).</w:t>
      </w:r>
    </w:p>
    <w:p>
      <w:pPr>
        <w:spacing w:after="0"/>
        <w:ind w:left="0"/>
        <w:jc w:val="both"/>
      </w:pPr>
      <w:r>
        <w:rPr>
          <w:rFonts w:ascii="Times New Roman"/>
          <w:b w:val="false"/>
          <w:i w:val="false"/>
          <w:color w:val="000000"/>
          <w:sz w:val="28"/>
        </w:rPr>
        <w:t>
      Строка 1.4 на воздушном транспорте исчисляется как сумма числа всех пассажиров, перевезенных в отчетном периоде самолетами транспортной авиации.</w:t>
      </w:r>
    </w:p>
    <w:bookmarkStart w:name="z52" w:id="96"/>
    <w:p>
      <w:pPr>
        <w:spacing w:after="0"/>
        <w:ind w:left="0"/>
        <w:jc w:val="both"/>
      </w:pPr>
      <w:r>
        <w:rPr>
          <w:rFonts w:ascii="Times New Roman"/>
          <w:b w:val="false"/>
          <w:i w:val="false"/>
          <w:color w:val="000000"/>
          <w:sz w:val="28"/>
        </w:rPr>
        <w:t>
      4. Строка 2.1.1 определяется как произведение количества перевезенных пассажиров на среднее расстояние поездки.</w:t>
      </w:r>
    </w:p>
    <w:bookmarkEnd w:id="96"/>
    <w:p>
      <w:pPr>
        <w:spacing w:after="0"/>
        <w:ind w:left="0"/>
        <w:jc w:val="both"/>
      </w:pPr>
      <w:r>
        <w:rPr>
          <w:rFonts w:ascii="Times New Roman"/>
          <w:b w:val="false"/>
          <w:i w:val="false"/>
          <w:color w:val="000000"/>
          <w:sz w:val="28"/>
        </w:rPr>
        <w:t>
      Строки 2.1.2, 2.1.3 определяются умножением количества перевезенных пассажиров на среднее расстояние поездки пассажира.</w:t>
      </w:r>
    </w:p>
    <w:p>
      <w:pPr>
        <w:spacing w:after="0"/>
        <w:ind w:left="0"/>
        <w:jc w:val="both"/>
      </w:pPr>
      <w:r>
        <w:rPr>
          <w:rFonts w:ascii="Times New Roman"/>
          <w:b w:val="false"/>
          <w:i w:val="false"/>
          <w:color w:val="000000"/>
          <w:sz w:val="28"/>
        </w:rPr>
        <w:t>
      Строка 2.1.4 определяется умножением платного пробега такси на среднее число перевезенных пассажиров (равное двум пассажирам).</w:t>
      </w:r>
    </w:p>
    <w:p>
      <w:pPr>
        <w:spacing w:after="0"/>
        <w:ind w:left="0"/>
        <w:jc w:val="both"/>
      </w:pPr>
      <w:r>
        <w:rPr>
          <w:rFonts w:ascii="Times New Roman"/>
          <w:b w:val="false"/>
          <w:i w:val="false"/>
          <w:color w:val="000000"/>
          <w:sz w:val="28"/>
        </w:rPr>
        <w:t>
      Строка 2.2 на железнодорожном транспорте характеризует объем выполненной работы по перевозкам пассажиров отделения дороги, железной дороги и сети в пассажиро-километрах, рассчитываемых умножением количества перевезенных пассажиров на расстояние перевозки, принятое к учету.</w:t>
      </w:r>
    </w:p>
    <w:p>
      <w:pPr>
        <w:spacing w:after="0"/>
        <w:ind w:left="0"/>
        <w:jc w:val="both"/>
      </w:pPr>
      <w:r>
        <w:rPr>
          <w:rFonts w:ascii="Times New Roman"/>
          <w:b w:val="false"/>
          <w:i w:val="false"/>
          <w:color w:val="000000"/>
          <w:sz w:val="28"/>
        </w:rPr>
        <w:t>
      Строка 2.3 внутреннего водного транспорта определяется по каждой поездке, исходя из количества пассажиров и расстояния перевозки каждого пассажира от пункта отправления до пункта назначения путем перемножения количества отправленных пассажиров на расстояние перевозки каждого пассажира и суммированием полученных результатов.</w:t>
      </w:r>
    </w:p>
    <w:p>
      <w:pPr>
        <w:spacing w:after="0"/>
        <w:ind w:left="0"/>
        <w:jc w:val="both"/>
      </w:pPr>
      <w:r>
        <w:rPr>
          <w:rFonts w:ascii="Times New Roman"/>
          <w:b w:val="false"/>
          <w:i w:val="false"/>
          <w:color w:val="000000"/>
          <w:sz w:val="28"/>
        </w:rPr>
        <w:t>
      Строка 2.4 на воздушном транспорте определяется как сумма произведений числа перевезенных пассажиров на каждом участке полета на соответствующее этому участку эксплуатационное расстояние.</w:t>
      </w:r>
    </w:p>
    <w:bookmarkStart w:name="z53" w:id="97"/>
    <w:p>
      <w:pPr>
        <w:spacing w:after="0"/>
        <w:ind w:left="0"/>
        <w:jc w:val="both"/>
      </w:pPr>
      <w:r>
        <w:rPr>
          <w:rFonts w:ascii="Times New Roman"/>
          <w:b w:val="false"/>
          <w:i w:val="false"/>
          <w:color w:val="000000"/>
          <w:sz w:val="28"/>
        </w:rPr>
        <w:t>
      5. По строке 4 отражается количество перевезенных железнодорожным транспортом грузов, приватных (собственных) и арендованных вагонов в порожнем состоянии, багажа, грузобагажа во всех видах сообщений (во ввозе, вывозе, транзите и во внутриреспубликанском сообщении), измеряется в тоннах.</w:t>
      </w:r>
    </w:p>
    <w:bookmarkEnd w:id="97"/>
    <w:p>
      <w:pPr>
        <w:spacing w:after="0"/>
        <w:ind w:left="0"/>
        <w:jc w:val="both"/>
      </w:pPr>
      <w:r>
        <w:rPr>
          <w:rFonts w:ascii="Times New Roman"/>
          <w:b w:val="false"/>
          <w:i w:val="false"/>
          <w:color w:val="000000"/>
          <w:sz w:val="28"/>
        </w:rPr>
        <w:t>
      На автомобильном транспорте перевозки грузов включают суммарные объемы, выполненные грузовыми автомобилями, пикапами и фургонами на шасси легковых автомобилей и автоприцепами. Учет перевезенных грузов осуществляется по моменту прибытия. Объем перевезенных грузов указывается по фактическому весу перевезенных грузов с учетом веса тары, веса контейнеров за каждую поездку (заезд).</w:t>
      </w:r>
    </w:p>
    <w:p>
      <w:pPr>
        <w:spacing w:after="0"/>
        <w:ind w:left="0"/>
        <w:jc w:val="both"/>
      </w:pPr>
      <w:r>
        <w:rPr>
          <w:rFonts w:ascii="Times New Roman"/>
          <w:b w:val="false"/>
          <w:i w:val="false"/>
          <w:color w:val="000000"/>
          <w:sz w:val="28"/>
        </w:rPr>
        <w:t>
      Для трубопроводного транспорта перекачка нефти (нефтепродуктов, газа), то есть транспортирование грузов по трубопроводам - первоначальное отправление груза, принятого предприятиями трубопроводного транспорта, для доставки из районов добычи (производства) или из-за границы в пункты потребления (перевалочные базы, предприятия по переработке, газораспределительные станции, пункты налива в вагоны-цистерны, танкерные суда, автомобили-цистерны и тому подобное). Определяется в момент закачки груза в трубопровод по показаниям расходомеров и счетчиков. Перекачка природного газа учитывается в единицах объема и переводится в единицы массы (веса) по следующему соотношению: 1 кубический метр = 0,8 килограмм или 1000 кубических метров газа = 0,8 тонн или 1 тонна = 1250 кубических метров.</w:t>
      </w:r>
    </w:p>
    <w:p>
      <w:pPr>
        <w:spacing w:after="0"/>
        <w:ind w:left="0"/>
        <w:jc w:val="both"/>
      </w:pPr>
      <w:r>
        <w:rPr>
          <w:rFonts w:ascii="Times New Roman"/>
          <w:b w:val="false"/>
          <w:i w:val="false"/>
          <w:color w:val="000000"/>
          <w:sz w:val="28"/>
        </w:rPr>
        <w:t>
      Перевозки грузов на водном транспорте учитываются по отправлению. Отправкой считается отдельная партия груза, отправленная из одного пункта в другой и оформленная перевозочными документами. Количество отправленных грузов в тоннах определяется исходя из веса, указанного в перевозочных документах, включая вес тары, а также всех приспособлений и оборудования, применяемых при перевозках.</w:t>
      </w:r>
    </w:p>
    <w:p>
      <w:pPr>
        <w:spacing w:after="0"/>
        <w:ind w:left="0"/>
        <w:jc w:val="both"/>
      </w:pPr>
      <w:r>
        <w:rPr>
          <w:rFonts w:ascii="Times New Roman"/>
          <w:b w:val="false"/>
          <w:i w:val="false"/>
          <w:color w:val="000000"/>
          <w:sz w:val="28"/>
        </w:rPr>
        <w:t>
      На воздушном транспорте количество перевезенных грузов исчисляется как сумма веса всех грузов, почты и платного багажа, перевезенных в отчетном периоде самолетами.</w:t>
      </w:r>
    </w:p>
    <w:bookmarkStart w:name="z54" w:id="98"/>
    <w:p>
      <w:pPr>
        <w:spacing w:after="0"/>
        <w:ind w:left="0"/>
        <w:jc w:val="both"/>
      </w:pPr>
      <w:r>
        <w:rPr>
          <w:rFonts w:ascii="Times New Roman"/>
          <w:b w:val="false"/>
          <w:i w:val="false"/>
          <w:color w:val="000000"/>
          <w:sz w:val="28"/>
        </w:rPr>
        <w:t>
      6. По строке 5 на железнодорожном транспорте отражается грузооборот с учетом пробега приватных (собственных) и арендованных вагонов в порожнем состоянии, рассчитывается как сумма произведений массы каждой отправки в тоннах на расстояние перевозки, измеряется в тонно-километрах.</w:t>
      </w:r>
    </w:p>
    <w:bookmarkEnd w:id="98"/>
    <w:p>
      <w:pPr>
        <w:spacing w:after="0"/>
        <w:ind w:left="0"/>
        <w:jc w:val="both"/>
      </w:pPr>
      <w:r>
        <w:rPr>
          <w:rFonts w:ascii="Times New Roman"/>
          <w:b w:val="false"/>
          <w:i w:val="false"/>
          <w:color w:val="000000"/>
          <w:sz w:val="28"/>
        </w:rPr>
        <w:t>
      Грузооборот на автомобильном транспорте определяется умножением веса перевезенного груза (включая груз, перевезенный на автоприцепах) за каждую поездку на расстояние с последующим суммированием произведений по всем поездкам.</w:t>
      </w:r>
    </w:p>
    <w:p>
      <w:pPr>
        <w:spacing w:after="0"/>
        <w:ind w:left="0"/>
        <w:jc w:val="both"/>
      </w:pPr>
      <w:r>
        <w:rPr>
          <w:rFonts w:ascii="Times New Roman"/>
          <w:b w:val="false"/>
          <w:i w:val="false"/>
          <w:color w:val="000000"/>
          <w:sz w:val="28"/>
        </w:rPr>
        <w:t>
      Грузооборот трубопроводного транспорта включает в себя объем работы по перемещению нефти, нефтепродуктов и газа по магистральным трубопроводам. Определяется как сумма произведений объемов перекачки нефти (нефтепродуктов, газа) в тоннах на расстояние перекачки от входного коллектора головной насосной станции до входного коллектора завода, наливного пункта, нефтебазы, газораспределительной системы. Определяется по всем трубопроводам в целом и в отдельности по нефтепроводам, продуктопроводам (по видам нефтепродуктов) и газопроводам.</w:t>
      </w:r>
    </w:p>
    <w:p>
      <w:pPr>
        <w:spacing w:after="0"/>
        <w:ind w:left="0"/>
        <w:jc w:val="both"/>
      </w:pPr>
      <w:r>
        <w:rPr>
          <w:rFonts w:ascii="Times New Roman"/>
          <w:b w:val="false"/>
          <w:i w:val="false"/>
          <w:color w:val="000000"/>
          <w:sz w:val="28"/>
        </w:rPr>
        <w:t>
      Грузооборот на водном транспорте определяется путем перемножения веса отправки груза в тоннах на расстояние перевозки, а затем суммированием полученных результатов по всем отправкам.</w:t>
      </w:r>
    </w:p>
    <w:p>
      <w:pPr>
        <w:spacing w:after="0"/>
        <w:ind w:left="0"/>
        <w:jc w:val="both"/>
      </w:pPr>
      <w:r>
        <w:rPr>
          <w:rFonts w:ascii="Times New Roman"/>
          <w:b w:val="false"/>
          <w:i w:val="false"/>
          <w:color w:val="000000"/>
          <w:sz w:val="28"/>
        </w:rPr>
        <w:t>
      Грузооборот на воздушном транспорте определяется как сумма произведений количества тонн груза и почты, перевезенных на каждом участке полета на соответствующее этому участку эксплуатационное расстояние.</w:t>
      </w:r>
    </w:p>
    <w:bookmarkStart w:name="z55" w:id="99"/>
    <w:p>
      <w:pPr>
        <w:spacing w:after="0"/>
        <w:ind w:left="0"/>
        <w:jc w:val="both"/>
      </w:pPr>
      <w:r>
        <w:rPr>
          <w:rFonts w:ascii="Times New Roman"/>
          <w:b w:val="false"/>
          <w:i w:val="false"/>
          <w:color w:val="000000"/>
          <w:sz w:val="28"/>
        </w:rPr>
        <w:t>
      7. Строки 3, 6 и 7 раздела 1, графа 3 раздела 2 отражаются без налога на добавленную стоимость.</w:t>
      </w:r>
    </w:p>
    <w:bookmarkEnd w:id="99"/>
    <w:p>
      <w:pPr>
        <w:spacing w:after="0"/>
        <w:ind w:left="0"/>
        <w:jc w:val="both"/>
      </w:pPr>
      <w:r>
        <w:rPr>
          <w:rFonts w:ascii="Times New Roman"/>
          <w:b w:val="false"/>
          <w:i w:val="false"/>
          <w:color w:val="000000"/>
          <w:sz w:val="28"/>
        </w:rPr>
        <w:t>
      В строке 3.1.1 доходы от перевозки пассажиров автобусами (включая маршрутные такси) во всех сообщениях включаются общая сумма фактической выручки от продажи всех видов проездных билетов (как отдельным гражданам, так и предприятиям и организациям), а также выручка от перевозки пассажиров заказными автобусами.</w:t>
      </w:r>
    </w:p>
    <w:p>
      <w:pPr>
        <w:spacing w:after="0"/>
        <w:ind w:left="0"/>
        <w:jc w:val="both"/>
      </w:pPr>
      <w:r>
        <w:rPr>
          <w:rFonts w:ascii="Times New Roman"/>
          <w:b w:val="false"/>
          <w:i w:val="false"/>
          <w:color w:val="000000"/>
          <w:sz w:val="28"/>
        </w:rPr>
        <w:t>
      В строке 3.1.4 доходы от перевозки пассажиров такси во всех сообщениях, кроме выручки, полученной от перевозки пассажиров такси (с учетом доходов от предварительных заказов такси по телефону), включаются также доходы, поступившие по безналичному расчету от перевозки почты и периодической печати предприятиями связи.</w:t>
      </w:r>
    </w:p>
    <w:p>
      <w:pPr>
        <w:spacing w:after="0"/>
        <w:ind w:left="0"/>
        <w:jc w:val="both"/>
      </w:pPr>
      <w:r>
        <w:rPr>
          <w:rFonts w:ascii="Times New Roman"/>
          <w:b w:val="false"/>
          <w:i w:val="false"/>
          <w:color w:val="000000"/>
          <w:sz w:val="28"/>
        </w:rPr>
        <w:t>
      В строках 3.1.2 и 3.1.3 доходы от перевозки пассажиров трамваями, троллейбусами включается общая сумма фактической выручки от продажи всех видов проездных документов, как отдельным гражданам, так и предприятиям и организациям.</w:t>
      </w:r>
    </w:p>
    <w:p>
      <w:pPr>
        <w:spacing w:after="0"/>
        <w:ind w:left="0"/>
        <w:jc w:val="both"/>
      </w:pPr>
      <w:r>
        <w:rPr>
          <w:rFonts w:ascii="Times New Roman"/>
          <w:b w:val="false"/>
          <w:i w:val="false"/>
          <w:color w:val="000000"/>
          <w:sz w:val="28"/>
        </w:rPr>
        <w:t>
      В строке 3.2 доходы от перевозки пассажиров на железнодорожном транспорте включают суммы платы за проезд и различные доплаты за скорость, спальное место, проезд в купейном и мягком вагоне и прочее.</w:t>
      </w:r>
    </w:p>
    <w:p>
      <w:pPr>
        <w:spacing w:after="0"/>
        <w:ind w:left="0"/>
        <w:jc w:val="both"/>
      </w:pPr>
      <w:r>
        <w:rPr>
          <w:rFonts w:ascii="Times New Roman"/>
          <w:b w:val="false"/>
          <w:i w:val="false"/>
          <w:color w:val="000000"/>
          <w:sz w:val="28"/>
        </w:rPr>
        <w:t>
      Доходы от грузовых перевозок железнодорожного транспорта складываются из провозной платы, платы за порожний пробег приватных (собственных) и арендованных вагонов, дополнительных сборов, расчетов за грузовые перевозки между железнодорожными администрациями.</w:t>
      </w:r>
    </w:p>
    <w:p>
      <w:pPr>
        <w:spacing w:after="0"/>
        <w:ind w:left="0"/>
        <w:jc w:val="both"/>
      </w:pPr>
      <w:r>
        <w:rPr>
          <w:rFonts w:ascii="Times New Roman"/>
          <w:b w:val="false"/>
          <w:i w:val="false"/>
          <w:color w:val="000000"/>
          <w:sz w:val="28"/>
        </w:rPr>
        <w:t>
      Доходы от перевозки багажа определяют по суммам провозной платы и дополнительных сборов, указанных в корешках багажных квитанций.</w:t>
      </w:r>
    </w:p>
    <w:bookmarkStart w:name="z56" w:id="100"/>
    <w:p>
      <w:pPr>
        <w:spacing w:after="0"/>
        <w:ind w:left="0"/>
        <w:jc w:val="both"/>
      </w:pPr>
      <w:r>
        <w:rPr>
          <w:rFonts w:ascii="Times New Roman"/>
          <w:b w:val="false"/>
          <w:i w:val="false"/>
          <w:color w:val="000000"/>
          <w:sz w:val="28"/>
        </w:rPr>
        <w:t>
      8. В строке 7 указывается плата за аренду транспортного средства с водителем (экипажем), согласно заключенному договору аренды.</w:t>
      </w:r>
    </w:p>
    <w:bookmarkEnd w:id="100"/>
    <w:p>
      <w:pPr>
        <w:spacing w:after="0"/>
        <w:ind w:left="0"/>
        <w:jc w:val="both"/>
      </w:pPr>
      <w:r>
        <w:rPr>
          <w:rFonts w:ascii="Times New Roman"/>
          <w:b w:val="false"/>
          <w:i w:val="false"/>
          <w:color w:val="000000"/>
          <w:sz w:val="28"/>
        </w:rPr>
        <w:t>
      Доходы от перевозки грузов автомобилями рассчитываются на основе документов о количестве перевезенных грузов по действующим тарифам или в соответствии с заключенными договорами.</w:t>
      </w:r>
    </w:p>
    <w:p>
      <w:pPr>
        <w:spacing w:after="0"/>
        <w:ind w:left="0"/>
        <w:jc w:val="both"/>
      </w:pPr>
      <w:r>
        <w:rPr>
          <w:rFonts w:ascii="Times New Roman"/>
          <w:b w:val="false"/>
          <w:i w:val="false"/>
          <w:color w:val="000000"/>
          <w:sz w:val="28"/>
        </w:rPr>
        <w:t>
      Доходы от транспортирования нефти и нефтепродуктов рассчитываются тарифной платой за перекачку, перевалку и налив этих грузов. На газопроводном транспорте доходы определяются путем умножения тарифа по транспортировке 1000 кубических метров газа на объем транспортировки.</w:t>
      </w:r>
    </w:p>
    <w:p>
      <w:pPr>
        <w:spacing w:after="0"/>
        <w:ind w:left="0"/>
        <w:jc w:val="both"/>
      </w:pPr>
      <w:r>
        <w:rPr>
          <w:rFonts w:ascii="Times New Roman"/>
          <w:b w:val="false"/>
          <w:i w:val="false"/>
          <w:color w:val="000000"/>
          <w:sz w:val="28"/>
        </w:rPr>
        <w:t>
      В доходы от перевозки на водном транспорте включаются доходы, начисленные отчитывающимся предприятием, за выполненные по перевозочным документам перевозки грузов и пассажиров по действующим тарифам.</w:t>
      </w:r>
    </w:p>
    <w:p>
      <w:pPr>
        <w:spacing w:after="0"/>
        <w:ind w:left="0"/>
        <w:jc w:val="both"/>
      </w:pPr>
      <w:r>
        <w:rPr>
          <w:rFonts w:ascii="Times New Roman"/>
          <w:b w:val="false"/>
          <w:i w:val="false"/>
          <w:color w:val="000000"/>
          <w:sz w:val="28"/>
        </w:rPr>
        <w:t>
      Доходы по воздушному транспорту включают поступления от пассажирских, почтовых и грузовых перевозок по международным воздушным линиям, линиям внутреннего сообщения.</w:t>
      </w:r>
    </w:p>
    <w:bookmarkStart w:name="z57" w:id="101"/>
    <w:p>
      <w:pPr>
        <w:spacing w:after="0"/>
        <w:ind w:left="0"/>
        <w:jc w:val="both"/>
      </w:pPr>
      <w:r>
        <w:rPr>
          <w:rFonts w:ascii="Times New Roman"/>
          <w:b w:val="false"/>
          <w:i w:val="false"/>
          <w:color w:val="000000"/>
          <w:sz w:val="28"/>
        </w:rPr>
        <w:t>
      9.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p>
    <w:bookmarkEnd w:id="101"/>
    <w:bookmarkStart w:name="z58" w:id="102"/>
    <w:p>
      <w:pPr>
        <w:spacing w:after="0"/>
        <w:ind w:left="0"/>
        <w:jc w:val="both"/>
      </w:pPr>
      <w:r>
        <w:rPr>
          <w:rFonts w:ascii="Times New Roman"/>
          <w:b w:val="false"/>
          <w:i w:val="false"/>
          <w:color w:val="000000"/>
          <w:sz w:val="28"/>
        </w:rPr>
        <w:t>
      10. Арифметико – логический контроль:</w:t>
      </w:r>
    </w:p>
    <w:bookmarkEnd w:id="102"/>
    <w:p>
      <w:pPr>
        <w:spacing w:after="0"/>
        <w:ind w:left="0"/>
        <w:jc w:val="both"/>
      </w:pPr>
      <w:r>
        <w:rPr>
          <w:rFonts w:ascii="Times New Roman"/>
          <w:b w:val="false"/>
          <w:i w:val="false"/>
          <w:color w:val="000000"/>
          <w:sz w:val="28"/>
        </w:rPr>
        <w:t>
      1) Раздел 1. "Основные показатели работы транспорта":</w:t>
      </w:r>
    </w:p>
    <w:p>
      <w:pPr>
        <w:spacing w:after="0"/>
        <w:ind w:left="0"/>
        <w:jc w:val="both"/>
      </w:pPr>
      <w:r>
        <w:rPr>
          <w:rFonts w:ascii="Times New Roman"/>
          <w:b w:val="false"/>
          <w:i w:val="false"/>
          <w:color w:val="000000"/>
          <w:sz w:val="28"/>
        </w:rPr>
        <w:t xml:space="preserve">
      строка 1.1 </w:t>
      </w:r>
      <w:r>
        <w:rPr>
          <w:rFonts w:ascii="Times New Roman"/>
          <w:b w:val="false"/>
          <w:i w:val="false"/>
          <w:color w:val="000000"/>
          <w:sz w:val="28"/>
          <w:u w:val="single"/>
        </w:rPr>
        <w:t>&gt;</w:t>
      </w:r>
      <w:r>
        <w:rPr>
          <w:rFonts w:ascii="Times New Roman"/>
          <w:b w:val="false"/>
          <w:i w:val="false"/>
          <w:color w:val="000000"/>
          <w:sz w:val="28"/>
        </w:rPr>
        <w:t xml:space="preserve">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строк 1.1.1-1.1.6;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2.1 </w:t>
      </w:r>
      <w:r>
        <w:rPr>
          <w:rFonts w:ascii="Times New Roman"/>
          <w:b w:val="false"/>
          <w:i w:val="false"/>
          <w:color w:val="000000"/>
          <w:sz w:val="28"/>
          <w:u w:val="single"/>
        </w:rPr>
        <w:t>&gt;</w:t>
      </w:r>
      <w:r>
        <w:rPr>
          <w:rFonts w:ascii="Times New Roman"/>
          <w:b w:val="false"/>
          <w:i w:val="false"/>
          <w:color w:val="000000"/>
          <w:sz w:val="28"/>
        </w:rPr>
        <w:t xml:space="preserve">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строк 2.1.1-2.1.6;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3.1 </w:t>
      </w:r>
      <w:r>
        <w:rPr>
          <w:rFonts w:ascii="Times New Roman"/>
          <w:b w:val="false"/>
          <w:i w:val="false"/>
          <w:color w:val="000000"/>
          <w:sz w:val="28"/>
          <w:u w:val="single"/>
        </w:rPr>
        <w:t>&gt;</w:t>
      </w:r>
      <w:r>
        <w:rPr>
          <w:rFonts w:ascii="Times New Roman"/>
          <w:b w:val="false"/>
          <w:i w:val="false"/>
          <w:color w:val="000000"/>
          <w:sz w:val="28"/>
        </w:rPr>
        <w:t xml:space="preserve">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строк 3.1.1-3.1.6.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Раздел 2. "Основные показатели работы предприятия (заполняют только предприятия трубопроводного транспорта)":</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всех строк для каждой графы.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Председателя Комитета по</w:t>
            </w:r>
            <w:r>
              <w:br/>
            </w:r>
            <w:r>
              <w:rPr>
                <w:rFonts w:ascii="Times New Roman"/>
                <w:b w:val="false"/>
                <w:i w:val="false"/>
                <w:color w:val="000000"/>
                <w:sz w:val="20"/>
              </w:rPr>
              <w:t>статистике 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4 декабря 2014 года № 66</w:t>
            </w:r>
          </w:p>
        </w:tc>
      </w:tr>
    </w:tbl>
    <w:tbl>
      <w:tblPr>
        <w:tblW w:w="0" w:type="auto"/>
        <w:tblCellSpacing w:w="0" w:type="auto"/>
        <w:tblBorders>
          <w:top w:val="none"/>
          <w:left w:val="none"/>
          <w:bottom w:val="none"/>
          <w:right w:val="none"/>
          <w:insideH w:val="none"/>
          <w:insideV w:val="none"/>
        </w:tblBorders>
      </w:tblPr>
      <w:tblGrid>
        <w:gridCol w:w="1892"/>
        <w:gridCol w:w="1"/>
        <w:gridCol w:w="3"/>
        <w:gridCol w:w="90"/>
        <w:gridCol w:w="12336"/>
        <w:gridCol w:w="239"/>
        <w:gridCol w:w="389"/>
      </w:tblGrid>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795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079500" cy="838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 Статистика комитеті төрағасының 2014 жылғы 4 қарашадағы № 39 бұйрығына 11-қосымша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органдарына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1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r>
              <w:rPr>
                <w:rFonts w:ascii="Times New Roman"/>
                <w:b w:val="false"/>
                <w:i w:val="false"/>
                <w:color w:val="000000"/>
                <w:sz w:val="20"/>
              </w:rPr>
              <w:t> </w:t>
            </w:r>
            <w:r>
              <w:rPr>
                <w:rFonts w:ascii="Times New Roman"/>
                <w:b/>
                <w:i w:val="false"/>
                <w:color w:val="000000"/>
                <w:sz w:val="20"/>
              </w:rPr>
              <w:t>0821104</w:t>
            </w:r>
            <w:r>
              <w:br/>
            </w:r>
            <w:r>
              <w:rPr>
                <w:rFonts w:ascii="Times New Roman"/>
                <w:b w:val="false"/>
                <w:i w:val="false"/>
                <w:color w:val="000000"/>
                <w:sz w:val="20"/>
              </w:rPr>
              <w:t>
Код статистической формы 0821104</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Теміржол көлігінің жылжымалы құрамы туралы есеп</w:t>
            </w:r>
            <w:r>
              <w:br/>
            </w:r>
            <w:r>
              <w:rPr>
                <w:rFonts w:ascii="Times New Roman"/>
                <w:b w:val="false"/>
                <w:i w:val="false"/>
                <w:color w:val="000000"/>
                <w:sz w:val="20"/>
              </w:rPr>
              <w:t>
Отчет о подвижном составе железнодорожного транспорта</w:t>
            </w:r>
          </w:p>
        </w:tc>
      </w:tr>
      <w:tr>
        <w:trPr>
          <w:trHeight w:val="30" w:hRule="atLeast"/>
        </w:trPr>
        <w:tc>
          <w:tcPr>
            <w:tcW w:w="1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2-ЖД</w:t>
            </w:r>
          </w:p>
        </w:tc>
        <w:tc>
          <w:tcPr>
            <w:tcW w:w="0" w:type="auto"/>
            <w:gridSpan w:val="6"/>
            <w:vMerge/>
            <w:tcBorders>
              <w:top w:val="nil"/>
            </w:tcBorders>
          </w:tcPr>
          <w:p/>
        </w:tc>
      </w:tr>
      <w:tr>
        <w:trPr>
          <w:trHeight w:val="30" w:hRule="atLeast"/>
        </w:trPr>
        <w:tc>
          <w:tcPr>
            <w:tcW w:w="1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3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Қызметінің негізгі түрі – жолаушылар теміржол көлігі, қалааралық (Экономикалық қызмет түрлері жалпы жіктеуішінің (бұдан әрі – ЭҚЖЖ) 49.1 кодына сәйкес), жүк теміржол көлігі (ЭҚЖЖ коды 49.2), сондай-ақ теңгерімінде теміржол көлігінің жылжымалы құрамы бар басқа қызмет түрлерінің кәсіпорындары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 пассажирский железнодорожный транспорт, междугородний (согласно коду Общего классификатора видов экономической деятельности (далее – ОКЭД) код ОКЭД 49.1), грузовой железнодорожный транспорт (код ОКЭД 49.2), а также предприятия других видов деятельности, имеющие на балансе подвижной состав железнодорожного транспорта.</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15 сәуір.</w:t>
            </w:r>
            <w:r>
              <w:br/>
            </w:r>
            <w:r>
              <w:rPr>
                <w:rFonts w:ascii="Times New Roman"/>
                <w:b w:val="false"/>
                <w:i w:val="false"/>
                <w:color w:val="000000"/>
                <w:sz w:val="20"/>
              </w:rPr>
              <w:t>
Срок представления – 15 апреля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Есепті кезең соңына түрлері бойынша локомотивтер мен автомотрисалардың қолда барын көрсетіңіз</w:t>
      </w:r>
    </w:p>
    <w:p>
      <w:pPr>
        <w:spacing w:after="0"/>
        <w:ind w:left="0"/>
        <w:jc w:val="both"/>
      </w:pPr>
      <w:r>
        <w:rPr>
          <w:rFonts w:ascii="Times New Roman"/>
          <w:b w:val="false"/>
          <w:i w:val="false"/>
          <w:color w:val="000000"/>
          <w:sz w:val="28"/>
        </w:rPr>
        <w:t>
      Укажите наличие локомотивов и автомотрис по видам на конец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726"/>
        <w:gridCol w:w="1136"/>
        <w:gridCol w:w="739"/>
        <w:gridCol w:w="1574"/>
        <w:gridCol w:w="1837"/>
        <w:gridCol w:w="1837"/>
        <w:gridCol w:w="1837"/>
        <w:gridCol w:w="1003"/>
        <w:gridCol w:w="741"/>
      </w:tblGrid>
      <w:tr>
        <w:trPr>
          <w:trHeight w:val="30"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жылжымалы құрамның болуы, бірлік</w:t>
            </w:r>
            <w:r>
              <w:br/>
            </w:r>
            <w:r>
              <w:rPr>
                <w:rFonts w:ascii="Times New Roman"/>
                <w:b w:val="false"/>
                <w:i w:val="false"/>
                <w:color w:val="000000"/>
                <w:sz w:val="20"/>
              </w:rPr>
              <w:t>
Наличие подвижного состава на конец года, единиц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дайындаушы зауыттан шыққан кезден бастап пайдалануда болған мерзім бойынша, бірлік</w:t>
            </w:r>
            <w:r>
              <w:br/>
            </w:r>
            <w:r>
              <w:rPr>
                <w:rFonts w:ascii="Times New Roman"/>
                <w:b w:val="false"/>
                <w:i w:val="false"/>
                <w:color w:val="000000"/>
                <w:sz w:val="20"/>
              </w:rPr>
              <w:t>
В том числе по сроку эксплуатации с момента выпуска заводом-изготовителем, единиц</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қуаты, </w:t>
            </w:r>
            <w:r>
              <w:br/>
            </w:r>
            <w:r>
              <w:rPr>
                <w:rFonts w:ascii="Times New Roman"/>
                <w:b w:val="false"/>
                <w:i w:val="false"/>
                <w:color w:val="000000"/>
                <w:sz w:val="20"/>
              </w:rPr>
              <w:t xml:space="preserve">
мың киловатт </w:t>
            </w:r>
            <w:r>
              <w:br/>
            </w:r>
            <w:r>
              <w:rPr>
                <w:rFonts w:ascii="Times New Roman"/>
                <w:b w:val="false"/>
                <w:i w:val="false"/>
                <w:color w:val="000000"/>
                <w:sz w:val="20"/>
              </w:rPr>
              <w:t>
Общая мощность, тысяч киловатт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r>
              <w:br/>
            </w:r>
            <w:r>
              <w:rPr>
                <w:rFonts w:ascii="Times New Roman"/>
                <w:b w:val="false"/>
                <w:i w:val="false"/>
                <w:color w:val="000000"/>
                <w:sz w:val="20"/>
              </w:rPr>
              <w:t>
до 5 лет</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жылға дейін</w:t>
            </w:r>
            <w:r>
              <w:br/>
            </w:r>
            <w:r>
              <w:rPr>
                <w:rFonts w:ascii="Times New Roman"/>
                <w:b w:val="false"/>
                <w:i w:val="false"/>
                <w:color w:val="000000"/>
                <w:sz w:val="20"/>
              </w:rPr>
              <w:t>
свыше 5 до 10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15 жылға дейін</w:t>
            </w:r>
            <w:r>
              <w:br/>
            </w:r>
            <w:r>
              <w:rPr>
                <w:rFonts w:ascii="Times New Roman"/>
                <w:b w:val="false"/>
                <w:i w:val="false"/>
                <w:color w:val="000000"/>
                <w:sz w:val="20"/>
              </w:rPr>
              <w:t>
свыше 10 до 15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20 жылға дейін</w:t>
            </w:r>
            <w:r>
              <w:br/>
            </w:r>
            <w:r>
              <w:rPr>
                <w:rFonts w:ascii="Times New Roman"/>
                <w:b w:val="false"/>
                <w:i w:val="false"/>
                <w:color w:val="000000"/>
                <w:sz w:val="20"/>
              </w:rPr>
              <w:t>
свыше 15 до 20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 жылға дейін</w:t>
            </w:r>
            <w:r>
              <w:br/>
            </w:r>
            <w:r>
              <w:rPr>
                <w:rFonts w:ascii="Times New Roman"/>
                <w:b w:val="false"/>
                <w:i w:val="false"/>
                <w:color w:val="000000"/>
                <w:sz w:val="20"/>
              </w:rPr>
              <w:t>
свыше 20 до 25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аса</w:t>
            </w:r>
            <w:r>
              <w:br/>
            </w:r>
            <w:r>
              <w:rPr>
                <w:rFonts w:ascii="Times New Roman"/>
                <w:b w:val="false"/>
                <w:i w:val="false"/>
                <w:color w:val="000000"/>
                <w:sz w:val="20"/>
              </w:rPr>
              <w:t>
свыше 25</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w:t>
            </w:r>
            <w:r>
              <w:br/>
            </w:r>
            <w:r>
              <w:rPr>
                <w:rFonts w:ascii="Times New Roman"/>
                <w:b w:val="false"/>
                <w:i w:val="false"/>
                <w:color w:val="000000"/>
                <w:sz w:val="20"/>
              </w:rPr>
              <w:t>
Локомотивы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w:t>
            </w:r>
            <w:r>
              <w:br/>
            </w:r>
            <w:r>
              <w:rPr>
                <w:rFonts w:ascii="Times New Roman"/>
                <w:b w:val="false"/>
                <w:i w:val="false"/>
                <w:color w:val="000000"/>
                <w:sz w:val="20"/>
              </w:rPr>
              <w:t>
в том числе: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электровоздар</w:t>
            </w:r>
            <w:r>
              <w:br/>
            </w:r>
            <w:r>
              <w:rPr>
                <w:rFonts w:ascii="Times New Roman"/>
                <w:b w:val="false"/>
                <w:i w:val="false"/>
                <w:color w:val="000000"/>
                <w:sz w:val="20"/>
              </w:rPr>
              <w:t>
электровозы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тепловоздар</w:t>
            </w:r>
            <w:r>
              <w:br/>
            </w:r>
            <w:r>
              <w:rPr>
                <w:rFonts w:ascii="Times New Roman"/>
                <w:b w:val="false"/>
                <w:i w:val="false"/>
                <w:color w:val="000000"/>
                <w:sz w:val="20"/>
              </w:rPr>
              <w:t>
тепловозы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Автомотрисалар</w:t>
            </w:r>
            <w:r>
              <w:br/>
            </w:r>
            <w:r>
              <w:rPr>
                <w:rFonts w:ascii="Times New Roman"/>
                <w:b w:val="false"/>
                <w:i w:val="false"/>
                <w:color w:val="000000"/>
                <w:sz w:val="20"/>
              </w:rPr>
              <w:t>
Автомотрисы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w:t>
            </w:r>
            <w:r>
              <w:br/>
            </w:r>
            <w:r>
              <w:rPr>
                <w:rFonts w:ascii="Times New Roman"/>
                <w:b w:val="false"/>
                <w:i w:val="false"/>
                <w:color w:val="000000"/>
                <w:sz w:val="20"/>
              </w:rPr>
              <w:t>
в том числе: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w:t>
            </w:r>
            <w:r>
              <w:br/>
            </w:r>
            <w:r>
              <w:rPr>
                <w:rFonts w:ascii="Times New Roman"/>
                <w:b w:val="false"/>
                <w:i w:val="false"/>
                <w:color w:val="000000"/>
                <w:sz w:val="20"/>
              </w:rPr>
              <w:t xml:space="preserve">
электрические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w:t>
            </w:r>
            <w:r>
              <w:br/>
            </w:r>
            <w:r>
              <w:rPr>
                <w:rFonts w:ascii="Times New Roman"/>
                <w:b w:val="false"/>
                <w:i w:val="false"/>
                <w:color w:val="000000"/>
                <w:sz w:val="20"/>
              </w:rPr>
              <w:t xml:space="preserve">
дизельные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w:t>
            </w:r>
            <w:r>
              <w:br/>
            </w:r>
            <w:r>
              <w:rPr>
                <w:rFonts w:ascii="Times New Roman"/>
                <w:b w:val="false"/>
                <w:i w:val="false"/>
                <w:color w:val="000000"/>
                <w:sz w:val="20"/>
              </w:rPr>
              <w:t xml:space="preserve">
прочие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Есепті кезең соңына түрлері бойынша жолаушылар вагондарының қолда барын көрсетіңіз</w:t>
      </w:r>
    </w:p>
    <w:p>
      <w:pPr>
        <w:spacing w:after="0"/>
        <w:ind w:left="0"/>
        <w:jc w:val="both"/>
      </w:pPr>
      <w:r>
        <w:rPr>
          <w:rFonts w:ascii="Times New Roman"/>
          <w:b w:val="false"/>
          <w:i w:val="false"/>
          <w:color w:val="000000"/>
          <w:sz w:val="28"/>
        </w:rPr>
        <w:t>
      Укажите наличие пассажирских вагонов по видам на конец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723"/>
        <w:gridCol w:w="1132"/>
        <w:gridCol w:w="737"/>
        <w:gridCol w:w="1569"/>
        <w:gridCol w:w="1830"/>
        <w:gridCol w:w="1831"/>
        <w:gridCol w:w="1831"/>
        <w:gridCol w:w="999"/>
        <w:gridCol w:w="781"/>
      </w:tblGrid>
      <w:tr>
        <w:trPr>
          <w:trHeight w:val="30" w:hRule="atLeast"/>
        </w:trPr>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жылжымалы құрамның болуы, бірлік</w:t>
            </w:r>
            <w:r>
              <w:br/>
            </w:r>
            <w:r>
              <w:rPr>
                <w:rFonts w:ascii="Times New Roman"/>
                <w:b w:val="false"/>
                <w:i w:val="false"/>
                <w:color w:val="000000"/>
                <w:sz w:val="20"/>
              </w:rPr>
              <w:t>
Наличие подвижного состава на конец года, единиц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дайындаушы зауыттан шыққан кезден бастап пайдалануда болған мерзім бойынша, бірлік</w:t>
            </w:r>
            <w:r>
              <w:br/>
            </w:r>
            <w:r>
              <w:rPr>
                <w:rFonts w:ascii="Times New Roman"/>
                <w:b w:val="false"/>
                <w:i w:val="false"/>
                <w:color w:val="000000"/>
                <w:sz w:val="20"/>
              </w:rPr>
              <w:t>
В том числе по сроку эксплуатации с момента выпуска заводом-изготовителем, единиц</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жолаушылар сыйымдылығы, орын</w:t>
            </w:r>
            <w:r>
              <w:br/>
            </w:r>
            <w:r>
              <w:rPr>
                <w:rFonts w:ascii="Times New Roman"/>
                <w:b w:val="false"/>
                <w:i w:val="false"/>
                <w:color w:val="000000"/>
                <w:sz w:val="20"/>
              </w:rPr>
              <w:t>
Общая пассажировмести-мость, мест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r>
              <w:br/>
            </w:r>
            <w:r>
              <w:rPr>
                <w:rFonts w:ascii="Times New Roman"/>
                <w:b w:val="false"/>
                <w:i w:val="false"/>
                <w:color w:val="000000"/>
                <w:sz w:val="20"/>
              </w:rPr>
              <w:t>
до 5 лет</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жылға дейін</w:t>
            </w:r>
            <w:r>
              <w:br/>
            </w:r>
            <w:r>
              <w:rPr>
                <w:rFonts w:ascii="Times New Roman"/>
                <w:b w:val="false"/>
                <w:i w:val="false"/>
                <w:color w:val="000000"/>
                <w:sz w:val="20"/>
              </w:rPr>
              <w:t>
свыше 5 до 10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15 жылға дейін</w:t>
            </w:r>
            <w:r>
              <w:br/>
            </w:r>
            <w:r>
              <w:rPr>
                <w:rFonts w:ascii="Times New Roman"/>
                <w:b w:val="false"/>
                <w:i w:val="false"/>
                <w:color w:val="000000"/>
                <w:sz w:val="20"/>
              </w:rPr>
              <w:t>
свыше 10 до 15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20 жылға дейін</w:t>
            </w:r>
            <w:r>
              <w:br/>
            </w:r>
            <w:r>
              <w:rPr>
                <w:rFonts w:ascii="Times New Roman"/>
                <w:b w:val="false"/>
                <w:i w:val="false"/>
                <w:color w:val="000000"/>
                <w:sz w:val="20"/>
              </w:rPr>
              <w:t>
свыше 15 до 20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 жылға дейін</w:t>
            </w:r>
            <w:r>
              <w:br/>
            </w:r>
            <w:r>
              <w:rPr>
                <w:rFonts w:ascii="Times New Roman"/>
                <w:b w:val="false"/>
                <w:i w:val="false"/>
                <w:color w:val="000000"/>
                <w:sz w:val="20"/>
              </w:rPr>
              <w:t>
свыше 20 до 25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аса</w:t>
            </w:r>
            <w:r>
              <w:br/>
            </w:r>
            <w:r>
              <w:rPr>
                <w:rFonts w:ascii="Times New Roman"/>
                <w:b w:val="false"/>
                <w:i w:val="false"/>
                <w:color w:val="000000"/>
                <w:sz w:val="20"/>
              </w:rPr>
              <w:t>
свыше 25</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w:t>
            </w:r>
            <w:r>
              <w:br/>
            </w:r>
            <w:r>
              <w:rPr>
                <w:rFonts w:ascii="Times New Roman"/>
                <w:b w:val="false"/>
                <w:i w:val="false"/>
                <w:color w:val="000000"/>
                <w:sz w:val="20"/>
              </w:rPr>
              <w:t>
Пассажирские вагоны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w:t>
            </w:r>
            <w:r>
              <w:br/>
            </w:r>
            <w:r>
              <w:rPr>
                <w:rFonts w:ascii="Times New Roman"/>
                <w:b w:val="false"/>
                <w:i w:val="false"/>
                <w:color w:val="000000"/>
                <w:sz w:val="20"/>
              </w:rPr>
              <w:t>
в том числе: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СВ–вагондар</w:t>
            </w:r>
            <w:r>
              <w:br/>
            </w:r>
            <w:r>
              <w:rPr>
                <w:rFonts w:ascii="Times New Roman"/>
                <w:b w:val="false"/>
                <w:i w:val="false"/>
                <w:color w:val="000000"/>
                <w:sz w:val="20"/>
              </w:rPr>
              <w:t>
СВ–вагоны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орындық купе вагондары</w:t>
            </w:r>
            <w:r>
              <w:br/>
            </w:r>
            <w:r>
              <w:rPr>
                <w:rFonts w:ascii="Times New Roman"/>
                <w:b w:val="false"/>
                <w:i w:val="false"/>
                <w:color w:val="000000"/>
                <w:sz w:val="20"/>
              </w:rPr>
              <w:t>
купейные двухместные вагоны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орындық купе вагондары</w:t>
            </w:r>
            <w:r>
              <w:br/>
            </w:r>
            <w:r>
              <w:rPr>
                <w:rFonts w:ascii="Times New Roman"/>
                <w:b w:val="false"/>
                <w:i w:val="false"/>
                <w:color w:val="000000"/>
                <w:sz w:val="20"/>
              </w:rPr>
              <w:t>
купейные четырехместные вагоны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 вагондары</w:t>
            </w:r>
            <w:r>
              <w:br/>
            </w:r>
            <w:r>
              <w:rPr>
                <w:rFonts w:ascii="Times New Roman"/>
                <w:b w:val="false"/>
                <w:i w:val="false"/>
                <w:color w:val="000000"/>
                <w:sz w:val="20"/>
              </w:rPr>
              <w:t>
плацкартные вагоны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вагондар</w:t>
            </w:r>
            <w:r>
              <w:br/>
            </w:r>
            <w:r>
              <w:rPr>
                <w:rFonts w:ascii="Times New Roman"/>
                <w:b w:val="false"/>
                <w:i w:val="false"/>
                <w:color w:val="000000"/>
                <w:sz w:val="20"/>
              </w:rPr>
              <w:t>
общие вагоны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вагон-мейрамханалар</w:t>
            </w:r>
            <w:r>
              <w:br/>
            </w:r>
            <w:r>
              <w:rPr>
                <w:rFonts w:ascii="Times New Roman"/>
                <w:b w:val="false"/>
                <w:i w:val="false"/>
                <w:color w:val="000000"/>
                <w:sz w:val="20"/>
              </w:rPr>
              <w:t>
вагоны-рестораны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жолаушылар вагондары</w:t>
            </w:r>
            <w:r>
              <w:br/>
            </w:r>
            <w:r>
              <w:rPr>
                <w:rFonts w:ascii="Times New Roman"/>
                <w:b w:val="false"/>
                <w:i w:val="false"/>
                <w:color w:val="000000"/>
                <w:sz w:val="20"/>
              </w:rPr>
              <w:t>
прочие пассажирские вагоны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Есепті кезең соңына багаж вагондарының қолда барын көрсетіңіз</w:t>
      </w:r>
    </w:p>
    <w:p>
      <w:pPr>
        <w:spacing w:after="0"/>
        <w:ind w:left="0"/>
        <w:jc w:val="both"/>
      </w:pPr>
      <w:r>
        <w:rPr>
          <w:rFonts w:ascii="Times New Roman"/>
          <w:b w:val="false"/>
          <w:i w:val="false"/>
          <w:color w:val="000000"/>
          <w:sz w:val="28"/>
        </w:rPr>
        <w:t>
      Укажите наличие багажных вагонов на конец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366"/>
        <w:gridCol w:w="1213"/>
        <w:gridCol w:w="789"/>
        <w:gridCol w:w="1681"/>
        <w:gridCol w:w="1961"/>
        <w:gridCol w:w="1961"/>
        <w:gridCol w:w="1961"/>
        <w:gridCol w:w="1070"/>
        <w:gridCol w:w="791"/>
      </w:tblGrid>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жылжымалы құрамның болуы, бірлік</w:t>
            </w:r>
            <w:r>
              <w:br/>
            </w:r>
            <w:r>
              <w:rPr>
                <w:rFonts w:ascii="Times New Roman"/>
                <w:b w:val="false"/>
                <w:i w:val="false"/>
                <w:color w:val="000000"/>
                <w:sz w:val="20"/>
              </w:rPr>
              <w:t>
Наличие подвижного состава на конец года, единиц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дайындаушы зауыттан шыққан кезден бастап пайдалануда болған мерзім бойынша, бірлік</w:t>
            </w:r>
            <w:r>
              <w:br/>
            </w:r>
            <w:r>
              <w:rPr>
                <w:rFonts w:ascii="Times New Roman"/>
                <w:b w:val="false"/>
                <w:i w:val="false"/>
                <w:color w:val="000000"/>
                <w:sz w:val="20"/>
              </w:rPr>
              <w:t>
В том числе по сроку эксплуатации с момента выпуска заводом-изготовителем, единиц</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w:t>
            </w:r>
            <w:r>
              <w:br/>
            </w:r>
            <w:r>
              <w:rPr>
                <w:rFonts w:ascii="Times New Roman"/>
                <w:b w:val="false"/>
                <w:i w:val="false"/>
                <w:color w:val="000000"/>
                <w:sz w:val="20"/>
              </w:rPr>
              <w:t>
жүккөтергіштік, мың тонна</w:t>
            </w:r>
            <w:r>
              <w:br/>
            </w:r>
            <w:r>
              <w:rPr>
                <w:rFonts w:ascii="Times New Roman"/>
                <w:b w:val="false"/>
                <w:i w:val="false"/>
                <w:color w:val="000000"/>
                <w:sz w:val="20"/>
              </w:rPr>
              <w:t>
Общая грузоподъемность, тысяч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r>
              <w:br/>
            </w:r>
            <w:r>
              <w:rPr>
                <w:rFonts w:ascii="Times New Roman"/>
                <w:b w:val="false"/>
                <w:i w:val="false"/>
                <w:color w:val="000000"/>
                <w:sz w:val="20"/>
              </w:rPr>
              <w:t>
до 5 лет</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жылға дейін</w:t>
            </w:r>
            <w:r>
              <w:br/>
            </w:r>
            <w:r>
              <w:rPr>
                <w:rFonts w:ascii="Times New Roman"/>
                <w:b w:val="false"/>
                <w:i w:val="false"/>
                <w:color w:val="000000"/>
                <w:sz w:val="20"/>
              </w:rPr>
              <w:t>
свыше 5 до 10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15 жылға дейін</w:t>
            </w:r>
            <w:r>
              <w:br/>
            </w:r>
            <w:r>
              <w:rPr>
                <w:rFonts w:ascii="Times New Roman"/>
                <w:b w:val="false"/>
                <w:i w:val="false"/>
                <w:color w:val="000000"/>
                <w:sz w:val="20"/>
              </w:rPr>
              <w:t>
свыше 10 до 15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20 жылға дейін</w:t>
            </w:r>
            <w:r>
              <w:br/>
            </w:r>
            <w:r>
              <w:rPr>
                <w:rFonts w:ascii="Times New Roman"/>
                <w:b w:val="false"/>
                <w:i w:val="false"/>
                <w:color w:val="000000"/>
                <w:sz w:val="20"/>
              </w:rPr>
              <w:t>
свыше 15 до 20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 жылға дейін</w:t>
            </w:r>
            <w:r>
              <w:br/>
            </w:r>
            <w:r>
              <w:rPr>
                <w:rFonts w:ascii="Times New Roman"/>
                <w:b w:val="false"/>
                <w:i w:val="false"/>
                <w:color w:val="000000"/>
                <w:sz w:val="20"/>
              </w:rPr>
              <w:t>
свыше 20 до 25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аса</w:t>
            </w:r>
            <w:r>
              <w:br/>
            </w:r>
            <w:r>
              <w:rPr>
                <w:rFonts w:ascii="Times New Roman"/>
                <w:b w:val="false"/>
                <w:i w:val="false"/>
                <w:color w:val="000000"/>
                <w:sz w:val="20"/>
              </w:rPr>
              <w:t>
свыше 25</w:t>
            </w:r>
          </w:p>
        </w:tc>
        <w:tc>
          <w:tcPr>
            <w:tcW w:w="0" w:type="auto"/>
            <w:vMerge/>
            <w:tcBorders>
              <w:top w:val="nil"/>
              <w:left w:val="single" w:color="cfcfcf" w:sz="5"/>
              <w:bottom w:val="single" w:color="cfcfcf" w:sz="5"/>
              <w:right w:val="single" w:color="cfcfcf" w:sz="5"/>
            </w:tcBorders>
          </w:tcP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 вагондары</w:t>
            </w:r>
            <w:r>
              <w:br/>
            </w:r>
            <w:r>
              <w:rPr>
                <w:rFonts w:ascii="Times New Roman"/>
                <w:b w:val="false"/>
                <w:i w:val="false"/>
                <w:color w:val="000000"/>
                <w:sz w:val="20"/>
              </w:rPr>
              <w:t>
Багажные вагоны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Есепті кезең соңына теміржол көлігінің қызметтерін жеткізуші кәсіпорындарға тиесілі жүк вагондарының қолда барын көрсетіңіз</w:t>
      </w:r>
    </w:p>
    <w:p>
      <w:pPr>
        <w:spacing w:after="0"/>
        <w:ind w:left="0"/>
        <w:jc w:val="both"/>
      </w:pPr>
      <w:r>
        <w:rPr>
          <w:rFonts w:ascii="Times New Roman"/>
          <w:b w:val="false"/>
          <w:i w:val="false"/>
          <w:color w:val="000000"/>
          <w:sz w:val="28"/>
        </w:rPr>
        <w:t>
      Укажите наличие грузовых вагонов, принадлежащих предприятиям – поставщикам услуг железнодорожного транспорта, на конец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726"/>
        <w:gridCol w:w="1136"/>
        <w:gridCol w:w="739"/>
        <w:gridCol w:w="1574"/>
        <w:gridCol w:w="1837"/>
        <w:gridCol w:w="1837"/>
        <w:gridCol w:w="1837"/>
        <w:gridCol w:w="1003"/>
        <w:gridCol w:w="741"/>
      </w:tblGrid>
      <w:tr>
        <w:trPr>
          <w:trHeight w:val="30"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жылжымалы құрамның болуы, бірлік</w:t>
            </w:r>
            <w:r>
              <w:br/>
            </w:r>
            <w:r>
              <w:rPr>
                <w:rFonts w:ascii="Times New Roman"/>
                <w:b w:val="false"/>
                <w:i w:val="false"/>
                <w:color w:val="000000"/>
                <w:sz w:val="20"/>
              </w:rPr>
              <w:t>
Наличие подвижного состава на конец года, единиц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дайындаушы зауыттан шыққан кезден бастап пайдалануда болған мерзім бойынша, бірлік</w:t>
            </w:r>
            <w:r>
              <w:br/>
            </w:r>
            <w:r>
              <w:rPr>
                <w:rFonts w:ascii="Times New Roman"/>
                <w:b w:val="false"/>
                <w:i w:val="false"/>
                <w:color w:val="000000"/>
                <w:sz w:val="20"/>
              </w:rPr>
              <w:t>
В том числе по сроку эксплуатации с момента выпуска заводом-изготовителем, единиц</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w:t>
            </w:r>
            <w:r>
              <w:br/>
            </w:r>
            <w:r>
              <w:rPr>
                <w:rFonts w:ascii="Times New Roman"/>
                <w:b w:val="false"/>
                <w:i w:val="false"/>
                <w:color w:val="000000"/>
                <w:sz w:val="20"/>
              </w:rPr>
              <w:t>
жүккөтергіштік, мың тонна</w:t>
            </w:r>
            <w:r>
              <w:br/>
            </w:r>
            <w:r>
              <w:rPr>
                <w:rFonts w:ascii="Times New Roman"/>
                <w:b w:val="false"/>
                <w:i w:val="false"/>
                <w:color w:val="000000"/>
                <w:sz w:val="20"/>
              </w:rPr>
              <w:t>
Общая грузоподъемность, тысяч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r>
              <w:br/>
            </w:r>
            <w:r>
              <w:rPr>
                <w:rFonts w:ascii="Times New Roman"/>
                <w:b w:val="false"/>
                <w:i w:val="false"/>
                <w:color w:val="000000"/>
                <w:sz w:val="20"/>
              </w:rPr>
              <w:t>
до 5 лет</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жылға дейін</w:t>
            </w:r>
            <w:r>
              <w:br/>
            </w:r>
            <w:r>
              <w:rPr>
                <w:rFonts w:ascii="Times New Roman"/>
                <w:b w:val="false"/>
                <w:i w:val="false"/>
                <w:color w:val="000000"/>
                <w:sz w:val="20"/>
              </w:rPr>
              <w:t>
свыше 5 до 10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15 жылға дейін</w:t>
            </w:r>
            <w:r>
              <w:br/>
            </w:r>
            <w:r>
              <w:rPr>
                <w:rFonts w:ascii="Times New Roman"/>
                <w:b w:val="false"/>
                <w:i w:val="false"/>
                <w:color w:val="000000"/>
                <w:sz w:val="20"/>
              </w:rPr>
              <w:t>
свыше 10 до 15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20 жылға дейін</w:t>
            </w:r>
            <w:r>
              <w:br/>
            </w:r>
            <w:r>
              <w:rPr>
                <w:rFonts w:ascii="Times New Roman"/>
                <w:b w:val="false"/>
                <w:i w:val="false"/>
                <w:color w:val="000000"/>
                <w:sz w:val="20"/>
              </w:rPr>
              <w:t>
свыше 15 до 20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 жылға дейін</w:t>
            </w:r>
            <w:r>
              <w:br/>
            </w:r>
            <w:r>
              <w:rPr>
                <w:rFonts w:ascii="Times New Roman"/>
                <w:b w:val="false"/>
                <w:i w:val="false"/>
                <w:color w:val="000000"/>
                <w:sz w:val="20"/>
              </w:rPr>
              <w:t>
свыше 20 до 25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аса</w:t>
            </w:r>
            <w:r>
              <w:br/>
            </w:r>
            <w:r>
              <w:rPr>
                <w:rFonts w:ascii="Times New Roman"/>
                <w:b w:val="false"/>
                <w:i w:val="false"/>
                <w:color w:val="000000"/>
                <w:sz w:val="20"/>
              </w:rPr>
              <w:t>
свыше 25</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вагондары</w:t>
            </w:r>
            <w:r>
              <w:br/>
            </w:r>
            <w:r>
              <w:rPr>
                <w:rFonts w:ascii="Times New Roman"/>
                <w:b w:val="false"/>
                <w:i w:val="false"/>
                <w:color w:val="000000"/>
                <w:sz w:val="20"/>
              </w:rPr>
              <w:t>
Грузовые вагоны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w:t>
            </w:r>
            <w:r>
              <w:br/>
            </w:r>
            <w:r>
              <w:rPr>
                <w:rFonts w:ascii="Times New Roman"/>
                <w:b w:val="false"/>
                <w:i w:val="false"/>
                <w:color w:val="000000"/>
                <w:sz w:val="20"/>
              </w:rPr>
              <w:t>
в том числе: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w:t>
            </w:r>
            <w:r>
              <w:br/>
            </w:r>
            <w:r>
              <w:rPr>
                <w:rFonts w:ascii="Times New Roman"/>
                <w:b w:val="false"/>
                <w:i w:val="false"/>
                <w:color w:val="000000"/>
                <w:sz w:val="20"/>
              </w:rPr>
              <w:t>
крытые вагоны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платформа-вагондар</w:t>
            </w:r>
            <w:r>
              <w:br/>
            </w:r>
            <w:r>
              <w:rPr>
                <w:rFonts w:ascii="Times New Roman"/>
                <w:b w:val="false"/>
                <w:i w:val="false"/>
                <w:color w:val="000000"/>
                <w:sz w:val="20"/>
              </w:rPr>
              <w:t>
вагоны-платформы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вагондар</w:t>
            </w:r>
            <w:r>
              <w:br/>
            </w:r>
            <w:r>
              <w:rPr>
                <w:rFonts w:ascii="Times New Roman"/>
                <w:b w:val="false"/>
                <w:i w:val="false"/>
                <w:color w:val="000000"/>
                <w:sz w:val="20"/>
              </w:rPr>
              <w:t>
полувагоны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цистерналар</w:t>
            </w:r>
            <w:r>
              <w:br/>
            </w:r>
            <w:r>
              <w:rPr>
                <w:rFonts w:ascii="Times New Roman"/>
                <w:b w:val="false"/>
                <w:i w:val="false"/>
                <w:color w:val="000000"/>
                <w:sz w:val="20"/>
              </w:rPr>
              <w:t>
цистерны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рефрижераторлар</w:t>
            </w:r>
            <w:r>
              <w:br/>
            </w:r>
            <w:r>
              <w:rPr>
                <w:rFonts w:ascii="Times New Roman"/>
                <w:b w:val="false"/>
                <w:i w:val="false"/>
                <w:color w:val="000000"/>
                <w:sz w:val="20"/>
              </w:rPr>
              <w:t>
рефрижераторы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вагондар</w:t>
            </w:r>
            <w:r>
              <w:br/>
            </w:r>
            <w:r>
              <w:rPr>
                <w:rFonts w:ascii="Times New Roman"/>
                <w:b w:val="false"/>
                <w:i w:val="false"/>
                <w:color w:val="000000"/>
                <w:sz w:val="20"/>
              </w:rPr>
              <w:t>
прочие вагоны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Есепті кезең соңына теміржол көлігінің қызметтерін тұтынушы кәсіпорындарға тиесілі жүк вагондарының қолда барын көрсетіңіз</w:t>
      </w:r>
    </w:p>
    <w:p>
      <w:pPr>
        <w:spacing w:after="0"/>
        <w:ind w:left="0"/>
        <w:jc w:val="both"/>
      </w:pPr>
      <w:r>
        <w:rPr>
          <w:rFonts w:ascii="Times New Roman"/>
          <w:b w:val="false"/>
          <w:i w:val="false"/>
          <w:color w:val="000000"/>
          <w:sz w:val="28"/>
        </w:rPr>
        <w:t>
      Укажите наличие грузовых вагонов, принадлежащих предприятиям – потребителям услуг железнодорожного транспорта, на конец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2829"/>
        <w:gridCol w:w="1184"/>
        <w:gridCol w:w="1184"/>
        <w:gridCol w:w="1184"/>
        <w:gridCol w:w="1184"/>
        <w:gridCol w:w="1184"/>
        <w:gridCol w:w="1184"/>
        <w:gridCol w:w="1184"/>
      </w:tblGrid>
      <w:tr>
        <w:trPr>
          <w:trHeight w:val="30" w:hRule="atLeast"/>
        </w:trPr>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w:t>
            </w:r>
            <w:r>
              <w:br/>
            </w:r>
            <w:r>
              <w:rPr>
                <w:rFonts w:ascii="Times New Roman"/>
                <w:b w:val="false"/>
                <w:i w:val="false"/>
                <w:color w:val="000000"/>
                <w:sz w:val="20"/>
              </w:rPr>
              <w:t>
крытые вагоны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платформа-вагондар</w:t>
            </w:r>
            <w:r>
              <w:br/>
            </w:r>
            <w:r>
              <w:rPr>
                <w:rFonts w:ascii="Times New Roman"/>
                <w:b w:val="false"/>
                <w:i w:val="false"/>
                <w:color w:val="000000"/>
                <w:sz w:val="20"/>
              </w:rPr>
              <w:t>
вагоны-платформы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вагондар</w:t>
            </w:r>
            <w:r>
              <w:br/>
            </w:r>
            <w:r>
              <w:rPr>
                <w:rFonts w:ascii="Times New Roman"/>
                <w:b w:val="false"/>
                <w:i w:val="false"/>
                <w:color w:val="000000"/>
                <w:sz w:val="20"/>
              </w:rPr>
              <w:t>
полувагоны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цистерналар</w:t>
            </w:r>
            <w:r>
              <w:br/>
            </w:r>
            <w:r>
              <w:rPr>
                <w:rFonts w:ascii="Times New Roman"/>
                <w:b w:val="false"/>
                <w:i w:val="false"/>
                <w:color w:val="000000"/>
                <w:sz w:val="20"/>
              </w:rPr>
              <w:t>
цистерны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рефрижераторлар</w:t>
            </w:r>
            <w:r>
              <w:br/>
            </w:r>
            <w:r>
              <w:rPr>
                <w:rFonts w:ascii="Times New Roman"/>
                <w:b w:val="false"/>
                <w:i w:val="false"/>
                <w:color w:val="000000"/>
                <w:sz w:val="20"/>
              </w:rPr>
              <w:t>
рефрижераторы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вагондар</w:t>
            </w:r>
            <w:r>
              <w:br/>
            </w:r>
            <w:r>
              <w:rPr>
                <w:rFonts w:ascii="Times New Roman"/>
                <w:b w:val="false"/>
                <w:i w:val="false"/>
                <w:color w:val="000000"/>
                <w:sz w:val="20"/>
              </w:rPr>
              <w:t>
прочие вагоны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жылжымалы құрамның болуы, бірлік</w:t>
            </w:r>
            <w:r>
              <w:br/>
            </w:r>
            <w:r>
              <w:rPr>
                <w:rFonts w:ascii="Times New Roman"/>
                <w:b w:val="false"/>
                <w:i w:val="false"/>
                <w:color w:val="000000"/>
                <w:sz w:val="20"/>
              </w:rPr>
              <w:t>
Наличие подвижного состава на конец года, единиц</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жүккөтергіштік, мың тонна</w:t>
            </w:r>
            <w:r>
              <w:br/>
            </w:r>
            <w:r>
              <w:rPr>
                <w:rFonts w:ascii="Times New Roman"/>
                <w:b w:val="false"/>
                <w:i w:val="false"/>
                <w:color w:val="000000"/>
                <w:sz w:val="20"/>
              </w:rPr>
              <w:t>
Общая грузоподъемность, тысяч тонн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color w:val="000000"/>
          <w:sz w:val="28"/>
        </w:rPr>
        <w:t>_______________________</w:t>
      </w:r>
      <w:r>
        <w:rPr>
          <w:rFonts w:ascii="Times New Roman"/>
          <w:b w:val="false"/>
          <w:i w:val="false"/>
          <w:color w:val="000000"/>
          <w:sz w:val="28"/>
        </w:rPr>
        <w:t xml:space="preserve"> </w:t>
      </w:r>
      <w:r>
        <w:rPr>
          <w:rFonts w:ascii="Times New Roman"/>
          <w:b/>
          <w:i w:val="false"/>
          <w:color w:val="000000"/>
          <w:sz w:val="28"/>
        </w:rPr>
        <w:t>Мекенжайы ___________________</w:t>
      </w:r>
    </w:p>
    <w:p>
      <w:pPr>
        <w:spacing w:after="0"/>
        <w:ind w:left="0"/>
        <w:jc w:val="both"/>
      </w:pPr>
      <w:r>
        <w:rPr>
          <w:rFonts w:ascii="Times New Roman"/>
          <w:b w:val="false"/>
          <w:i w:val="false"/>
          <w:color w:val="000000"/>
          <w:sz w:val="28"/>
        </w:rPr>
        <w:t xml:space="preserve">
      Наименование ________________ Адрес </w:t>
      </w:r>
      <w:r>
        <w:rPr>
          <w:rFonts w:ascii="Times New Roman"/>
          <w:b w:val="false"/>
          <w:i/>
          <w:color w:val="000000"/>
          <w:sz w:val="28"/>
        </w:rPr>
        <w:t>_______________________</w:t>
      </w:r>
    </w:p>
    <w:tbl>
      <w:tblPr>
        <w:tblW w:w="0" w:type="auto"/>
        <w:tblCellSpacing w:w="0" w:type="auto"/>
        <w:tblBorders>
          <w:top w:val="none"/>
          <w:left w:val="none"/>
          <w:bottom w:val="none"/>
          <w:right w:val="none"/>
          <w:insideH w:val="none"/>
          <w:insideV w:val="none"/>
        </w:tblBorders>
      </w:tblPr>
      <w:tblGrid>
        <w:gridCol w:w="197"/>
        <w:gridCol w:w="7215"/>
        <w:gridCol w:w="479"/>
        <w:gridCol w:w="4409"/>
      </w:tblGrid>
      <w:tr>
        <w:trPr>
          <w:trHeight w:val="30" w:hRule="atLeast"/>
        </w:trPr>
        <w:tc>
          <w:tcPr>
            <w:tcW w:w="1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7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w:t>
            </w:r>
          </w:p>
        </w:tc>
        <w:tc>
          <w:tcPr>
            <w:tcW w:w="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r>
              <w:br/>
            </w:r>
            <w:r>
              <w:rPr>
                <w:rFonts w:ascii="Times New Roman"/>
                <w:b w:val="false"/>
                <w:i w:val="false"/>
                <w:color w:val="000000"/>
                <w:sz w:val="20"/>
              </w:rPr>
              <w:t>
Адрес электронной почты</w:t>
            </w:r>
          </w:p>
        </w:tc>
        <w:tc>
          <w:tcPr>
            <w:tcW w:w="4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 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(бар болған жағдайда)</w:t>
      </w:r>
      <w:r>
        <w:rPr>
          <w:rFonts w:ascii="Times New Roman"/>
          <w:b w:val="false"/>
          <w:i w:val="false"/>
          <w:color w:val="000000"/>
          <w:sz w:val="28"/>
        </w:rPr>
        <w:t xml:space="preserve"> </w:t>
      </w:r>
      <w:r>
        <w:rPr>
          <w:rFonts w:ascii="Times New Roman"/>
          <w:b/>
          <w:i w:val="false"/>
          <w:color w:val="000000"/>
          <w:sz w:val="28"/>
        </w:rPr>
        <w:t>телефон</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 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 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Председателя Комитета по</w:t>
            </w:r>
            <w:r>
              <w:br/>
            </w:r>
            <w:r>
              <w:rPr>
                <w:rFonts w:ascii="Times New Roman"/>
                <w:b w:val="false"/>
                <w:i w:val="false"/>
                <w:color w:val="000000"/>
                <w:sz w:val="20"/>
              </w:rPr>
              <w:t>статистике 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4 декабря 2014 года № 66</w:t>
            </w:r>
          </w:p>
        </w:tc>
      </w:tr>
    </w:tbl>
    <w:bookmarkStart w:name="z61" w:id="10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"Отчет о подвижном составе железнодорожного транспорта"</w:t>
      </w:r>
      <w:r>
        <w:br/>
      </w:r>
      <w:r>
        <w:rPr>
          <w:rFonts w:ascii="Times New Roman"/>
          <w:b/>
          <w:i w:val="false"/>
          <w:color w:val="000000"/>
        </w:rPr>
        <w:t>(код 0821104, индекс 2-ЖД, периодичность годовая)</w:t>
      </w:r>
    </w:p>
    <w:bookmarkEnd w:id="103"/>
    <w:bookmarkStart w:name="z62" w:id="104"/>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подвижном составе железнодорожного транспорта" (код 0821104, индекс 2-ЖД, периодичность годовая) (далее - Инструкция) разработана в соответствии с 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подвижном составе железнодорожного транспорта" (код 0821104, индекс 2-ЖД, периодичность годовая).</w:t>
      </w:r>
    </w:p>
    <w:bookmarkEnd w:id="104"/>
    <w:bookmarkStart w:name="z63" w:id="105"/>
    <w:p>
      <w:pPr>
        <w:spacing w:after="0"/>
        <w:ind w:left="0"/>
        <w:jc w:val="both"/>
      </w:pPr>
      <w:r>
        <w:rPr>
          <w:rFonts w:ascii="Times New Roman"/>
          <w:b w:val="false"/>
          <w:i w:val="false"/>
          <w:color w:val="000000"/>
          <w:sz w:val="28"/>
        </w:rPr>
        <w:t>
      2. Учету подлежат следующие транспортные средства:</w:t>
      </w:r>
    </w:p>
    <w:bookmarkEnd w:id="105"/>
    <w:p>
      <w:pPr>
        <w:spacing w:after="0"/>
        <w:ind w:left="0"/>
        <w:jc w:val="both"/>
      </w:pPr>
      <w:r>
        <w:rPr>
          <w:rFonts w:ascii="Times New Roman"/>
          <w:b w:val="false"/>
          <w:i w:val="false"/>
          <w:color w:val="000000"/>
          <w:sz w:val="28"/>
        </w:rPr>
        <w:t>
      1) все железнодорожные транспортные средства, принадлежащие железнодорожному предприятию-поставщику услуг железнодорожного транспорта, а также взятые этим предприятием внаем и фактически находящиеся в его распоряжении, включая транспортные средства, которые ремонтируются, ожидают ремонта или хранятся в парке в рабочем или нерабочем состоянии, также транспортные средства других железнодорожных администраций, находящиеся в распоряжении системы, транспортные средства предприятия, временно находящиеся в порядке обычной эксплуатации за границей или находящиеся в сети железнодорожных предприятий;</w:t>
      </w:r>
    </w:p>
    <w:p>
      <w:pPr>
        <w:spacing w:after="0"/>
        <w:ind w:left="0"/>
        <w:jc w:val="both"/>
      </w:pPr>
      <w:r>
        <w:rPr>
          <w:rFonts w:ascii="Times New Roman"/>
          <w:b w:val="false"/>
          <w:i w:val="false"/>
          <w:color w:val="000000"/>
          <w:sz w:val="28"/>
        </w:rPr>
        <w:t>
      2) товарные вагоны, принадлежащие предприятиям-потребителям услуг железнодорожного транспорта, то есть товарные вагоны, не принадлежащие предприятию-поставщику услуг железнодорожного транспорта, но зарегистрированные и допущенные к перевозкам этим предприятием при соблюдении специальных условий, а также товарные вагоны, отданные этим предприятием внаем предприятиям-потребителям услуг железнодорожного транспорта и эксплуатируемые в качестве товарных вагонов, принадлежащих предприятиям-потребителям услуг железнодорожного транспорта.</w:t>
      </w:r>
    </w:p>
    <w:p>
      <w:pPr>
        <w:spacing w:after="0"/>
        <w:ind w:left="0"/>
        <w:jc w:val="both"/>
      </w:pPr>
      <w:r>
        <w:rPr>
          <w:rFonts w:ascii="Times New Roman"/>
          <w:b w:val="false"/>
          <w:i w:val="false"/>
          <w:color w:val="000000"/>
          <w:sz w:val="28"/>
        </w:rPr>
        <w:t>
      Из статистических данных железнодорожного предприятия исключаются транспортные средства, которые не находятся в его распоряжении:</w:t>
      </w:r>
    </w:p>
    <w:p>
      <w:pPr>
        <w:spacing w:after="0"/>
        <w:ind w:left="0"/>
        <w:jc w:val="both"/>
      </w:pPr>
      <w:r>
        <w:rPr>
          <w:rFonts w:ascii="Times New Roman"/>
          <w:b w:val="false"/>
          <w:i w:val="false"/>
          <w:color w:val="000000"/>
          <w:sz w:val="28"/>
        </w:rPr>
        <w:t>
      1) транспортные средства других железнодорожных администраций или железнодорожных предприятий, временно находящиеся на железнодорожных линиях данного железнодорожного предприятия в порядке обычной эксплуатации;</w:t>
      </w:r>
    </w:p>
    <w:p>
      <w:pPr>
        <w:spacing w:after="0"/>
        <w:ind w:left="0"/>
        <w:jc w:val="both"/>
      </w:pPr>
      <w:r>
        <w:rPr>
          <w:rFonts w:ascii="Times New Roman"/>
          <w:b w:val="false"/>
          <w:i w:val="false"/>
          <w:color w:val="000000"/>
          <w:sz w:val="28"/>
        </w:rPr>
        <w:t>
      2) транспортные средства, которые отданы внаем или переданные в распоряжение других железнодорожных предприятий;</w:t>
      </w:r>
    </w:p>
    <w:p>
      <w:pPr>
        <w:spacing w:after="0"/>
        <w:ind w:left="0"/>
        <w:jc w:val="both"/>
      </w:pPr>
      <w:r>
        <w:rPr>
          <w:rFonts w:ascii="Times New Roman"/>
          <w:b w:val="false"/>
          <w:i w:val="false"/>
          <w:color w:val="000000"/>
          <w:sz w:val="28"/>
        </w:rPr>
        <w:t>
      3) транспортные средства, зарезервированные исключительно для технологических перевозок или предназначенные для продажи на слом или списание.</w:t>
      </w:r>
    </w:p>
    <w:p>
      <w:pPr>
        <w:spacing w:after="0"/>
        <w:ind w:left="0"/>
        <w:jc w:val="both"/>
      </w:pPr>
      <w:r>
        <w:rPr>
          <w:rFonts w:ascii="Times New Roman"/>
          <w:b w:val="false"/>
          <w:i w:val="false"/>
          <w:color w:val="000000"/>
          <w:sz w:val="28"/>
        </w:rPr>
        <w:t>
      Показатели по наличию пассажирских, багажных и грузовых вагонов (в том числе по их видам) заполняются в целых числах, остальные показатели – с одним знаком после запятой.</w:t>
      </w:r>
    </w:p>
    <w:bookmarkStart w:name="z64" w:id="106"/>
    <w:p>
      <w:pPr>
        <w:spacing w:after="0"/>
        <w:ind w:left="0"/>
        <w:jc w:val="both"/>
      </w:pPr>
      <w:r>
        <w:rPr>
          <w:rFonts w:ascii="Times New Roman"/>
          <w:b w:val="false"/>
          <w:i w:val="false"/>
          <w:color w:val="000000"/>
          <w:sz w:val="28"/>
        </w:rPr>
        <w:t>
      3. Железнодорожный подвижной состав распределяется на тяговые транспортные средства (локомотивы и автомотрисы) и буксируемые транспортные средства (пассажирские вагоны, прицепные вагоны моторвагонного поезда, багажные и товарные вагоны).</w:t>
      </w:r>
    </w:p>
    <w:bookmarkEnd w:id="106"/>
    <w:p>
      <w:pPr>
        <w:spacing w:after="0"/>
        <w:ind w:left="0"/>
        <w:jc w:val="both"/>
      </w:pPr>
      <w:r>
        <w:rPr>
          <w:rFonts w:ascii="Times New Roman"/>
          <w:b w:val="false"/>
          <w:i w:val="false"/>
          <w:color w:val="000000"/>
          <w:sz w:val="28"/>
        </w:rPr>
        <w:t>
      В разделе 1 указывается наличие локомотивов и автомотрис.</w:t>
      </w:r>
    </w:p>
    <w:p>
      <w:pPr>
        <w:spacing w:after="0"/>
        <w:ind w:left="0"/>
        <w:jc w:val="both"/>
      </w:pPr>
      <w:r>
        <w:rPr>
          <w:rFonts w:ascii="Times New Roman"/>
          <w:b w:val="false"/>
          <w:i w:val="false"/>
          <w:color w:val="000000"/>
          <w:sz w:val="28"/>
        </w:rPr>
        <w:t>
      К локомотивам относится железнодорожное транспортное средство, оборудованное первичным двигателем и двигателем или только двигателем и используемое только для буксировки железнодорожных транспортных средств.</w:t>
      </w:r>
    </w:p>
    <w:p>
      <w:pPr>
        <w:spacing w:after="0"/>
        <w:ind w:left="0"/>
        <w:jc w:val="both"/>
      </w:pPr>
      <w:r>
        <w:rPr>
          <w:rFonts w:ascii="Times New Roman"/>
          <w:b w:val="false"/>
          <w:i w:val="false"/>
          <w:color w:val="000000"/>
          <w:sz w:val="28"/>
        </w:rPr>
        <w:t>
      К автомотрисам относится моторное железнодорожное транспортное средство, сконструированное для перевозки по железной дороге пассажиров или грузов.</w:t>
      </w:r>
    </w:p>
    <w:p>
      <w:pPr>
        <w:spacing w:after="0"/>
        <w:ind w:left="0"/>
        <w:jc w:val="both"/>
      </w:pPr>
      <w:r>
        <w:rPr>
          <w:rFonts w:ascii="Times New Roman"/>
          <w:b w:val="false"/>
          <w:i w:val="false"/>
          <w:color w:val="000000"/>
          <w:sz w:val="28"/>
        </w:rPr>
        <w:t>
      В строке 1.1 указывается количество электровозов, в строке 1.2 количество тепловозов.</w:t>
      </w:r>
    </w:p>
    <w:p>
      <w:pPr>
        <w:spacing w:after="0"/>
        <w:ind w:left="0"/>
        <w:jc w:val="both"/>
      </w:pPr>
      <w:r>
        <w:rPr>
          <w:rFonts w:ascii="Times New Roman"/>
          <w:b w:val="false"/>
          <w:i w:val="false"/>
          <w:color w:val="000000"/>
          <w:sz w:val="28"/>
        </w:rPr>
        <w:t>
      В строке 2 графы 1 указывается количество автомотрис, включающих электрические, дизельные и прочие автомотрисы. В строке 2.1 указываются электрические автомотрисы, в строке 2.2 дизельные автомотрисы, в строке 2.3 прочие автомотрисы. В графе 8 указывается общая мощность локомотивов и автомотрис в тысячах кВт.</w:t>
      </w:r>
    </w:p>
    <w:p>
      <w:pPr>
        <w:spacing w:after="0"/>
        <w:ind w:left="0"/>
        <w:jc w:val="both"/>
      </w:pPr>
      <w:r>
        <w:rPr>
          <w:rFonts w:ascii="Times New Roman"/>
          <w:b w:val="false"/>
          <w:i w:val="false"/>
          <w:color w:val="000000"/>
          <w:sz w:val="28"/>
        </w:rPr>
        <w:t>
      К категории электровозов относятся также локомотивы, снабженные энергетической установкой (дизельной или иной) для питания током электродвигателя, когда этот ток нельзя получать от контактного провода или контактного рельса.</w:t>
      </w:r>
    </w:p>
    <w:p>
      <w:pPr>
        <w:spacing w:after="0"/>
        <w:ind w:left="0"/>
        <w:jc w:val="both"/>
      </w:pPr>
      <w:r>
        <w:rPr>
          <w:rFonts w:ascii="Times New Roman"/>
          <w:b w:val="false"/>
          <w:i w:val="false"/>
          <w:color w:val="000000"/>
          <w:sz w:val="28"/>
        </w:rPr>
        <w:t>
      К тепловозам относятся локомотив, основным источником энергии которого является дизельный двигатель, независимо от типа установленной передачи.</w:t>
      </w:r>
    </w:p>
    <w:p>
      <w:pPr>
        <w:spacing w:after="0"/>
        <w:ind w:left="0"/>
        <w:jc w:val="both"/>
      </w:pPr>
      <w:r>
        <w:rPr>
          <w:rFonts w:ascii="Times New Roman"/>
          <w:b w:val="false"/>
          <w:i w:val="false"/>
          <w:color w:val="000000"/>
          <w:sz w:val="28"/>
        </w:rPr>
        <w:t>
      Определение различных категорий локомотивов (электровозы, тепловозы) применяется с соответствующими изменениями к автомотрисам. В статистике механических транспортных средств каждая автомотриса в неразъемной секции учитывается отдельно, в статистике пассажирских транспортных средств и грузовых транспортных средств каждый кузов, оборудованный для перевозки пассажиров или грузов, учитывается в качестве одной единицы.</w:t>
      </w:r>
    </w:p>
    <w:p>
      <w:pPr>
        <w:spacing w:after="0"/>
        <w:ind w:left="0"/>
        <w:jc w:val="both"/>
      </w:pPr>
      <w:r>
        <w:rPr>
          <w:rFonts w:ascii="Times New Roman"/>
          <w:b w:val="false"/>
          <w:i w:val="false"/>
          <w:color w:val="000000"/>
          <w:sz w:val="28"/>
        </w:rPr>
        <w:t>
      Каждая секция двух-трехсекционного локомотива, работающая самостоятельно, принимается за физическую единицу.</w:t>
      </w:r>
    </w:p>
    <w:p>
      <w:pPr>
        <w:spacing w:after="0"/>
        <w:ind w:left="0"/>
        <w:jc w:val="both"/>
      </w:pPr>
      <w:r>
        <w:rPr>
          <w:rFonts w:ascii="Times New Roman"/>
          <w:b w:val="false"/>
          <w:i w:val="false"/>
          <w:color w:val="000000"/>
          <w:sz w:val="28"/>
        </w:rPr>
        <w:t>
      Каждый локомотив и каждая единица моторвагонного подвижного состава приписываются к одной из железных дорог. Все локомотивы, приписанные к данной дороге, имеющие ее инициалы и состоящие на ее балансе, образуют инвентарный парк дороги.</w:t>
      </w:r>
    </w:p>
    <w:p>
      <w:pPr>
        <w:spacing w:after="0"/>
        <w:ind w:left="0"/>
        <w:jc w:val="both"/>
      </w:pPr>
      <w:r>
        <w:rPr>
          <w:rFonts w:ascii="Times New Roman"/>
          <w:b w:val="false"/>
          <w:i w:val="false"/>
          <w:color w:val="000000"/>
          <w:sz w:val="28"/>
        </w:rPr>
        <w:t>
      В разделе 2 в строке 1.1 указывается вагоны с 2-местными купе с нижним расположением мягких диванов, мягкими креслами для сидения с устройством по регулированию его положения, оборудованный общим и индивидуальным электрическим освещением, системой вентиляции и кондиционирования воздуха, туалетами (с туалетной бумагой и мылом), резервуаром с горячей и холодной питьевой водой, индивидуальной радиоточкой, видео и телеаппаратурой в купе, кнопкой вызова проводника, наличием душевой кабинки и бытового уголка (допускается одна кабинка на два купе), штор и зановесок, ковриков и ковровых дорожек в коридорах и купе, чайными принадлежностями и посудой, комплектами съемного инвентаря и имущества, не отличающего по цвету и рисунку, постельных принадлежностей (2 подушки, одеяло, покрывало, матрац с чехлом), постельного белья, куда входят (2 простыни, 2 наволочки, 1 вафельное, 1 льняное или махровое полотенце) и вешалками-плечиками для верхней одежды по две на каждое спальное место.</w:t>
      </w:r>
    </w:p>
    <w:p>
      <w:pPr>
        <w:spacing w:after="0"/>
        <w:ind w:left="0"/>
        <w:jc w:val="both"/>
      </w:pPr>
      <w:r>
        <w:rPr>
          <w:rFonts w:ascii="Times New Roman"/>
          <w:b w:val="false"/>
          <w:i w:val="false"/>
          <w:color w:val="000000"/>
          <w:sz w:val="28"/>
        </w:rPr>
        <w:t>
      В строке 1.2 указывается вагоны с 2-местными купе с местами для лежания с нижними или ярусным расположением мягких диванов и с 4-местными купе с мягкими креслами для сидения, оборудованный общим и индивидуальным электрическим освещением, системой вентиляции и кондиционирования воздуха, видео и телеаппаратурой, туалетами (с туалетной бумагой и мылом), резервуаром с горячей и холодной питьевой водой, индивидуальной радиоточкой, наличием штор и занавесок, ковриков и ковровых дорожек в коридорах и купе, чайными принадлежностями и посудой, комплектами постельных принадлежностей куда входят: 2 подушки, одеяло, покрывало, матрац с чехлом, 2 простыни, 2 наволочки, 1 льняное или махровое полотенце и вешалками-плечиками для верхней одежды по две на каждое спальное место.</w:t>
      </w:r>
    </w:p>
    <w:p>
      <w:pPr>
        <w:spacing w:after="0"/>
        <w:ind w:left="0"/>
        <w:jc w:val="both"/>
      </w:pPr>
      <w:r>
        <w:rPr>
          <w:rFonts w:ascii="Times New Roman"/>
          <w:b w:val="false"/>
          <w:i w:val="false"/>
          <w:color w:val="000000"/>
          <w:sz w:val="28"/>
        </w:rPr>
        <w:t>
      В строке 1.3 указывается вагоны с 4-местными купе с жесткими местами для лежания, оборудованный общим и индивидуальным электрическим освещением, системой вентиляции и кондиционирования воздуха, туалетами (с туалетной бумагой и мылом), резервуаром с горячей и холодной питьевой водой, индивидуальной радиоточкой, наличием штор и занавесок, ковриков и ковровых дорожек в коридорах и купе, чайными принадлежностями и посудой, комплектами постельных принадлежностей куда входят: 2 простыни, 1 наволочка, 1 вафельное, 1 льняное или махровое полотенце, подушка, одеяло, матрац с чехлом и вешалками-плечиками для верхней одежды по две на каждое спальное место.</w:t>
      </w:r>
    </w:p>
    <w:p>
      <w:pPr>
        <w:spacing w:after="0"/>
        <w:ind w:left="0"/>
        <w:jc w:val="both"/>
      </w:pPr>
      <w:r>
        <w:rPr>
          <w:rFonts w:ascii="Times New Roman"/>
          <w:b w:val="false"/>
          <w:i w:val="false"/>
          <w:color w:val="000000"/>
          <w:sz w:val="28"/>
        </w:rPr>
        <w:t>
      В строке 1.4 указывается вагоны с жесткими местами для лежания, оборудованный общим электрическим освещением, системой вентиляции воздуха, общей радиоточкой, туалетами (с туалетной бумагой и мылом), резервуаром с горячей и холодной питьевой водой, наличием занавесок на окнах, чайными принадлежностями и посудой, комплектами постельных принадлежностей (подушка, одеяло, матрац с чехлом), постельного белья (2 простыни, 1 наволочка, 1 полотенце).</w:t>
      </w:r>
    </w:p>
    <w:p>
      <w:pPr>
        <w:spacing w:after="0"/>
        <w:ind w:left="0"/>
        <w:jc w:val="both"/>
      </w:pPr>
      <w:r>
        <w:rPr>
          <w:rFonts w:ascii="Times New Roman"/>
          <w:b w:val="false"/>
          <w:i w:val="false"/>
          <w:color w:val="000000"/>
          <w:sz w:val="28"/>
        </w:rPr>
        <w:t>
      В строке 1.5 указывается вагоны с жесткими местами для сидения, оборудованный общим электрическим освещением, системой вентиляции воздуха, общей радиоточкой, туалетами (с туалетной бумагой и мылом), резервуаром с горячей и холодной питьевой водой, наличием занавесок на окнах, чайными принадлежностями и посудой.</w:t>
      </w:r>
    </w:p>
    <w:p>
      <w:pPr>
        <w:spacing w:after="0"/>
        <w:ind w:left="0"/>
        <w:jc w:val="both"/>
      </w:pPr>
      <w:r>
        <w:rPr>
          <w:rFonts w:ascii="Times New Roman"/>
          <w:b w:val="false"/>
          <w:i w:val="false"/>
          <w:color w:val="000000"/>
          <w:sz w:val="28"/>
        </w:rPr>
        <w:t>
      В строке 1.6 указывается железнодорожный вагон, предназначенный для обеспечения горячим питанием пассажиров в пути следования.</w:t>
      </w:r>
    </w:p>
    <w:p>
      <w:pPr>
        <w:spacing w:after="0"/>
        <w:ind w:left="0"/>
        <w:jc w:val="both"/>
      </w:pPr>
      <w:r>
        <w:rPr>
          <w:rFonts w:ascii="Times New Roman"/>
          <w:b w:val="false"/>
          <w:i w:val="false"/>
          <w:color w:val="000000"/>
          <w:sz w:val="28"/>
        </w:rPr>
        <w:t>
      В строке 1.7 указывается любые вагоны (железнодорожный вагон-салон, вагон-лаборатория, служебный и прочие), не включенные в определение СВ-вагоны, купейные двух и четырехместные, плацкартные, общие вагоны и вагоны-рестораны.</w:t>
      </w:r>
    </w:p>
    <w:p>
      <w:pPr>
        <w:spacing w:after="0"/>
        <w:ind w:left="0"/>
        <w:jc w:val="both"/>
      </w:pPr>
      <w:r>
        <w:rPr>
          <w:rFonts w:ascii="Times New Roman"/>
          <w:b w:val="false"/>
          <w:i w:val="false"/>
          <w:color w:val="000000"/>
          <w:sz w:val="28"/>
        </w:rPr>
        <w:t>
      В разделе 2 наличие пассажирских вагонов учитывается по депо приписки на железных дорогах. Учет парка пассажирских вагонов ведется в физических единицах с подразделением по видам перевозок: для перевозок пассажиров и ручной клади, для перевозки почты, для перевозки багажа и грузобагажа, прочие (рестораны, лаборатории, служебные и так далее). В зависимости от оборудования вагоны, предназначенные для перевозки пассажиров, делятся на мягкие, мягкожесткие, жесткие, купейные, жесткие открытые, межобластные с местами для сидения. Вместимость пассажирского транспортного средства – число сидячих и спальных мест и разрешенное число мест для стоящих пассажиров в пассажирском транспортном средстве, когда оно используется по назначению.</w:t>
      </w:r>
    </w:p>
    <w:p>
      <w:pPr>
        <w:spacing w:after="0"/>
        <w:ind w:left="0"/>
        <w:jc w:val="both"/>
      </w:pPr>
      <w:r>
        <w:rPr>
          <w:rFonts w:ascii="Times New Roman"/>
          <w:b w:val="false"/>
          <w:i w:val="false"/>
          <w:color w:val="000000"/>
          <w:sz w:val="28"/>
        </w:rPr>
        <w:t>
      Транспортные средства, имеющие одно или несколько купе для пассажиров, учитываются не в качестве багажных, а в качестве пассажирских вагонов.</w:t>
      </w:r>
    </w:p>
    <w:p>
      <w:pPr>
        <w:spacing w:after="0"/>
        <w:ind w:left="0"/>
        <w:jc w:val="both"/>
      </w:pPr>
      <w:r>
        <w:rPr>
          <w:rFonts w:ascii="Times New Roman"/>
          <w:b w:val="false"/>
          <w:i w:val="false"/>
          <w:color w:val="000000"/>
          <w:sz w:val="28"/>
        </w:rPr>
        <w:t>
      В разделе 3 почтовые вагоны, принадлежащие железнодорожному предприятию, считаются багажными вагонами, если они не имеют купе для пассажиров.</w:t>
      </w:r>
    </w:p>
    <w:p>
      <w:pPr>
        <w:spacing w:after="0"/>
        <w:ind w:left="0"/>
        <w:jc w:val="both"/>
      </w:pPr>
      <w:r>
        <w:rPr>
          <w:rFonts w:ascii="Times New Roman"/>
          <w:b w:val="false"/>
          <w:i w:val="false"/>
          <w:color w:val="000000"/>
          <w:sz w:val="28"/>
        </w:rPr>
        <w:t>
      В разделе 4 наличие грузовых вагонов определяется ежегодной инвентаризацией вагонов. По ее результатам определяется та исходная величина наличия вагонов, от которой ведется текущий учет в последующий период.</w:t>
      </w:r>
    </w:p>
    <w:p>
      <w:pPr>
        <w:spacing w:after="0"/>
        <w:ind w:left="0"/>
        <w:jc w:val="both"/>
      </w:pPr>
      <w:r>
        <w:rPr>
          <w:rFonts w:ascii="Times New Roman"/>
          <w:b w:val="false"/>
          <w:i w:val="false"/>
          <w:color w:val="000000"/>
          <w:sz w:val="28"/>
        </w:rPr>
        <w:t>
      В строке 1.1 к крытым вагонам относится товарный вагон, характеризуемый закрытой конструкцией (сплошные стенки до самого верха и крыша) и безопасностью, которую он обеспечивает перевозимым в нем грузам (возможность закрыть вагон на замок и опломбировать).</w:t>
      </w:r>
    </w:p>
    <w:p>
      <w:pPr>
        <w:spacing w:after="0"/>
        <w:ind w:left="0"/>
        <w:jc w:val="both"/>
      </w:pPr>
      <w:r>
        <w:rPr>
          <w:rFonts w:ascii="Times New Roman"/>
          <w:b w:val="false"/>
          <w:i w:val="false"/>
          <w:color w:val="000000"/>
          <w:sz w:val="28"/>
        </w:rPr>
        <w:t>
      В строке 1.2 к вагонам-платформам относится вагон без крыши и бортов или вагон без крыши с бортами высотой не более 60 сантиметров или опрокидывающаяся платформа обычного или специального типа.</w:t>
      </w:r>
    </w:p>
    <w:p>
      <w:pPr>
        <w:spacing w:after="0"/>
        <w:ind w:left="0"/>
        <w:jc w:val="both"/>
      </w:pPr>
      <w:r>
        <w:rPr>
          <w:rFonts w:ascii="Times New Roman"/>
          <w:b w:val="false"/>
          <w:i w:val="false"/>
          <w:color w:val="000000"/>
          <w:sz w:val="28"/>
        </w:rPr>
        <w:t>
      В строке 1.3 к полувагонам относится вагон без крыши с неоткидными бортами высотой более 60 см.</w:t>
      </w:r>
    </w:p>
    <w:p>
      <w:pPr>
        <w:spacing w:after="0"/>
        <w:ind w:left="0"/>
        <w:jc w:val="both"/>
      </w:pPr>
      <w:r>
        <w:rPr>
          <w:rFonts w:ascii="Times New Roman"/>
          <w:b w:val="false"/>
          <w:i w:val="false"/>
          <w:color w:val="000000"/>
          <w:sz w:val="28"/>
        </w:rPr>
        <w:t>
      В разделе 5 отражаются вагоны, принадлежащие предприятиям-потребителям услуг железнодорожного транспорта, то есть не принадлежащие данной дороге, но приписанные к ней предприятием-потребителем услуг железнодорожного транспорта.</w:t>
      </w:r>
    </w:p>
    <w:p>
      <w:pPr>
        <w:spacing w:after="0"/>
        <w:ind w:left="0"/>
        <w:jc w:val="both"/>
      </w:pPr>
      <w:r>
        <w:rPr>
          <w:rFonts w:ascii="Times New Roman"/>
          <w:b w:val="false"/>
          <w:i w:val="false"/>
          <w:color w:val="000000"/>
          <w:sz w:val="28"/>
        </w:rPr>
        <w:t>
      Раздел 5 заполняют все юридические лица, пользующиеся услугами в сфере железнодорожного транспорта, но основной вид деятельности которых не относится к кодам общего классификатора видов экономической деятельности 49.1 и 49.2 и не относящиеся к предприятиям-поставщикам услуг железнодорожного транспорта.</w:t>
      </w:r>
    </w:p>
    <w:bookmarkStart w:name="z65" w:id="107"/>
    <w:p>
      <w:pPr>
        <w:spacing w:after="0"/>
        <w:ind w:left="0"/>
        <w:jc w:val="both"/>
      </w:pPr>
      <w:r>
        <w:rPr>
          <w:rFonts w:ascii="Times New Roman"/>
          <w:b w:val="false"/>
          <w:i w:val="false"/>
          <w:color w:val="000000"/>
          <w:sz w:val="28"/>
        </w:rPr>
        <w:t>
      4.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p>
    <w:bookmarkEnd w:id="107"/>
    <w:bookmarkStart w:name="z66" w:id="108"/>
    <w:p>
      <w:pPr>
        <w:spacing w:after="0"/>
        <w:ind w:left="0"/>
        <w:jc w:val="both"/>
      </w:pPr>
      <w:r>
        <w:rPr>
          <w:rFonts w:ascii="Times New Roman"/>
          <w:b w:val="false"/>
          <w:i w:val="false"/>
          <w:color w:val="000000"/>
          <w:sz w:val="28"/>
        </w:rPr>
        <w:t>
      5. Арифметико-логический контроль:</w:t>
      </w:r>
    </w:p>
    <w:bookmarkEnd w:id="108"/>
    <w:p>
      <w:pPr>
        <w:spacing w:after="0"/>
        <w:ind w:left="0"/>
        <w:jc w:val="both"/>
      </w:pPr>
      <w:r>
        <w:rPr>
          <w:rFonts w:ascii="Times New Roman"/>
          <w:b w:val="false"/>
          <w:i w:val="false"/>
          <w:color w:val="000000"/>
          <w:sz w:val="28"/>
        </w:rPr>
        <w:t>
      1) Раздел 1 "Наличие локомотивов и автомотрис по видам":</w:t>
      </w:r>
    </w:p>
    <w:p>
      <w:pPr>
        <w:spacing w:after="0"/>
        <w:ind w:left="0"/>
        <w:jc w:val="both"/>
      </w:pPr>
      <w:r>
        <w:rPr>
          <w:rFonts w:ascii="Times New Roman"/>
          <w:b w:val="false"/>
          <w:i w:val="false"/>
          <w:color w:val="000000"/>
          <w:sz w:val="28"/>
        </w:rPr>
        <w:t xml:space="preserve">
      графа 1 =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граф 2-7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строк 1.1 и 1.2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2 =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строк 2.1-2.3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Раздел 2 "Наличие пассажирских вагонов по видам":</w:t>
      </w:r>
    </w:p>
    <w:p>
      <w:pPr>
        <w:spacing w:after="0"/>
        <w:ind w:left="0"/>
        <w:jc w:val="both"/>
      </w:pPr>
      <w:r>
        <w:rPr>
          <w:rFonts w:ascii="Times New Roman"/>
          <w:b w:val="false"/>
          <w:i w:val="false"/>
          <w:color w:val="000000"/>
          <w:sz w:val="28"/>
        </w:rPr>
        <w:t xml:space="preserve">
      графа 1 =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граф 2-7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строк 1.1-1.7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Раздел 3 "Наличие багажных вагонов":</w:t>
      </w:r>
    </w:p>
    <w:p>
      <w:pPr>
        <w:spacing w:after="0"/>
        <w:ind w:left="0"/>
        <w:jc w:val="both"/>
      </w:pPr>
      <w:r>
        <w:rPr>
          <w:rFonts w:ascii="Times New Roman"/>
          <w:b w:val="false"/>
          <w:i w:val="false"/>
          <w:color w:val="000000"/>
          <w:sz w:val="28"/>
        </w:rPr>
        <w:t xml:space="preserve">
      графа 1 =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граф 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Раздел 4 "Наличие грузовых вагонов, принадлежащих предприятиям – поставщикам услуг железнодорожного транспорта":</w:t>
      </w:r>
    </w:p>
    <w:p>
      <w:pPr>
        <w:spacing w:after="0"/>
        <w:ind w:left="0"/>
        <w:jc w:val="both"/>
      </w:pPr>
      <w:r>
        <w:rPr>
          <w:rFonts w:ascii="Times New Roman"/>
          <w:b w:val="false"/>
          <w:i w:val="false"/>
          <w:color w:val="000000"/>
          <w:sz w:val="28"/>
        </w:rPr>
        <w:t xml:space="preserve">
      графа 1 =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граф 2-7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строк 1.1-1.6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Раздел 5 "Наличие грузовых вагонов, принадлежащих предприятиям – потребителям услуг железнодорожного транспорта":</w:t>
      </w:r>
    </w:p>
    <w:p>
      <w:pPr>
        <w:spacing w:after="0"/>
        <w:ind w:left="0"/>
        <w:jc w:val="both"/>
      </w:pPr>
      <w:r>
        <w:rPr>
          <w:rFonts w:ascii="Times New Roman"/>
          <w:b w:val="false"/>
          <w:i w:val="false"/>
          <w:color w:val="000000"/>
          <w:sz w:val="28"/>
        </w:rPr>
        <w:t xml:space="preserve">
      графа 1 =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граф 2-7 для каждой строки.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2014 года № 66</w:t>
            </w:r>
          </w:p>
        </w:tc>
      </w:tr>
    </w:tbl>
    <w:p>
      <w:pPr>
        <w:spacing w:after="0"/>
        <w:ind w:left="0"/>
        <w:jc w:val="both"/>
      </w:pPr>
      <w:r>
        <w:rPr>
          <w:rFonts w:ascii="Times New Roman"/>
          <w:b w:val="false"/>
          <w:i w:val="false"/>
          <w:color w:val="ff0000"/>
          <w:sz w:val="28"/>
        </w:rPr>
        <w:t xml:space="preserve">
      Сноска. Приложение 13 в редакции приказа Председателя Комитета по статистике Министерства национальной экономики РК от 20.12.2016 </w:t>
      </w:r>
      <w:r>
        <w:rPr>
          <w:rFonts w:ascii="Times New Roman"/>
          <w:b w:val="false"/>
          <w:i w:val="false"/>
          <w:color w:val="ff0000"/>
          <w:sz w:val="28"/>
        </w:rPr>
        <w:t>№ 319</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9"/>
        <w:gridCol w:w="18"/>
        <w:gridCol w:w="1"/>
        <w:gridCol w:w="105"/>
        <w:gridCol w:w="1"/>
        <w:gridCol w:w="1"/>
        <w:gridCol w:w="12407"/>
        <w:gridCol w:w="1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9"/>
          <w:p>
            <w:pPr>
              <w:spacing w:after="20"/>
              <w:ind w:left="20"/>
              <w:jc w:val="both"/>
            </w:pPr>
          </w:p>
          <w:bookmarkEnd w:id="109"/>
          <w:p>
            <w:pPr>
              <w:spacing w:after="20"/>
              <w:ind w:left="20"/>
              <w:jc w:val="both"/>
            </w:pPr>
            <w:r>
              <w:drawing>
                <wp:inline distT="0" distB="0" distL="0" distR="0">
                  <wp:extent cx="18796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879600" cy="1206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i w:val="false"/>
                <w:color w:val="000000"/>
                <w:sz w:val="20"/>
              </w:rPr>
              <w:t>Конфиденциальность гарантируется органами государственной статистики</w:t>
            </w:r>
            <w:r>
              <w:rPr>
                <w:rFonts w:ascii="Times New Roman"/>
                <w:b w:val="false"/>
                <w:i w:val="false"/>
                <w:color w:val="000000"/>
                <w:sz w:val="20"/>
              </w:rPr>
              <w:t xml:space="preserve"> </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i w:val="false"/>
                <w:color w:val="000000"/>
                <w:sz w:val="20"/>
              </w:rPr>
              <w:t>Статистическая форма общегосударственно</w:t>
            </w:r>
            <w:r>
              <w:rPr>
                <w:rFonts w:ascii="Times New Roman"/>
                <w:b/>
                <w:i w:val="false"/>
                <w:color w:val="000000"/>
                <w:sz w:val="20"/>
              </w:rPr>
              <w:t>го</w:t>
            </w:r>
            <w:r>
              <w:rPr>
                <w:rFonts w:ascii="Times New Roman"/>
                <w:b/>
                <w:i w:val="false"/>
                <w:color w:val="000000"/>
                <w:sz w:val="20"/>
              </w:rPr>
              <w:t xml:space="preserve"> статистическо</w:t>
            </w:r>
            <w:r>
              <w:rPr>
                <w:rFonts w:ascii="Times New Roman"/>
                <w:b/>
                <w:i w:val="false"/>
                <w:color w:val="000000"/>
                <w:sz w:val="20"/>
              </w:rPr>
              <w:t xml:space="preserve">го </w:t>
            </w:r>
            <w:r>
              <w:rPr>
                <w:rFonts w:ascii="Times New Roman"/>
                <w:b/>
                <w:i w:val="false"/>
                <w:color w:val="000000"/>
                <w:sz w:val="20"/>
              </w:rPr>
              <w:t>наблюдени</w:t>
            </w:r>
            <w:r>
              <w:rPr>
                <w:rFonts w:ascii="Times New Roman"/>
                <w:b/>
                <w:i w:val="false"/>
                <w:color w:val="000000"/>
                <w:sz w:val="20"/>
              </w:rPr>
              <w:t>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0"/>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органдарына тапсырылады</w:t>
            </w:r>
            <w:r>
              <w:br/>
            </w:r>
            <w:r>
              <w:rPr>
                <w:rFonts w:ascii="Times New Roman"/>
                <w:b w:val="false"/>
                <w:i w:val="false"/>
                <w:color w:val="000000"/>
                <w:sz w:val="20"/>
              </w:rPr>
              <w:t>
Представляется территориальному органу статистики</w:t>
            </w:r>
          </w:p>
          <w:bookmarkEnd w:id="110"/>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1671"/>
              <w:gridCol w:w="1671"/>
              <w:gridCol w:w="1671"/>
              <w:gridCol w:w="2155"/>
              <w:gridCol w:w="1639"/>
            </w:tblGrid>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w:t>
                  </w:r>
                  <w:r>
                    <w:br/>
                  </w:r>
                  <w:r>
                    <w:rPr>
                      <w:rFonts w:ascii="Times New Roman"/>
                      <w:b/>
                      <w:i w:val="false"/>
                      <w:color w:val="000000"/>
                      <w:sz w:val="20"/>
                    </w:rPr>
                    <w:t>
до 1 часа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40 сағаттан артық</w:t>
                  </w:r>
                  <w:r>
                    <w:br/>
                  </w:r>
                  <w:r>
                    <w:rPr>
                      <w:rFonts w:ascii="Times New Roman"/>
                      <w:b/>
                      <w:i w:val="false"/>
                      <w:color w:val="000000"/>
                      <w:sz w:val="20"/>
                    </w:rPr>
                    <w:t>
более 40 часов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1"/>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bookmarkEnd w:id="111"/>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2"/>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11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3"/>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w:t>
            </w:r>
            <w:r>
              <w:rPr>
                <w:rFonts w:ascii="Times New Roman"/>
                <w:b/>
                <w:i w:val="false"/>
                <w:color w:val="000000"/>
                <w:sz w:val="20"/>
              </w:rPr>
              <w:t>ысан коды</w:t>
            </w:r>
            <w:r>
              <w:rPr>
                <w:rFonts w:ascii="Times New Roman"/>
                <w:b/>
                <w:i w:val="false"/>
                <w:color w:val="000000"/>
                <w:sz w:val="20"/>
              </w:rPr>
              <w:t xml:space="preserve"> 181112002</w:t>
            </w:r>
            <w:r>
              <w:br/>
            </w:r>
            <w:r>
              <w:rPr>
                <w:rFonts w:ascii="Times New Roman"/>
                <w:b w:val="false"/>
                <w:i w:val="false"/>
                <w:color w:val="000000"/>
                <w:sz w:val="20"/>
              </w:rPr>
              <w:t>
Код статистической формы 181112002</w:t>
            </w:r>
          </w:p>
          <w:bookmarkEnd w:id="113"/>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Қатынас түрлері бойынша әуе көлігінің жұмысы және көрсететін</w:t>
            </w:r>
            <w:r>
              <w:br/>
            </w:r>
            <w:r>
              <w:rPr>
                <w:rFonts w:ascii="Times New Roman"/>
                <w:b/>
                <w:i w:val="false"/>
                <w:color w:val="000000"/>
                <w:sz w:val="20"/>
              </w:rPr>
              <w:t>қызметтері туралы есеп</w:t>
            </w:r>
            <w:r>
              <w:br/>
            </w:r>
            <w:r>
              <w:rPr>
                <w:rFonts w:ascii="Times New Roman"/>
                <w:b/>
                <w:i w:val="false"/>
                <w:color w:val="000000"/>
                <w:sz w:val="20"/>
              </w:rPr>
              <w:t>
Отчет о работе и услугах воздушного транспорта</w:t>
            </w:r>
            <w:r>
              <w:br/>
            </w:r>
            <w:r>
              <w:rPr>
                <w:rFonts w:ascii="Times New Roman"/>
                <w:b/>
                <w:i w:val="false"/>
                <w:color w:val="000000"/>
                <w:sz w:val="20"/>
              </w:rPr>
              <w:t>по видам сообщений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4"/>
          <w:p>
            <w:pPr>
              <w:spacing w:after="20"/>
              <w:ind w:left="20"/>
              <w:jc w:val="both"/>
            </w:pPr>
            <w:r>
              <w:rPr>
                <w:rFonts w:ascii="Times New Roman"/>
                <w:b w:val="false"/>
                <w:i w:val="false"/>
                <w:color w:val="000000"/>
                <w:sz w:val="20"/>
              </w:rPr>
              <w:t>
</w:t>
            </w:r>
            <w:r>
              <w:rPr>
                <w:rFonts w:ascii="Times New Roman"/>
                <w:b/>
                <w:i w:val="false"/>
                <w:color w:val="000000"/>
                <w:sz w:val="20"/>
              </w:rPr>
              <w:t xml:space="preserve">2-ТР </w:t>
            </w:r>
            <w:r>
              <w:rPr>
                <w:rFonts w:ascii="Times New Roman"/>
                <w:b/>
                <w:i w:val="false"/>
                <w:color w:val="000000"/>
                <w:sz w:val="20"/>
              </w:rPr>
              <w:t>(әуе)</w:t>
            </w:r>
            <w:r>
              <w:br/>
            </w:r>
            <w:r>
              <w:rPr>
                <w:rFonts w:ascii="Times New Roman"/>
                <w:b w:val="false"/>
                <w:i w:val="false"/>
                <w:color w:val="000000"/>
                <w:sz w:val="20"/>
              </w:rPr>
              <w:t>
2-ТР (авиа)</w:t>
            </w:r>
          </w:p>
          <w:bookmarkEnd w:id="11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5"/>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bookmarkEnd w:id="1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6"/>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bookmarkEnd w:id="116"/>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7"/>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bookmarkEnd w:id="117"/>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8"/>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санына қарамастан, қызметінің негізгі түрі – жолаушылар әуе көлігі (Экономикалық қызмет түрлерінің номенклатурасы (бұдан әрі – ЭҚЖЖ, 51.1 кодына сәйкес), жүк әуе көлігі мен ғарыш көлік жүйесі (ЭҚЖЖ коды 51.2), сондай-ақ әуежайлар қызметтері (ЭҚЖЖ коды 52.23.2)</w:t>
            </w:r>
            <w:r>
              <w:rPr>
                <w:rFonts w:ascii="Times New Roman"/>
                <w:b w:val="false"/>
                <w:i w:val="false"/>
                <w:color w:val="000000"/>
                <w:sz w:val="20"/>
              </w:rPr>
              <w:t xml:space="preserve"> </w:t>
            </w:r>
            <w:r>
              <w:rPr>
                <w:rFonts w:ascii="Times New Roman"/>
                <w:b/>
                <w:i w:val="false"/>
                <w:color w:val="000000"/>
                <w:sz w:val="20"/>
              </w:rPr>
              <w:t>болып табылатын заңды тұлғалар және (немесе) олардың құрылымдық бөлімшелері тапсырады.</w:t>
            </w:r>
            <w:r>
              <w:br/>
            </w:r>
            <w:r>
              <w:rPr>
                <w:rFonts w:ascii="Times New Roman"/>
                <w:b w:val="false"/>
                <w:i w:val="false"/>
                <w:color w:val="000000"/>
                <w:sz w:val="20"/>
              </w:rPr>
              <w:t>
Представляют юридические лица и (или) их структурные подразделения, независимо от численности работников, с основным видом деятельности – воздушный пассажирский транспорт (согласно коду Номенклатуры видов экономической деятельности (далее – ОКЭД, код 51.1), воздушный грузовой транспорт и транспортная космическая система (код ОКЭД 51.2), а также деятельность аэропортов (код ОКЭД 52.23.2).</w:t>
            </w:r>
          </w:p>
          <w:bookmarkEnd w:id="118"/>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9"/>
          <w:p>
            <w:pPr>
              <w:spacing w:after="20"/>
              <w:ind w:left="20"/>
              <w:jc w:val="both"/>
            </w:pPr>
            <w:r>
              <w:rPr>
                <w:rFonts w:ascii="Times New Roman"/>
                <w:b w:val="false"/>
                <w:i w:val="false"/>
                <w:color w:val="000000"/>
                <w:sz w:val="20"/>
              </w:rPr>
              <w:t>
</w:t>
            </w:r>
            <w:r>
              <w:rPr>
                <w:rFonts w:ascii="Times New Roman"/>
                <w:b/>
                <w:i w:val="false"/>
                <w:color w:val="000000"/>
                <w:sz w:val="20"/>
              </w:rPr>
              <w:t xml:space="preserve">Тапсыру мерзімі – есепті кезеңнен кейінгі 10 сәуірге (қоса алғанда) дейін </w:t>
            </w:r>
            <w:r>
              <w:br/>
            </w:r>
            <w:r>
              <w:rPr>
                <w:rFonts w:ascii="Times New Roman"/>
                <w:b w:val="false"/>
                <w:i w:val="false"/>
                <w:color w:val="000000"/>
                <w:sz w:val="20"/>
              </w:rPr>
              <w:t>
Срок представления – до 10 апреля (включительно) после отчетного периода</w:t>
            </w:r>
          </w:p>
          <w:bookmarkEnd w:id="119"/>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0"/>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120"/>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489"/>
        <w:gridCol w:w="9811"/>
      </w:tblGrid>
      <w:tr>
        <w:trPr>
          <w:trHeight w:val="30" w:hRule="atLeast"/>
        </w:trPr>
        <w:tc>
          <w:tcPr>
            <w:tcW w:w="2489" w:type="dxa"/>
            <w:tcBorders/>
            <w:tcMar>
              <w:top w:w="15" w:type="dxa"/>
              <w:left w:w="15" w:type="dxa"/>
              <w:bottom w:w="15" w:type="dxa"/>
              <w:right w:w="15" w:type="dxa"/>
            </w:tcMar>
            <w:vAlign w:val="center"/>
          </w:tcPr>
          <w:bookmarkStart w:name="z136" w:id="121"/>
          <w:p>
            <w:pPr>
              <w:spacing w:after="20"/>
              <w:ind w:left="20"/>
              <w:jc w:val="both"/>
            </w:pPr>
            <w:r>
              <w:rPr>
                <w:rFonts w:ascii="Times New Roman"/>
                <w:b w:val="false"/>
                <w:i w:val="false"/>
                <w:color w:val="000000"/>
                <w:sz w:val="20"/>
              </w:rPr>
              <w:t>
</w:t>
            </w:r>
            <w:r>
              <w:rPr>
                <w:rFonts w:ascii="Times New Roman"/>
                <w:b/>
                <w:i w:val="false"/>
                <w:color w:val="000000"/>
                <w:sz w:val="20"/>
              </w:rPr>
              <w:t>(5-таңбалы ЭҚЖЖ) экономикалық қызмет түрлерінің номенклатурасына сәйкес қызмет түрін көрсетіңіз</w:t>
            </w:r>
            <w:r>
              <w:rPr>
                <w:rFonts w:ascii="Times New Roman"/>
                <w:b/>
                <w:i w:val="false"/>
                <w:color w:val="000000"/>
                <w:sz w:val="20"/>
              </w:rPr>
              <w:t>.</w:t>
            </w:r>
            <w:r>
              <w:br/>
            </w:r>
            <w:r>
              <w:rPr>
                <w:rFonts w:ascii="Times New Roman"/>
                <w:b w:val="false"/>
                <w:i w:val="false"/>
                <w:color w:val="000000"/>
                <w:sz w:val="20"/>
              </w:rPr>
              <w:t>
Укажите вид деятельности согласно номенклатуры видов экономической деятельности (ОКЭД 5-ти значный).</w:t>
            </w:r>
          </w:p>
          <w:bookmarkEnd w:id="121"/>
        </w:tc>
        <w:tc>
          <w:tcPr>
            <w:tcW w:w="981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22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226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37" w:id="122"/>
    <w:p>
      <w:pPr>
        <w:spacing w:after="0"/>
        <w:ind w:left="0"/>
        <w:jc w:val="both"/>
      </w:pPr>
      <w:r>
        <w:rPr>
          <w:rFonts w:ascii="Times New Roman"/>
          <w:b w:val="false"/>
          <w:i w:val="false"/>
          <w:color w:val="000000"/>
          <w:sz w:val="28"/>
        </w:rPr>
        <w:t xml:space="preserve">
      </w:t>
      </w:r>
      <w:r>
        <w:rPr>
          <w:rFonts w:ascii="Times New Roman"/>
          <w:b/>
          <w:i w:val="false"/>
          <w:color w:val="000000"/>
          <w:sz w:val="28"/>
        </w:rPr>
        <w:t>1. Қатынас түрлері бойынша жолаушылар тасымалдау қызметтерінің көлемін көрсетіңіз</w:t>
      </w:r>
    </w:p>
    <w:bookmarkEnd w:id="122"/>
    <w:bookmarkStart w:name="z138" w:id="123"/>
    <w:p>
      <w:pPr>
        <w:spacing w:after="0"/>
        <w:ind w:left="0"/>
        <w:jc w:val="both"/>
      </w:pPr>
      <w:r>
        <w:rPr>
          <w:rFonts w:ascii="Times New Roman"/>
          <w:b w:val="false"/>
          <w:i w:val="false"/>
          <w:color w:val="000000"/>
          <w:sz w:val="28"/>
        </w:rPr>
        <w:t>
          Укажите объем услуг по перевозке пассажиров по видам сообщений</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1"/>
        <w:gridCol w:w="1907"/>
        <w:gridCol w:w="1859"/>
        <w:gridCol w:w="2800"/>
        <w:gridCol w:w="3073"/>
      </w:tblGrid>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4"/>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w:t>
            </w:r>
            <w:r>
              <w:rPr>
                <w:rFonts w:ascii="Times New Roman"/>
                <w:b/>
                <w:i w:val="false"/>
                <w:color w:val="000000"/>
                <w:sz w:val="20"/>
              </w:rPr>
              <w:t>Код строки</w:t>
            </w:r>
          </w:p>
          <w:bookmarkEnd w:id="124"/>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w:t>
            </w:r>
            <w:r>
              <w:rPr>
                <w:rFonts w:ascii="Times New Roman"/>
                <w:b/>
                <w:i w:val="false"/>
                <w:color w:val="000000"/>
                <w:sz w:val="20"/>
              </w:rPr>
              <w:t>Наименование показателя</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адам</w:t>
            </w:r>
            <w:r>
              <w:br/>
            </w:r>
            <w:r>
              <w:rPr>
                <w:rFonts w:ascii="Times New Roman"/>
                <w:b w:val="false"/>
                <w:i w:val="false"/>
                <w:color w:val="000000"/>
                <w:sz w:val="20"/>
              </w:rPr>
              <w:t>
</w:t>
            </w:r>
            <w:r>
              <w:rPr>
                <w:rFonts w:ascii="Times New Roman"/>
                <w:b/>
                <w:i w:val="false"/>
                <w:color w:val="000000"/>
                <w:sz w:val="20"/>
              </w:rPr>
              <w:t>Перевезено пассажиров, человек</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мың жолаушы-километр</w:t>
            </w:r>
            <w:r>
              <w:br/>
            </w:r>
            <w:r>
              <w:rPr>
                <w:rFonts w:ascii="Times New Roman"/>
                <w:b w:val="false"/>
                <w:i w:val="false"/>
                <w:color w:val="000000"/>
                <w:sz w:val="20"/>
              </w:rPr>
              <w:t>
</w:t>
            </w:r>
            <w:r>
              <w:rPr>
                <w:rFonts w:ascii="Times New Roman"/>
                <w:b/>
                <w:i w:val="false"/>
                <w:color w:val="000000"/>
                <w:sz w:val="20"/>
              </w:rPr>
              <w:t>Пассажирооборот, тыс</w:t>
            </w:r>
            <w:r>
              <w:rPr>
                <w:rFonts w:ascii="Times New Roman"/>
                <w:b/>
                <w:i w:val="false"/>
                <w:color w:val="000000"/>
                <w:sz w:val="20"/>
              </w:rPr>
              <w:t xml:space="preserve">яч </w:t>
            </w:r>
            <w:r>
              <w:rPr>
                <w:rFonts w:ascii="Times New Roman"/>
                <w:b/>
                <w:i w:val="false"/>
                <w:color w:val="000000"/>
                <w:sz w:val="20"/>
              </w:rPr>
              <w:t>п</w:t>
            </w:r>
            <w:r>
              <w:rPr>
                <w:rFonts w:ascii="Times New Roman"/>
                <w:b/>
                <w:i w:val="false"/>
                <w:color w:val="000000"/>
                <w:sz w:val="20"/>
              </w:rPr>
              <w:t>ассажиро-</w:t>
            </w:r>
            <w:r>
              <w:rPr>
                <w:rFonts w:ascii="Times New Roman"/>
                <w:b/>
                <w:i w:val="false"/>
                <w:color w:val="000000"/>
                <w:sz w:val="20"/>
              </w:rPr>
              <w:t>к</w:t>
            </w:r>
            <w:r>
              <w:rPr>
                <w:rFonts w:ascii="Times New Roman"/>
                <w:b/>
                <w:i w:val="false"/>
                <w:color w:val="000000"/>
                <w:sz w:val="20"/>
              </w:rPr>
              <w:t>илометров</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тасымалынан түскен табыс, мың теңге</w:t>
            </w:r>
            <w:r>
              <w:br/>
            </w:r>
            <w:r>
              <w:rPr>
                <w:rFonts w:ascii="Times New Roman"/>
                <w:b w:val="false"/>
                <w:i w:val="false"/>
                <w:color w:val="000000"/>
                <w:sz w:val="20"/>
              </w:rPr>
              <w:t>
</w:t>
            </w:r>
            <w:r>
              <w:rPr>
                <w:rFonts w:ascii="Times New Roman"/>
                <w:b/>
                <w:i w:val="false"/>
                <w:color w:val="000000"/>
                <w:sz w:val="20"/>
              </w:rPr>
              <w:t>Доходы от перевозки пассажиров</w:t>
            </w:r>
            <w:r>
              <w:rPr>
                <w:rFonts w:ascii="Times New Roman"/>
                <w:b/>
                <w:i w:val="false"/>
                <w:color w:val="000000"/>
                <w:sz w:val="20"/>
              </w:rPr>
              <w:t>, тысяч тенге</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5"/>
          <w:p>
            <w:pPr>
              <w:spacing w:after="20"/>
              <w:ind w:left="20"/>
              <w:jc w:val="both"/>
            </w:pPr>
            <w:r>
              <w:rPr>
                <w:rFonts w:ascii="Times New Roman"/>
                <w:b w:val="false"/>
                <w:i w:val="false"/>
                <w:color w:val="000000"/>
                <w:sz w:val="20"/>
              </w:rPr>
              <w:t>
1</w:t>
            </w:r>
          </w:p>
          <w:bookmarkEnd w:id="125"/>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арлығы</w:t>
            </w:r>
            <w:r>
              <w:br/>
            </w:r>
            <w:r>
              <w:rPr>
                <w:rFonts w:ascii="Times New Roman"/>
                <w:b w:val="false"/>
                <w:i w:val="false"/>
                <w:color w:val="000000"/>
                <w:sz w:val="20"/>
              </w:rPr>
              <w:t>
Всего</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6"/>
          <w:p>
            <w:pPr>
              <w:spacing w:after="20"/>
              <w:ind w:left="20"/>
              <w:jc w:val="both"/>
            </w:pPr>
            <w:r>
              <w:rPr>
                <w:rFonts w:ascii="Times New Roman"/>
                <w:b w:val="false"/>
                <w:i w:val="false"/>
                <w:color w:val="000000"/>
                <w:sz w:val="20"/>
              </w:rPr>
              <w:t>
1.1</w:t>
            </w:r>
          </w:p>
          <w:bookmarkEnd w:id="126"/>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r>
              <w:rPr>
                <w:rFonts w:ascii="Times New Roman"/>
                <w:b/>
                <w:i w:val="false"/>
                <w:color w:val="000000"/>
                <w:sz w:val="20"/>
              </w:rPr>
              <w:t>алықаралық</w:t>
            </w:r>
            <w:r>
              <w:br/>
            </w:r>
            <w:r>
              <w:rPr>
                <w:rFonts w:ascii="Times New Roman"/>
                <w:b w:val="false"/>
                <w:i w:val="false"/>
                <w:color w:val="000000"/>
                <w:sz w:val="20"/>
              </w:rPr>
              <w:t>
международное</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7"/>
          <w:p>
            <w:pPr>
              <w:spacing w:after="20"/>
              <w:ind w:left="20"/>
              <w:jc w:val="both"/>
            </w:pPr>
            <w:r>
              <w:rPr>
                <w:rFonts w:ascii="Times New Roman"/>
                <w:b w:val="false"/>
                <w:i w:val="false"/>
                <w:color w:val="000000"/>
                <w:sz w:val="20"/>
              </w:rPr>
              <w:t>
1.2</w:t>
            </w:r>
          </w:p>
          <w:bookmarkEnd w:id="127"/>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республикаішілік</w:t>
            </w:r>
            <w:r>
              <w:br/>
            </w:r>
            <w:r>
              <w:rPr>
                <w:rFonts w:ascii="Times New Roman"/>
                <w:b w:val="false"/>
                <w:i w:val="false"/>
                <w:color w:val="000000"/>
                <w:sz w:val="20"/>
              </w:rPr>
              <w:t>
внутриреспубликанское</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5" w:id="128"/>
    <w:p>
      <w:pPr>
        <w:spacing w:after="0"/>
        <w:ind w:left="0"/>
        <w:jc w:val="both"/>
      </w:pPr>
      <w:r>
        <w:rPr>
          <w:rFonts w:ascii="Times New Roman"/>
          <w:b w:val="false"/>
          <w:i w:val="false"/>
          <w:color w:val="000000"/>
          <w:sz w:val="28"/>
        </w:rPr>
        <w:t xml:space="preserve">
      </w:t>
      </w:r>
      <w:r>
        <w:rPr>
          <w:rFonts w:ascii="Times New Roman"/>
          <w:b/>
          <w:i w:val="false"/>
          <w:color w:val="000000"/>
          <w:sz w:val="28"/>
        </w:rPr>
        <w:t>2. Қатынас түрлері бойынша жүк тасымалдау қызметтерінің көлемін көрсетіңіз</w:t>
      </w:r>
    </w:p>
    <w:bookmarkEnd w:id="128"/>
    <w:bookmarkStart w:name="z146" w:id="129"/>
    <w:p>
      <w:pPr>
        <w:spacing w:after="0"/>
        <w:ind w:left="0"/>
        <w:jc w:val="both"/>
      </w:pPr>
      <w:r>
        <w:rPr>
          <w:rFonts w:ascii="Times New Roman"/>
          <w:b w:val="false"/>
          <w:i w:val="false"/>
          <w:color w:val="000000"/>
          <w:sz w:val="28"/>
        </w:rPr>
        <w:t>
          Укажите объем услуг по перевозке грузов по видам сообщений</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4"/>
        <w:gridCol w:w="984"/>
        <w:gridCol w:w="2558"/>
        <w:gridCol w:w="1446"/>
        <w:gridCol w:w="3185"/>
        <w:gridCol w:w="165"/>
        <w:gridCol w:w="333"/>
        <w:gridCol w:w="751"/>
        <w:gridCol w:w="752"/>
        <w:gridCol w:w="752"/>
      </w:tblGrid>
      <w:tr>
        <w:trPr/>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0"/>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w:t>
            </w:r>
            <w:r>
              <w:rPr>
                <w:rFonts w:ascii="Times New Roman"/>
                <w:b/>
                <w:i w:val="false"/>
                <w:color w:val="000000"/>
                <w:sz w:val="20"/>
              </w:rPr>
              <w:t>Код строки</w:t>
            </w:r>
          </w:p>
          <w:bookmarkEnd w:id="130"/>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w:t>
            </w:r>
            <w:r>
              <w:rPr>
                <w:rFonts w:ascii="Times New Roman"/>
                <w:b/>
                <w:i w:val="false"/>
                <w:color w:val="000000"/>
                <w:sz w:val="20"/>
              </w:rPr>
              <w:t>Наименование показателя</w:t>
            </w:r>
          </w:p>
        </w:tc>
        <w:tc>
          <w:tcPr>
            <w:tcW w:w="2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r>
              <w:br/>
            </w:r>
            <w:r>
              <w:rPr>
                <w:rFonts w:ascii="Times New Roman"/>
                <w:b w:val="false"/>
                <w:i w:val="false"/>
                <w:color w:val="000000"/>
                <w:sz w:val="20"/>
              </w:rPr>
              <w:t>
</w:t>
            </w:r>
            <w:r>
              <w:rPr>
                <w:rFonts w:ascii="Times New Roman"/>
                <w:b/>
                <w:i w:val="false"/>
                <w:color w:val="000000"/>
                <w:sz w:val="20"/>
              </w:rPr>
              <w:t>Перевезено (транспортировано) грузов, багажа, грузобагажа, тонн</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мың тонна-километр</w:t>
            </w:r>
            <w:r>
              <w:br/>
            </w:r>
            <w:r>
              <w:rPr>
                <w:rFonts w:ascii="Times New Roman"/>
                <w:b w:val="false"/>
                <w:i w:val="false"/>
                <w:color w:val="000000"/>
                <w:sz w:val="20"/>
              </w:rPr>
              <w:t>
</w:t>
            </w:r>
            <w:r>
              <w:rPr>
                <w:rFonts w:ascii="Times New Roman"/>
                <w:b/>
                <w:i w:val="false"/>
                <w:color w:val="000000"/>
                <w:sz w:val="20"/>
              </w:rPr>
              <w:t>Грузооборот, тыс</w:t>
            </w:r>
            <w:r>
              <w:rPr>
                <w:rFonts w:ascii="Times New Roman"/>
                <w:b/>
                <w:i w:val="false"/>
                <w:color w:val="000000"/>
                <w:sz w:val="20"/>
              </w:rPr>
              <w:t xml:space="preserve">яч </w:t>
            </w:r>
            <w:r>
              <w:rPr>
                <w:rFonts w:ascii="Times New Roman"/>
                <w:b/>
                <w:i w:val="false"/>
                <w:color w:val="000000"/>
                <w:sz w:val="20"/>
              </w:rPr>
              <w:t>т</w:t>
            </w:r>
            <w:r>
              <w:rPr>
                <w:rFonts w:ascii="Times New Roman"/>
                <w:b/>
                <w:i w:val="false"/>
                <w:color w:val="000000"/>
                <w:sz w:val="20"/>
              </w:rPr>
              <w:t>онно-</w:t>
            </w:r>
            <w:r>
              <w:rPr>
                <w:rFonts w:ascii="Times New Roman"/>
                <w:b/>
                <w:i w:val="false"/>
                <w:color w:val="000000"/>
                <w:sz w:val="20"/>
              </w:rPr>
              <w:t>к</w:t>
            </w:r>
            <w:r>
              <w:rPr>
                <w:rFonts w:ascii="Times New Roman"/>
                <w:b/>
                <w:i w:val="false"/>
                <w:color w:val="000000"/>
                <w:sz w:val="20"/>
              </w:rPr>
              <w:t>илометров</w:t>
            </w:r>
          </w:p>
        </w:tc>
        <w:tc>
          <w:tcPr>
            <w:tcW w:w="3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r>
              <w:br/>
            </w:r>
            <w:r>
              <w:rPr>
                <w:rFonts w:ascii="Times New Roman"/>
                <w:b w:val="false"/>
                <w:i w:val="false"/>
                <w:color w:val="000000"/>
                <w:sz w:val="20"/>
              </w:rPr>
              <w:t>
</w:t>
            </w:r>
            <w:r>
              <w:rPr>
                <w:rFonts w:ascii="Times New Roman"/>
                <w:b/>
                <w:i w:val="false"/>
                <w:color w:val="000000"/>
                <w:sz w:val="20"/>
              </w:rPr>
              <w:t>Доходы от перевозки (транспортировки) грузов, багажа, грузобагажа,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1"/>
          <w:p>
            <w:pPr>
              <w:spacing w:after="20"/>
              <w:ind w:left="20"/>
              <w:jc w:val="both"/>
            </w:pPr>
            <w:r>
              <w:rPr>
                <w:rFonts w:ascii="Times New Roman"/>
                <w:b w:val="false"/>
                <w:i w:val="false"/>
                <w:color w:val="000000"/>
                <w:sz w:val="20"/>
              </w:rPr>
              <w:t>
1</w:t>
            </w:r>
          </w:p>
          <w:bookmarkEnd w:id="131"/>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арлығы</w:t>
            </w:r>
            <w:r>
              <w:br/>
            </w:r>
            <w:r>
              <w:rPr>
                <w:rFonts w:ascii="Times New Roman"/>
                <w:b w:val="false"/>
                <w:i w:val="false"/>
                <w:color w:val="000000"/>
                <w:sz w:val="20"/>
              </w:rPr>
              <w:t>
Всего</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2"/>
          <w:p>
            <w:pPr>
              <w:spacing w:after="20"/>
              <w:ind w:left="20"/>
              <w:jc w:val="both"/>
            </w:pPr>
            <w:r>
              <w:rPr>
                <w:rFonts w:ascii="Times New Roman"/>
                <w:b w:val="false"/>
                <w:i w:val="false"/>
                <w:color w:val="000000"/>
                <w:sz w:val="20"/>
              </w:rPr>
              <w:t>
1.1</w:t>
            </w:r>
          </w:p>
          <w:bookmarkEnd w:id="132"/>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r>
              <w:br/>
            </w:r>
            <w:r>
              <w:rPr>
                <w:rFonts w:ascii="Times New Roman"/>
                <w:b w:val="false"/>
                <w:i w:val="false"/>
                <w:color w:val="000000"/>
                <w:sz w:val="20"/>
              </w:rPr>
              <w:t>международное</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3"/>
          <w:p>
            <w:pPr>
              <w:spacing w:after="20"/>
              <w:ind w:left="20"/>
              <w:jc w:val="both"/>
            </w:pPr>
            <w:r>
              <w:rPr>
                <w:rFonts w:ascii="Times New Roman"/>
                <w:b w:val="false"/>
                <w:i w:val="false"/>
                <w:color w:val="000000"/>
                <w:sz w:val="20"/>
              </w:rPr>
              <w:t>
1.2</w:t>
            </w:r>
          </w:p>
          <w:bookmarkEnd w:id="133"/>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республикаішілік</w:t>
            </w:r>
            <w:r>
              <w:br/>
            </w:r>
            <w:r>
              <w:rPr>
                <w:rFonts w:ascii="Times New Roman"/>
                <w:b w:val="false"/>
                <w:i w:val="false"/>
                <w:color w:val="000000"/>
                <w:sz w:val="20"/>
              </w:rPr>
              <w:t>внутриреспубликанское</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4" w:id="134"/>
    <w:p>
      <w:pPr>
        <w:spacing w:after="0"/>
        <w:ind w:left="0"/>
        <w:jc w:val="both"/>
      </w:pPr>
      <w:r>
        <w:rPr>
          <w:rFonts w:ascii="Times New Roman"/>
          <w:b w:val="false"/>
          <w:i w:val="false"/>
          <w:color w:val="000000"/>
          <w:sz w:val="28"/>
        </w:rPr>
        <w:t xml:space="preserve">
      </w:t>
      </w:r>
      <w:r>
        <w:rPr>
          <w:rFonts w:ascii="Times New Roman"/>
          <w:b/>
          <w:i w:val="false"/>
          <w:color w:val="000000"/>
          <w:sz w:val="28"/>
        </w:rPr>
        <w:t>3. Қосалқы көлік қызметтері және көлік құралдарын экипажымен қоса жалға беруден түскен табыстарды көрсетіңіз, мың теңге</w:t>
      </w:r>
      <w:r>
        <w:br/>
      </w:r>
      <w:r>
        <w:rPr>
          <w:rFonts w:ascii="Times New Roman"/>
          <w:b w:val="false"/>
          <w:i w:val="false"/>
          <w:color w:val="000000"/>
          <w:sz w:val="28"/>
        </w:rPr>
        <w:t xml:space="preserve">    Укажите доходы от вспомогательной транспортной деятельности и от сдачи в аренду транспортных средств с экипажем, тысяч тенге</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7030"/>
        <w:gridCol w:w="263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5"/>
          <w:p>
            <w:pPr>
              <w:spacing w:after="20"/>
              <w:ind w:left="20"/>
              <w:jc w:val="both"/>
            </w:pPr>
            <w:r>
              <w:rPr>
                <w:rFonts w:ascii="Times New Roman"/>
                <w:b w:val="false"/>
                <w:i w:val="false"/>
                <w:color w:val="000000"/>
                <w:sz w:val="20"/>
              </w:rPr>
              <w:t>
</w:t>
            </w:r>
            <w:r>
              <w:rPr>
                <w:rFonts w:ascii="Times New Roman"/>
                <w:b/>
                <w:i w:val="false"/>
                <w:color w:val="000000"/>
                <w:sz w:val="20"/>
              </w:rPr>
              <w:t>Жол коды</w:t>
            </w:r>
            <w:r>
              <w:br/>
            </w:r>
            <w:r>
              <w:rPr>
                <w:rFonts w:ascii="Times New Roman"/>
                <w:b w:val="false"/>
                <w:i w:val="false"/>
                <w:color w:val="000000"/>
                <w:sz w:val="20"/>
              </w:rPr>
              <w:t>Код строки</w:t>
            </w:r>
          </w:p>
          <w:bookmarkEnd w:id="135"/>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r>
              <w:br/>
            </w:r>
            <w:r>
              <w:rPr>
                <w:rFonts w:ascii="Times New Roman"/>
                <w:b w:val="false"/>
                <w:i w:val="false"/>
                <w:color w:val="000000"/>
                <w:sz w:val="20"/>
              </w:rPr>
              <w:t>Наименование показателя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6"/>
          <w:p>
            <w:pPr>
              <w:spacing w:after="20"/>
              <w:ind w:left="20"/>
              <w:jc w:val="both"/>
            </w:pPr>
            <w:r>
              <w:rPr>
                <w:rFonts w:ascii="Times New Roman"/>
                <w:b w:val="false"/>
                <w:i w:val="false"/>
                <w:color w:val="000000"/>
                <w:sz w:val="20"/>
              </w:rPr>
              <w:t>
А</w:t>
            </w:r>
          </w:p>
          <w:bookmarkEnd w:id="136"/>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7"/>
          <w:p>
            <w:pPr>
              <w:spacing w:after="20"/>
              <w:ind w:left="20"/>
              <w:jc w:val="both"/>
            </w:pPr>
            <w:r>
              <w:rPr>
                <w:rFonts w:ascii="Times New Roman"/>
                <w:b w:val="false"/>
                <w:i w:val="false"/>
                <w:color w:val="000000"/>
                <w:sz w:val="20"/>
              </w:rPr>
              <w:t>
1</w:t>
            </w:r>
          </w:p>
          <w:bookmarkEnd w:id="137"/>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w:t>
            </w:r>
            <w:r>
              <w:rPr>
                <w:rFonts w:ascii="Times New Roman"/>
                <w:b/>
                <w:i w:val="false"/>
                <w:color w:val="000000"/>
                <w:sz w:val="20"/>
              </w:rPr>
              <w:t xml:space="preserve"> көлік қызметінен </w:t>
            </w:r>
            <w:r>
              <w:rPr>
                <w:rFonts w:ascii="Times New Roman"/>
                <w:b/>
                <w:i w:val="false"/>
                <w:color w:val="000000"/>
                <w:sz w:val="20"/>
              </w:rPr>
              <w:t>түскен табыс</w:t>
            </w:r>
            <w:r>
              <w:br/>
            </w:r>
            <w:r>
              <w:rPr>
                <w:rFonts w:ascii="Times New Roman"/>
                <w:b w:val="false"/>
                <w:i w:val="false"/>
                <w:color w:val="000000"/>
                <w:sz w:val="20"/>
              </w:rPr>
              <w:t>Доходы от вспомогательной транспортной деятельности</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8"/>
          <w:p>
            <w:pPr>
              <w:spacing w:after="20"/>
              <w:ind w:left="20"/>
              <w:jc w:val="both"/>
            </w:pPr>
            <w:r>
              <w:rPr>
                <w:rFonts w:ascii="Times New Roman"/>
                <w:b w:val="false"/>
                <w:i w:val="false"/>
                <w:color w:val="000000"/>
                <w:sz w:val="20"/>
              </w:rPr>
              <w:t>
2</w:t>
            </w:r>
          </w:p>
          <w:bookmarkEnd w:id="138"/>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құралдарын экипажымен қоса жалға беруден түскен табыс</w:t>
            </w:r>
            <w:r>
              <w:br/>
            </w:r>
            <w:r>
              <w:rPr>
                <w:rFonts w:ascii="Times New Roman"/>
                <w:b w:val="false"/>
                <w:i w:val="false"/>
                <w:color w:val="000000"/>
                <w:sz w:val="20"/>
              </w:rPr>
              <w:t>Доходы от сдачи в аренду транспортных средств с экипажем</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9" w:id="139"/>
    <w:p>
      <w:pPr>
        <w:spacing w:after="0"/>
        <w:ind w:left="0"/>
        <w:jc w:val="both"/>
      </w:pPr>
      <w:r>
        <w:rPr>
          <w:rFonts w:ascii="Times New Roman"/>
          <w:b w:val="false"/>
          <w:i w:val="false"/>
          <w:color w:val="000000"/>
          <w:sz w:val="28"/>
        </w:rPr>
        <w:t xml:space="preserve">
      </w:t>
      </w:r>
      <w:r>
        <w:rPr>
          <w:rFonts w:ascii="Times New Roman"/>
          <w:b/>
          <w:i w:val="false"/>
          <w:color w:val="000000"/>
          <w:sz w:val="28"/>
        </w:rPr>
        <w:t>4. Әуе көлігі жұмысының негізгі көрсеткіштерін көрсетіңіз</w:t>
      </w:r>
      <w:r>
        <w:br/>
      </w:r>
      <w:r>
        <w:rPr>
          <w:rFonts w:ascii="Times New Roman"/>
          <w:b w:val="false"/>
          <w:i w:val="false"/>
          <w:color w:val="000000"/>
          <w:sz w:val="28"/>
        </w:rPr>
        <w:t xml:space="preserve">    Укажите основные показатели работы воздушного транспорта</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942"/>
        <w:gridCol w:w="2072"/>
        <w:gridCol w:w="2072"/>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0"/>
          <w:p>
            <w:pPr>
              <w:spacing w:after="20"/>
              <w:ind w:left="20"/>
              <w:jc w:val="both"/>
            </w:pPr>
            <w:r>
              <w:rPr>
                <w:rFonts w:ascii="Times New Roman"/>
                <w:b w:val="false"/>
                <w:i w:val="false"/>
                <w:color w:val="000000"/>
                <w:sz w:val="20"/>
              </w:rPr>
              <w:t>
</w:t>
            </w:r>
            <w:r>
              <w:rPr>
                <w:rFonts w:ascii="Times New Roman"/>
                <w:b/>
                <w:i w:val="false"/>
                <w:color w:val="000000"/>
                <w:sz w:val="20"/>
              </w:rPr>
              <w:t>Жол коды</w:t>
            </w:r>
            <w:r>
              <w:br/>
            </w:r>
            <w:r>
              <w:rPr>
                <w:rFonts w:ascii="Times New Roman"/>
                <w:b w:val="false"/>
                <w:i w:val="false"/>
                <w:color w:val="000000"/>
                <w:sz w:val="20"/>
              </w:rPr>
              <w:t>Код строки</w:t>
            </w:r>
          </w:p>
          <w:bookmarkEnd w:id="140"/>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r>
              <w:br/>
            </w:r>
            <w:r>
              <w:rPr>
                <w:rFonts w:ascii="Times New Roman"/>
                <w:b w:val="false"/>
                <w:i w:val="false"/>
                <w:color w:val="000000"/>
                <w:sz w:val="20"/>
              </w:rPr>
              <w:t>Наименование показателя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r>
              <w:br/>
            </w:r>
            <w:r>
              <w:rPr>
                <w:rFonts w:ascii="Times New Roman"/>
                <w:b w:val="false"/>
                <w:i w:val="false"/>
                <w:color w:val="000000"/>
                <w:sz w:val="20"/>
              </w:rPr>
              <w:t>Международные</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w:t>
            </w:r>
            <w:r>
              <w:br/>
            </w:r>
            <w:r>
              <w:rPr>
                <w:rFonts w:ascii="Times New Roman"/>
                <w:b w:val="false"/>
                <w:i w:val="false"/>
                <w:color w:val="000000"/>
                <w:sz w:val="20"/>
              </w:rPr>
              <w:t>Внутренние</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1"/>
          <w:p>
            <w:pPr>
              <w:spacing w:after="20"/>
              <w:ind w:left="20"/>
              <w:jc w:val="both"/>
            </w:pPr>
            <w:r>
              <w:rPr>
                <w:rFonts w:ascii="Times New Roman"/>
                <w:b w:val="false"/>
                <w:i w:val="false"/>
                <w:color w:val="000000"/>
                <w:sz w:val="20"/>
              </w:rPr>
              <w:t>
А</w:t>
            </w:r>
          </w:p>
          <w:bookmarkEnd w:id="141"/>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Тұрақты әуе тасымалдаулары</w:t>
            </w:r>
            <w:r>
              <w:br/>
            </w:r>
            <w:r>
              <w:rPr>
                <w:rFonts w:ascii="Times New Roman"/>
                <w:b w:val="false"/>
                <w:i w:val="false"/>
                <w:color w:val="000000"/>
                <w:sz w:val="20"/>
              </w:rPr>
              <w:t>Регулярные авиаперевозки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2"/>
          <w:p>
            <w:pPr>
              <w:spacing w:after="20"/>
              <w:ind w:left="20"/>
              <w:jc w:val="both"/>
            </w:pPr>
            <w:r>
              <w:rPr>
                <w:rFonts w:ascii="Times New Roman"/>
                <w:b w:val="false"/>
                <w:i w:val="false"/>
                <w:color w:val="000000"/>
                <w:sz w:val="20"/>
              </w:rPr>
              <w:t>
1</w:t>
            </w:r>
          </w:p>
          <w:bookmarkEnd w:id="142"/>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ұшақ-километр, мың км</w:t>
            </w:r>
            <w:r>
              <w:rPr>
                <w:rFonts w:ascii="Times New Roman"/>
                <w:b w:val="false"/>
                <w:i w:val="false"/>
                <w:color w:val="000000"/>
                <w:vertAlign w:val="superscript"/>
              </w:rPr>
              <w:t>1</w:t>
            </w:r>
            <w:r>
              <w:br/>
            </w:r>
            <w:r>
              <w:rPr>
                <w:rFonts w:ascii="Times New Roman"/>
                <w:b w:val="false"/>
                <w:i w:val="false"/>
                <w:color w:val="000000"/>
                <w:sz w:val="20"/>
              </w:rPr>
              <w:t>самолето-километры, тысяч км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3"/>
          <w:p>
            <w:pPr>
              <w:spacing w:after="20"/>
              <w:ind w:left="20"/>
              <w:jc w:val="both"/>
            </w:pPr>
            <w:r>
              <w:rPr>
                <w:rFonts w:ascii="Times New Roman"/>
                <w:b w:val="false"/>
                <w:i w:val="false"/>
                <w:color w:val="000000"/>
                <w:sz w:val="20"/>
              </w:rPr>
              <w:t>
2</w:t>
            </w:r>
          </w:p>
          <w:bookmarkEnd w:id="143"/>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 кемелерін жөнелту, бірлік</w:t>
            </w:r>
            <w:r>
              <w:br/>
            </w:r>
            <w:r>
              <w:rPr>
                <w:rFonts w:ascii="Times New Roman"/>
                <w:b w:val="false"/>
                <w:i w:val="false"/>
                <w:color w:val="000000"/>
                <w:sz w:val="20"/>
              </w:rPr>
              <w:t>отправления воздушных судов, единиц</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4"/>
          <w:p>
            <w:pPr>
              <w:spacing w:after="20"/>
              <w:ind w:left="20"/>
              <w:jc w:val="both"/>
            </w:pPr>
            <w:r>
              <w:rPr>
                <w:rFonts w:ascii="Times New Roman"/>
                <w:b w:val="false"/>
                <w:i w:val="false"/>
                <w:color w:val="000000"/>
                <w:sz w:val="20"/>
              </w:rPr>
              <w:t>
3</w:t>
            </w:r>
          </w:p>
          <w:bookmarkEnd w:id="144"/>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ұшқан уақыты, сағат</w:t>
            </w:r>
            <w:r>
              <w:br/>
            </w:r>
            <w:r>
              <w:rPr>
                <w:rFonts w:ascii="Times New Roman"/>
                <w:b w:val="false"/>
                <w:i w:val="false"/>
                <w:color w:val="000000"/>
                <w:sz w:val="20"/>
              </w:rPr>
              <w:t>налет часов, часов</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5"/>
          <w:p>
            <w:pPr>
              <w:spacing w:after="20"/>
              <w:ind w:left="20"/>
              <w:jc w:val="both"/>
            </w:pPr>
            <w:r>
              <w:rPr>
                <w:rFonts w:ascii="Times New Roman"/>
                <w:b w:val="false"/>
                <w:i w:val="false"/>
                <w:color w:val="000000"/>
                <w:sz w:val="20"/>
              </w:rPr>
              <w:t>
4</w:t>
            </w:r>
          </w:p>
          <w:bookmarkEnd w:id="145"/>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жолаушы-километр, мың жкм</w:t>
            </w:r>
            <w:r>
              <w:rPr>
                <w:rFonts w:ascii="Times New Roman"/>
                <w:b w:val="false"/>
                <w:i w:val="false"/>
                <w:color w:val="000000"/>
                <w:vertAlign w:val="superscript"/>
              </w:rPr>
              <w:t>2</w:t>
            </w:r>
            <w:r>
              <w:br/>
            </w:r>
            <w:r>
              <w:rPr>
                <w:rFonts w:ascii="Times New Roman"/>
                <w:b w:val="false"/>
                <w:i w:val="false"/>
                <w:color w:val="000000"/>
                <w:sz w:val="20"/>
              </w:rPr>
              <w:t>выполненные пассажиро-километры, тысяч пкм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6"/>
          <w:p>
            <w:pPr>
              <w:spacing w:after="20"/>
              <w:ind w:left="20"/>
              <w:jc w:val="both"/>
            </w:pPr>
            <w:r>
              <w:rPr>
                <w:rFonts w:ascii="Times New Roman"/>
                <w:b w:val="false"/>
                <w:i w:val="false"/>
                <w:color w:val="000000"/>
                <w:sz w:val="20"/>
              </w:rPr>
              <w:t>
5</w:t>
            </w:r>
          </w:p>
          <w:bookmarkEnd w:id="146"/>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 кресло-километр, мың жкм</w:t>
            </w:r>
            <w:r>
              <w:br/>
            </w:r>
            <w:r>
              <w:rPr>
                <w:rFonts w:ascii="Times New Roman"/>
                <w:b w:val="false"/>
                <w:i w:val="false"/>
                <w:color w:val="000000"/>
                <w:sz w:val="20"/>
              </w:rPr>
              <w:t>располагаемые кресло-километры, тысяч пкм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7"/>
          <w:p>
            <w:pPr>
              <w:spacing w:after="20"/>
              <w:ind w:left="20"/>
              <w:jc w:val="both"/>
            </w:pPr>
            <w:r>
              <w:rPr>
                <w:rFonts w:ascii="Times New Roman"/>
                <w:b w:val="false"/>
                <w:i w:val="false"/>
                <w:color w:val="000000"/>
                <w:sz w:val="20"/>
              </w:rPr>
              <w:t>
6</w:t>
            </w:r>
          </w:p>
          <w:bookmarkEnd w:id="147"/>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тонна-километр, мың ткм</w:t>
            </w:r>
            <w:r>
              <w:rPr>
                <w:rFonts w:ascii="Times New Roman"/>
                <w:b w:val="false"/>
                <w:i w:val="false"/>
                <w:color w:val="000000"/>
                <w:vertAlign w:val="superscript"/>
              </w:rPr>
              <w:t>3</w:t>
            </w:r>
            <w:r>
              <w:br/>
            </w:r>
            <w:r>
              <w:rPr>
                <w:rFonts w:ascii="Times New Roman"/>
                <w:b w:val="false"/>
                <w:i w:val="false"/>
                <w:color w:val="000000"/>
                <w:sz w:val="20"/>
              </w:rPr>
              <w:t>выполненные тонно-километры, тысяч ткм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8"/>
          <w:p>
            <w:pPr>
              <w:spacing w:after="20"/>
              <w:ind w:left="20"/>
              <w:jc w:val="both"/>
            </w:pPr>
            <w:r>
              <w:rPr>
                <w:rFonts w:ascii="Times New Roman"/>
                <w:b w:val="false"/>
                <w:i w:val="false"/>
                <w:color w:val="000000"/>
                <w:sz w:val="20"/>
              </w:rPr>
              <w:t>
7</w:t>
            </w:r>
          </w:p>
          <w:bookmarkEnd w:id="148"/>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 тонна-километр, мың ткм</w:t>
            </w:r>
            <w:r>
              <w:br/>
            </w:r>
            <w:r>
              <w:rPr>
                <w:rFonts w:ascii="Times New Roman"/>
                <w:b w:val="false"/>
                <w:i w:val="false"/>
                <w:color w:val="000000"/>
                <w:sz w:val="20"/>
              </w:rPr>
              <w:t>располагаемые тонно-километры, тысяч ткм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Тұрақсыз (чартерлік) әуе тасымалдаулары</w:t>
            </w:r>
            <w:r>
              <w:br/>
            </w:r>
            <w:r>
              <w:rPr>
                <w:rFonts w:ascii="Times New Roman"/>
                <w:b w:val="false"/>
                <w:i w:val="false"/>
                <w:color w:val="000000"/>
                <w:sz w:val="20"/>
              </w:rPr>
              <w:t>
Нерегулярные (чартерные) авиаперевозки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9"/>
          <w:p>
            <w:pPr>
              <w:spacing w:after="20"/>
              <w:ind w:left="20"/>
              <w:jc w:val="both"/>
            </w:pPr>
            <w:r>
              <w:rPr>
                <w:rFonts w:ascii="Times New Roman"/>
                <w:b w:val="false"/>
                <w:i w:val="false"/>
                <w:color w:val="000000"/>
                <w:sz w:val="20"/>
              </w:rPr>
              <w:t>
8</w:t>
            </w:r>
          </w:p>
          <w:bookmarkEnd w:id="149"/>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ұшақ-километр, мың км</w:t>
            </w:r>
            <w:r>
              <w:br/>
            </w:r>
            <w:r>
              <w:rPr>
                <w:rFonts w:ascii="Times New Roman"/>
                <w:b w:val="false"/>
                <w:i w:val="false"/>
                <w:color w:val="000000"/>
                <w:sz w:val="20"/>
              </w:rPr>
              <w:t>самолето-километры, тысяч км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0"/>
          <w:p>
            <w:pPr>
              <w:spacing w:after="20"/>
              <w:ind w:left="20"/>
              <w:jc w:val="both"/>
            </w:pPr>
            <w:r>
              <w:rPr>
                <w:rFonts w:ascii="Times New Roman"/>
                <w:b w:val="false"/>
                <w:i w:val="false"/>
                <w:color w:val="000000"/>
                <w:sz w:val="20"/>
              </w:rPr>
              <w:t>
9</w:t>
            </w:r>
          </w:p>
          <w:bookmarkEnd w:id="150"/>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 кемелерін жөнелту, бірлік</w:t>
            </w:r>
            <w:r>
              <w:br/>
            </w:r>
            <w:r>
              <w:rPr>
                <w:rFonts w:ascii="Times New Roman"/>
                <w:b w:val="false"/>
                <w:i w:val="false"/>
                <w:color w:val="000000"/>
                <w:sz w:val="20"/>
              </w:rPr>
              <w:t>отправления воздушных судов, единиц</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1"/>
          <w:p>
            <w:pPr>
              <w:spacing w:after="20"/>
              <w:ind w:left="20"/>
              <w:jc w:val="both"/>
            </w:pPr>
            <w:r>
              <w:rPr>
                <w:rFonts w:ascii="Times New Roman"/>
                <w:b w:val="false"/>
                <w:i w:val="false"/>
                <w:color w:val="000000"/>
                <w:sz w:val="20"/>
              </w:rPr>
              <w:t>
10</w:t>
            </w:r>
          </w:p>
          <w:bookmarkEnd w:id="151"/>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ұшқан уақыты, сағат</w:t>
            </w:r>
            <w:r>
              <w:br/>
            </w:r>
            <w:r>
              <w:rPr>
                <w:rFonts w:ascii="Times New Roman"/>
                <w:b w:val="false"/>
                <w:i w:val="false"/>
                <w:color w:val="000000"/>
                <w:sz w:val="20"/>
              </w:rPr>
              <w:t>налет часов, часов</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2"/>
          <w:p>
            <w:pPr>
              <w:spacing w:after="20"/>
              <w:ind w:left="20"/>
              <w:jc w:val="both"/>
            </w:pPr>
            <w:r>
              <w:rPr>
                <w:rFonts w:ascii="Times New Roman"/>
                <w:b w:val="false"/>
                <w:i w:val="false"/>
                <w:color w:val="000000"/>
                <w:sz w:val="20"/>
              </w:rPr>
              <w:t>
11</w:t>
            </w:r>
          </w:p>
          <w:bookmarkEnd w:id="152"/>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жолаушы-километр, мың жкм</w:t>
            </w:r>
            <w:r>
              <w:br/>
            </w:r>
            <w:r>
              <w:rPr>
                <w:rFonts w:ascii="Times New Roman"/>
                <w:b w:val="false"/>
                <w:i w:val="false"/>
                <w:color w:val="000000"/>
                <w:sz w:val="20"/>
              </w:rPr>
              <w:t>выполненные пассажиро-километры, тысяч пкм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3"/>
          <w:p>
            <w:pPr>
              <w:spacing w:after="20"/>
              <w:ind w:left="20"/>
              <w:jc w:val="both"/>
            </w:pPr>
            <w:r>
              <w:rPr>
                <w:rFonts w:ascii="Times New Roman"/>
                <w:b w:val="false"/>
                <w:i w:val="false"/>
                <w:color w:val="000000"/>
                <w:sz w:val="20"/>
              </w:rPr>
              <w:t>
12</w:t>
            </w:r>
          </w:p>
          <w:bookmarkEnd w:id="153"/>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 кресло-километр, мың жкм</w:t>
            </w:r>
            <w:r>
              <w:br/>
            </w:r>
            <w:r>
              <w:rPr>
                <w:rFonts w:ascii="Times New Roman"/>
                <w:b w:val="false"/>
                <w:i w:val="false"/>
                <w:color w:val="000000"/>
                <w:sz w:val="20"/>
              </w:rPr>
              <w:t>располагаемые кресло-километры, тысяч пкм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4"/>
          <w:p>
            <w:pPr>
              <w:spacing w:after="20"/>
              <w:ind w:left="20"/>
              <w:jc w:val="both"/>
            </w:pPr>
            <w:r>
              <w:rPr>
                <w:rFonts w:ascii="Times New Roman"/>
                <w:b w:val="false"/>
                <w:i w:val="false"/>
                <w:color w:val="000000"/>
                <w:sz w:val="20"/>
              </w:rPr>
              <w:t>
13</w:t>
            </w:r>
          </w:p>
          <w:bookmarkEnd w:id="154"/>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тонна-километр, мың ткм</w:t>
            </w:r>
            <w:r>
              <w:br/>
            </w:r>
            <w:r>
              <w:rPr>
                <w:rFonts w:ascii="Times New Roman"/>
                <w:b w:val="false"/>
                <w:i w:val="false"/>
                <w:color w:val="000000"/>
                <w:sz w:val="20"/>
              </w:rPr>
              <w:t>выполненные тонно-километры, тысяч ткм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5"/>
          <w:p>
            <w:pPr>
              <w:spacing w:after="20"/>
              <w:ind w:left="20"/>
              <w:jc w:val="both"/>
            </w:pPr>
            <w:r>
              <w:rPr>
                <w:rFonts w:ascii="Times New Roman"/>
                <w:b w:val="false"/>
                <w:i w:val="false"/>
                <w:color w:val="000000"/>
                <w:sz w:val="20"/>
              </w:rPr>
              <w:t>
14</w:t>
            </w:r>
          </w:p>
          <w:bookmarkEnd w:id="155"/>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 тонна-километр, мың км</w:t>
            </w:r>
            <w:r>
              <w:br/>
            </w:r>
            <w:r>
              <w:rPr>
                <w:rFonts w:ascii="Times New Roman"/>
                <w:b w:val="false"/>
                <w:i w:val="false"/>
                <w:color w:val="000000"/>
                <w:sz w:val="20"/>
              </w:rPr>
              <w:t>располагаемые тонно-километры, тысяч ткм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78" w:id="156"/>
    <w:p>
      <w:pPr>
        <w:spacing w:after="0"/>
        <w:ind w:left="0"/>
        <w:jc w:val="both"/>
      </w:pPr>
      <w:r>
        <w:rPr>
          <w:rFonts w:ascii="Times New Roman"/>
          <w:b w:val="false"/>
          <w:i w:val="false"/>
          <w:color w:val="000000"/>
          <w:sz w:val="28"/>
        </w:rPr>
        <w:t xml:space="preserve">
      </w:t>
      </w:r>
      <w:r>
        <w:rPr>
          <w:rFonts w:ascii="Times New Roman"/>
          <w:b/>
          <w:i w:val="false"/>
          <w:color w:val="000000"/>
          <w:sz w:val="28"/>
        </w:rPr>
        <w:t>5. Халықаралық қатынастар санын көрсетіңіз (тек қана халықаралық ұшуларды жүзеге асыратын әуежайлар толтырады), бірлік</w:t>
      </w:r>
      <w:r>
        <w:br/>
      </w:r>
      <w:r>
        <w:rPr>
          <w:rFonts w:ascii="Times New Roman"/>
          <w:b w:val="false"/>
          <w:i w:val="false"/>
          <w:color w:val="000000"/>
          <w:sz w:val="28"/>
        </w:rPr>
        <w:t xml:space="preserve">    Укажите число международных сообщений (заполняют только аэропорты, обеспечивающие выполнение международных полетов), единиц </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2699"/>
        <w:gridCol w:w="3451"/>
        <w:gridCol w:w="3451"/>
      </w:tblGrid>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7"/>
          <w:p>
            <w:pPr>
              <w:spacing w:after="20"/>
              <w:ind w:left="20"/>
              <w:jc w:val="both"/>
            </w:pPr>
            <w:r>
              <w:rPr>
                <w:rFonts w:ascii="Times New Roman"/>
                <w:b w:val="false"/>
                <w:i w:val="false"/>
                <w:color w:val="000000"/>
                <w:sz w:val="20"/>
              </w:rPr>
              <w:t>
</w:t>
            </w:r>
            <w:r>
              <w:rPr>
                <w:rFonts w:ascii="Times New Roman"/>
                <w:b/>
                <w:i w:val="false"/>
                <w:color w:val="000000"/>
                <w:sz w:val="20"/>
              </w:rPr>
              <w:t>Жол коды</w:t>
            </w:r>
            <w:r>
              <w:br/>
            </w:r>
            <w:r>
              <w:rPr>
                <w:rFonts w:ascii="Times New Roman"/>
                <w:b w:val="false"/>
                <w:i w:val="false"/>
                <w:color w:val="000000"/>
                <w:sz w:val="20"/>
              </w:rPr>
              <w:t>Код строки</w:t>
            </w:r>
          </w:p>
          <w:bookmarkEnd w:id="157"/>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r>
              <w:br/>
            </w:r>
            <w:r>
              <w:rPr>
                <w:rFonts w:ascii="Times New Roman"/>
                <w:b w:val="false"/>
                <w:i w:val="false"/>
                <w:color w:val="000000"/>
                <w:sz w:val="20"/>
              </w:rPr>
              <w:t>Наименование показателя</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әуе кемелерімен жасалған</w:t>
            </w:r>
            <w:r>
              <w:br/>
            </w:r>
            <w:r>
              <w:rPr>
                <w:rFonts w:ascii="Times New Roman"/>
                <w:b w:val="false"/>
                <w:i w:val="false"/>
                <w:color w:val="000000"/>
                <w:sz w:val="20"/>
              </w:rPr>
              <w:t>Выполнено национальными воздушными судами</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Шетелдік әуе кемелерімен жасалған</w:t>
            </w:r>
            <w:r>
              <w:br/>
            </w:r>
            <w:r>
              <w:rPr>
                <w:rFonts w:ascii="Times New Roman"/>
                <w:b w:val="false"/>
                <w:i w:val="false"/>
                <w:color w:val="000000"/>
                <w:sz w:val="20"/>
              </w:rPr>
              <w:t>Выполнено иностранными воздушными судами</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8"/>
          <w:p>
            <w:pPr>
              <w:spacing w:after="20"/>
              <w:ind w:left="20"/>
              <w:jc w:val="both"/>
            </w:pPr>
            <w:r>
              <w:rPr>
                <w:rFonts w:ascii="Times New Roman"/>
                <w:b w:val="false"/>
                <w:i w:val="false"/>
                <w:color w:val="000000"/>
                <w:sz w:val="20"/>
              </w:rPr>
              <w:t>
А</w:t>
            </w:r>
          </w:p>
          <w:bookmarkEnd w:id="158"/>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9"/>
          <w:p>
            <w:pPr>
              <w:spacing w:after="20"/>
              <w:ind w:left="20"/>
              <w:jc w:val="both"/>
            </w:pPr>
            <w:r>
              <w:rPr>
                <w:rFonts w:ascii="Times New Roman"/>
                <w:b w:val="false"/>
                <w:i w:val="false"/>
                <w:color w:val="000000"/>
                <w:sz w:val="20"/>
              </w:rPr>
              <w:t>
1</w:t>
            </w:r>
          </w:p>
          <w:bookmarkEnd w:id="159"/>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қатынастар саны</w:t>
            </w:r>
            <w:r>
              <w:br/>
            </w:r>
            <w:r>
              <w:rPr>
                <w:rFonts w:ascii="Times New Roman"/>
                <w:b w:val="false"/>
                <w:i w:val="false"/>
                <w:color w:val="000000"/>
                <w:sz w:val="20"/>
              </w:rPr>
              <w:t xml:space="preserve">
Число международных сообщений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2" w:id="160"/>
    <w:p>
      <w:pPr>
        <w:spacing w:after="0"/>
        <w:ind w:left="0"/>
        <w:jc w:val="both"/>
      </w:pPr>
      <w:r>
        <w:rPr>
          <w:rFonts w:ascii="Times New Roman"/>
          <w:b w:val="false"/>
          <w:i w:val="false"/>
          <w:color w:val="000000"/>
          <w:sz w:val="28"/>
        </w:rPr>
        <w:t xml:space="preserve">
      </w:t>
      </w:r>
      <w:r>
        <w:rPr>
          <w:rFonts w:ascii="Times New Roman"/>
          <w:b/>
          <w:i w:val="false"/>
          <w:color w:val="000000"/>
          <w:sz w:val="28"/>
        </w:rPr>
        <w:t>6. Қайталама қызмет түрлері бойынша өндірілген өнім (жұмыс, қызмет) көлемдерін көрсетіңіз, мың теңге</w:t>
      </w:r>
      <w:r>
        <w:br/>
      </w:r>
      <w:r>
        <w:rPr>
          <w:rFonts w:ascii="Times New Roman"/>
          <w:b w:val="false"/>
          <w:i w:val="false"/>
          <w:color w:val="000000"/>
          <w:sz w:val="28"/>
        </w:rPr>
        <w:t xml:space="preserve">    Укажите объемы произведенной продукции (работ, услуг) по вторичным видам деятельности, тысяч тенге</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0"/>
        <w:gridCol w:w="2013"/>
        <w:gridCol w:w="1816"/>
        <w:gridCol w:w="5661"/>
      </w:tblGrid>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1"/>
          <w:p>
            <w:pPr>
              <w:spacing w:after="20"/>
              <w:ind w:left="20"/>
              <w:jc w:val="both"/>
            </w:pPr>
            <w:r>
              <w:rPr>
                <w:rFonts w:ascii="Times New Roman"/>
                <w:b w:val="false"/>
                <w:i w:val="false"/>
                <w:color w:val="000000"/>
                <w:sz w:val="20"/>
              </w:rPr>
              <w:t>
</w:t>
            </w:r>
            <w:r>
              <w:rPr>
                <w:rFonts w:ascii="Times New Roman"/>
                <w:b/>
                <w:i w:val="false"/>
                <w:color w:val="000000"/>
                <w:sz w:val="20"/>
              </w:rPr>
              <w:t>Жол коды</w:t>
            </w:r>
            <w:r>
              <w:br/>
            </w:r>
            <w:r>
              <w:rPr>
                <w:rFonts w:ascii="Times New Roman"/>
                <w:b w:val="false"/>
                <w:i w:val="false"/>
                <w:color w:val="000000"/>
                <w:sz w:val="20"/>
              </w:rPr>
              <w:t>Код строки</w:t>
            </w:r>
          </w:p>
          <w:bookmarkEnd w:id="161"/>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 түрінің </w:t>
            </w:r>
            <w:r>
              <w:rPr>
                <w:rFonts w:ascii="Times New Roman"/>
                <w:b/>
                <w:i w:val="false"/>
                <w:color w:val="000000"/>
                <w:sz w:val="20"/>
              </w:rPr>
              <w:t>атауы</w:t>
            </w:r>
            <w:r>
              <w:br/>
            </w:r>
            <w:r>
              <w:rPr>
                <w:rFonts w:ascii="Times New Roman"/>
                <w:b w:val="false"/>
                <w:i w:val="false"/>
                <w:color w:val="000000"/>
                <w:sz w:val="20"/>
              </w:rPr>
              <w:t>Наименование вида деятельности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w:t>
            </w:r>
            <w:r>
              <w:rPr>
                <w:rFonts w:ascii="Times New Roman"/>
                <w:b w:val="false"/>
                <w:i w:val="false"/>
                <w:color w:val="000000"/>
                <w:vertAlign w:val="superscript"/>
              </w:rPr>
              <w:t>4</w:t>
            </w:r>
            <w:r>
              <w:rPr>
                <w:rFonts w:ascii="Times New Roman"/>
                <w:b/>
                <w:i w:val="false"/>
                <w:color w:val="000000"/>
                <w:sz w:val="20"/>
              </w:rPr>
              <w:t xml:space="preserve"> коды</w:t>
            </w:r>
            <w:r>
              <w:br/>
            </w:r>
            <w:r>
              <w:rPr>
                <w:rFonts w:ascii="Times New Roman"/>
                <w:b w:val="false"/>
                <w:i w:val="false"/>
                <w:color w:val="000000"/>
                <w:sz w:val="20"/>
              </w:rPr>
              <w:t>Код ОКЭД</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Қайталама қызмет түрлері бойынша өндірілген өнім (жұмыс, қызмет) көлемдері</w:t>
            </w:r>
            <w:r>
              <w:br/>
            </w:r>
            <w:r>
              <w:rPr>
                <w:rFonts w:ascii="Times New Roman"/>
                <w:b w:val="false"/>
                <w:i w:val="false"/>
                <w:color w:val="000000"/>
                <w:sz w:val="20"/>
              </w:rPr>
              <w:t>Объем произведенной продукции (работ, услуг) по вторичным видам деятельности</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2"/>
          <w:p>
            <w:pPr>
              <w:spacing w:after="20"/>
              <w:ind w:left="20"/>
              <w:jc w:val="both"/>
            </w:pPr>
            <w:r>
              <w:rPr>
                <w:rFonts w:ascii="Times New Roman"/>
                <w:b w:val="false"/>
                <w:i w:val="false"/>
                <w:color w:val="000000"/>
                <w:sz w:val="20"/>
              </w:rPr>
              <w:t>
А</w:t>
            </w:r>
          </w:p>
          <w:bookmarkEnd w:id="162"/>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3"/>
          <w:p>
            <w:pPr>
              <w:spacing w:after="20"/>
              <w:ind w:left="20"/>
              <w:jc w:val="both"/>
            </w:pPr>
            <w:r>
              <w:rPr>
                <w:rFonts w:ascii="Times New Roman"/>
                <w:b w:val="false"/>
                <w:i w:val="false"/>
                <w:color w:val="000000"/>
                <w:sz w:val="20"/>
              </w:rPr>
              <w:t>
1</w:t>
            </w:r>
          </w:p>
          <w:bookmarkEnd w:id="163"/>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Всего</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в том числе:</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4"/>
          <w:p>
            <w:pPr>
              <w:spacing w:after="20"/>
              <w:ind w:left="20"/>
              <w:jc w:val="both"/>
            </w:pPr>
            <w:r>
              <w:rPr>
                <w:rFonts w:ascii="Times New Roman"/>
                <w:b w:val="false"/>
                <w:i w:val="false"/>
                <w:color w:val="000000"/>
                <w:sz w:val="20"/>
              </w:rPr>
              <w:t>
1.1</w:t>
            </w:r>
          </w:p>
          <w:bookmarkEnd w:id="164"/>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5"/>
          <w:p>
            <w:pPr>
              <w:spacing w:after="20"/>
              <w:ind w:left="20"/>
              <w:jc w:val="both"/>
            </w:pPr>
            <w:r>
              <w:rPr>
                <w:rFonts w:ascii="Times New Roman"/>
                <w:b w:val="false"/>
                <w:i w:val="false"/>
                <w:color w:val="000000"/>
                <w:sz w:val="20"/>
              </w:rPr>
              <w:t>
1.2</w:t>
            </w:r>
          </w:p>
          <w:bookmarkEnd w:id="165"/>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6"/>
          <w:p>
            <w:pPr>
              <w:spacing w:after="20"/>
              <w:ind w:left="20"/>
              <w:jc w:val="both"/>
            </w:pPr>
            <w:r>
              <w:rPr>
                <w:rFonts w:ascii="Times New Roman"/>
                <w:b w:val="false"/>
                <w:i w:val="false"/>
                <w:color w:val="000000"/>
                <w:sz w:val="20"/>
              </w:rPr>
              <w:t>
1.3</w:t>
            </w:r>
          </w:p>
          <w:bookmarkEnd w:id="166"/>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7"/>
          <w:p>
            <w:pPr>
              <w:spacing w:after="20"/>
              <w:ind w:left="20"/>
              <w:jc w:val="both"/>
            </w:pPr>
            <w:r>
              <w:rPr>
                <w:rFonts w:ascii="Times New Roman"/>
                <w:b w:val="false"/>
                <w:i w:val="false"/>
                <w:color w:val="000000"/>
                <w:sz w:val="20"/>
              </w:rPr>
              <w:t>
1.4</w:t>
            </w:r>
          </w:p>
          <w:bookmarkEnd w:id="167"/>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8"/>
          <w:p>
            <w:pPr>
              <w:spacing w:after="20"/>
              <w:ind w:left="20"/>
              <w:jc w:val="both"/>
            </w:pPr>
            <w:r>
              <w:rPr>
                <w:rFonts w:ascii="Times New Roman"/>
                <w:b w:val="false"/>
                <w:i w:val="false"/>
                <w:color w:val="000000"/>
                <w:sz w:val="20"/>
              </w:rPr>
              <w:t>
1.5</w:t>
            </w:r>
          </w:p>
          <w:bookmarkEnd w:id="168"/>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9"/>
          <w:p>
            <w:pPr>
              <w:spacing w:after="20"/>
              <w:ind w:left="20"/>
              <w:jc w:val="both"/>
            </w:pPr>
            <w:r>
              <w:rPr>
                <w:rFonts w:ascii="Times New Roman"/>
                <w:b w:val="false"/>
                <w:i w:val="false"/>
                <w:color w:val="000000"/>
                <w:sz w:val="20"/>
              </w:rPr>
              <w:t>
1.6</w:t>
            </w:r>
          </w:p>
          <w:bookmarkEnd w:id="169"/>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0"/>
          <w:p>
            <w:pPr>
              <w:spacing w:after="20"/>
              <w:ind w:left="20"/>
              <w:jc w:val="both"/>
            </w:pPr>
            <w:r>
              <w:rPr>
                <w:rFonts w:ascii="Times New Roman"/>
                <w:b w:val="false"/>
                <w:i w:val="false"/>
                <w:color w:val="000000"/>
                <w:sz w:val="20"/>
              </w:rPr>
              <w:t>
1.7</w:t>
            </w:r>
          </w:p>
          <w:bookmarkEnd w:id="170"/>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1"/>
          <w:p>
            <w:pPr>
              <w:spacing w:after="20"/>
              <w:ind w:left="20"/>
              <w:jc w:val="both"/>
            </w:pPr>
            <w:r>
              <w:rPr>
                <w:rFonts w:ascii="Times New Roman"/>
                <w:b w:val="false"/>
                <w:i w:val="false"/>
                <w:color w:val="000000"/>
                <w:sz w:val="20"/>
              </w:rPr>
              <w:t>
1.8</w:t>
            </w:r>
          </w:p>
          <w:bookmarkEnd w:id="171"/>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2"/>
          <w:p>
            <w:pPr>
              <w:spacing w:after="20"/>
              <w:ind w:left="20"/>
              <w:jc w:val="both"/>
            </w:pPr>
            <w:r>
              <w:rPr>
                <w:rFonts w:ascii="Times New Roman"/>
                <w:b w:val="false"/>
                <w:i w:val="false"/>
                <w:color w:val="000000"/>
                <w:sz w:val="20"/>
              </w:rPr>
              <w:t>
1.9</w:t>
            </w:r>
          </w:p>
          <w:bookmarkEnd w:id="172"/>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6" w:id="173"/>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Наименование      ________________________________________________________      Адрес       _______________________________________________</w:t>
      </w:r>
      <w:r>
        <w:br/>
      </w:r>
      <w:r>
        <w:rPr>
          <w:rFonts w:ascii="Times New Roman"/>
          <w:b w:val="false"/>
          <w:i w:val="false"/>
          <w:color w:val="000000"/>
          <w:sz w:val="28"/>
        </w:rPr>
        <w:t xml:space="preserve">                   ________________________________________________________</w:t>
      </w:r>
    </w:p>
    <w:bookmarkEnd w:id="173"/>
    <w:bookmarkStart w:name="z197" w:id="174"/>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___________________________________            </w:t>
      </w:r>
      <w:r>
        <w:rPr>
          <w:rFonts w:ascii="Times New Roman"/>
          <w:b/>
          <w:i w:val="false"/>
          <w:color w:val="000000"/>
          <w:sz w:val="28"/>
        </w:rPr>
        <w:t>Электрондық пошта мекенжайы (респонденттің)</w:t>
      </w:r>
      <w:r>
        <w:br/>
      </w:r>
      <w:r>
        <w:rPr>
          <w:rFonts w:ascii="Times New Roman"/>
          <w:b w:val="false"/>
          <w:i w:val="false"/>
          <w:color w:val="000000"/>
          <w:sz w:val="28"/>
        </w:rPr>
        <w:t xml:space="preserve">                                                       Адрес электронной почты (респондента) __________________________________________</w:t>
      </w:r>
    </w:p>
    <w:bookmarkEnd w:id="1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468"/>
        <w:gridCol w:w="3611"/>
        <w:gridCol w:w="2608"/>
        <w:gridCol w:w="3613"/>
      </w:tblGrid>
      <w:tr>
        <w:trPr>
          <w:trHeight w:val="30" w:hRule="atLeast"/>
        </w:trPr>
        <w:tc>
          <w:tcPr>
            <w:tcW w:w="2468" w:type="dxa"/>
            <w:tcBorders/>
            <w:tcMar>
              <w:top w:w="15" w:type="dxa"/>
              <w:left w:w="15" w:type="dxa"/>
              <w:bottom w:w="15" w:type="dxa"/>
              <w:right w:w="15" w:type="dxa"/>
            </w:tcMar>
            <w:vAlign w:val="center"/>
          </w:tcPr>
          <w:bookmarkStart w:name="z198" w:id="175"/>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5</w:t>
            </w:r>
          </w:p>
          <w:bookmarkEnd w:id="175"/>
          <w:p>
            <w:pPr>
              <w:spacing w:after="20"/>
              <w:ind w:left="20"/>
              <w:jc w:val="both"/>
            </w:pPr>
            <w:r>
              <w:rPr>
                <w:rFonts w:ascii="Times New Roman"/>
                <w:b w:val="false"/>
                <w:i w:val="false"/>
                <w:color w:val="000000"/>
                <w:sz w:val="20"/>
              </w:rPr>
              <w:t>
Согласны на опубликование первичных данных</w:t>
            </w:r>
          </w:p>
        </w:tc>
        <w:tc>
          <w:tcPr>
            <w:tcW w:w="361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175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08" w:type="dxa"/>
            <w:tcBorders/>
            <w:tcMar>
              <w:top w:w="15" w:type="dxa"/>
              <w:left w:w="15" w:type="dxa"/>
              <w:bottom w:w="15" w:type="dxa"/>
              <w:right w:w="15" w:type="dxa"/>
            </w:tcMar>
            <w:vAlign w:val="center"/>
          </w:tcPr>
          <w:bookmarkStart w:name="z199" w:id="176"/>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5</w:t>
            </w:r>
          </w:p>
          <w:bookmarkEnd w:id="176"/>
          <w:p>
            <w:pPr>
              <w:spacing w:after="20"/>
              <w:ind w:left="20"/>
              <w:jc w:val="both"/>
            </w:pPr>
            <w:r>
              <w:rPr>
                <w:rFonts w:ascii="Times New Roman"/>
                <w:b w:val="false"/>
                <w:i w:val="false"/>
                <w:color w:val="000000"/>
                <w:sz w:val="20"/>
              </w:rPr>
              <w:t>
Не согласны на опубликование первичных данных</w:t>
            </w:r>
          </w:p>
        </w:tc>
        <w:tc>
          <w:tcPr>
            <w:tcW w:w="361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175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00" w:id="177"/>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 xml:space="preserve"> Исполнитель __________________________________________________________________ _________________________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телефоны</w:t>
      </w:r>
      <w:r>
        <w:br/>
      </w:r>
      <w:r>
        <w:rPr>
          <w:rFonts w:ascii="Times New Roman"/>
          <w:b w:val="false"/>
          <w:i w:val="false"/>
          <w:color w:val="000000"/>
          <w:sz w:val="28"/>
        </w:rPr>
        <w:t xml:space="preserve">                         фамилия, имя и отчество (при его наличии)</w:t>
      </w:r>
    </w:p>
    <w:bookmarkEnd w:id="177"/>
    <w:bookmarkStart w:name="z201" w:id="178"/>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r>
        <w:br/>
      </w:r>
      <w:r>
        <w:rPr>
          <w:rFonts w:ascii="Times New Roman"/>
          <w:b w:val="false"/>
          <w:i w:val="false"/>
          <w:color w:val="000000"/>
          <w:sz w:val="28"/>
        </w:rPr>
        <w:t xml:space="preserve"> Главный бухгалтер __________________________________________________________________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 </w:t>
      </w:r>
    </w:p>
    <w:bookmarkEnd w:id="178"/>
    <w:bookmarkStart w:name="z202" w:id="179"/>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r>
        <w:br/>
      </w:r>
      <w:r>
        <w:rPr>
          <w:rFonts w:ascii="Times New Roman"/>
          <w:b w:val="false"/>
          <w:i w:val="false"/>
          <w:color w:val="000000"/>
          <w:sz w:val="28"/>
        </w:rPr>
        <w:t xml:space="preserve"> Руководитель __________________________________________________________________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p>
    <w:bookmarkEnd w:id="179"/>
    <w:bookmarkStart w:name="z203" w:id="180"/>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180"/>
    <w:bookmarkStart w:name="z204" w:id="181"/>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Км – километр</w:t>
      </w:r>
      <w:r>
        <w:br/>
      </w:r>
      <w:r>
        <w:rPr>
          <w:rFonts w:ascii="Times New Roman"/>
          <w:b w:val="false"/>
          <w:i w:val="false"/>
          <w:color w:val="000000"/>
          <w:sz w:val="28"/>
        </w:rPr>
        <w:t xml:space="preserve"> Км – километр</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Жкм – жолаушы-километр</w:t>
      </w:r>
      <w:r>
        <w:br/>
      </w:r>
      <w:r>
        <w:rPr>
          <w:rFonts w:ascii="Times New Roman"/>
          <w:b w:val="false"/>
          <w:i w:val="false"/>
          <w:color w:val="000000"/>
          <w:sz w:val="28"/>
        </w:rPr>
        <w:t xml:space="preserve"> Пкм – пассажиро-километр</w:t>
      </w:r>
      <w:r>
        <w:br/>
      </w:r>
      <w:r>
        <w:rPr>
          <w:rFonts w:ascii="Times New Roman"/>
          <w:b w:val="false"/>
          <w:i w:val="false"/>
          <w:color w:val="000000"/>
          <w:vertAlign w:val="superscript"/>
        </w:rPr>
        <w:t xml:space="preserve"> 3</w:t>
      </w:r>
      <w:r>
        <w:rPr>
          <w:rFonts w:ascii="Times New Roman"/>
          <w:b/>
          <w:i w:val="false"/>
          <w:color w:val="000000"/>
          <w:sz w:val="28"/>
        </w:rPr>
        <w:t xml:space="preserve"> Ткм – тонна-километр</w:t>
      </w:r>
      <w:r>
        <w:br/>
      </w:r>
      <w:r>
        <w:rPr>
          <w:rFonts w:ascii="Times New Roman"/>
          <w:b w:val="false"/>
          <w:i w:val="false"/>
          <w:color w:val="000000"/>
          <w:sz w:val="28"/>
        </w:rPr>
        <w:t xml:space="preserve"> Ткм – тонно-километр</w:t>
      </w:r>
      <w:r>
        <w:br/>
      </w: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Экономикалық қызмет түрлерінің номенклатурасы (5-таңбалы ЭҚЖЖ) Комитеттің www.stat.gov.kz Интернет-ресурсында "Жіктеуіштер" бөлімінде орналасқан</w:t>
      </w:r>
      <w:r>
        <w:br/>
      </w:r>
      <w:r>
        <w:rPr>
          <w:rFonts w:ascii="Times New Roman"/>
          <w:b w:val="false"/>
          <w:i w:val="false"/>
          <w:color w:val="000000"/>
          <w:sz w:val="28"/>
        </w:rPr>
        <w:t xml:space="preserve"> Номенклатура видов экономической деятельности (ОКЭД 5-ти значный) размещена на Интернет-ресурсе Комитета www.stat.gov.kz в разделе "Классификаторы"</w:t>
      </w:r>
      <w:r>
        <w:br/>
      </w: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xml:space="preserve"> Аталған тармақ "Мемлекеттік статистика туралы" Қазақстан Республикасы Заңының 8-бабының 5-тармағына сәйкес толтырылады</w:t>
      </w:r>
      <w:r>
        <w:br/>
      </w: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Председателя Комитета по</w:t>
            </w:r>
            <w:r>
              <w:br/>
            </w:r>
            <w:r>
              <w:rPr>
                <w:rFonts w:ascii="Times New Roman"/>
                <w:b w:val="false"/>
                <w:i w:val="false"/>
                <w:color w:val="000000"/>
                <w:sz w:val="20"/>
              </w:rPr>
              <w:t>статистике 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4 декабря 2014 года № 66</w:t>
            </w:r>
          </w:p>
        </w:tc>
      </w:tr>
    </w:tbl>
    <w:p>
      <w:pPr>
        <w:spacing w:after="0"/>
        <w:ind w:left="0"/>
        <w:jc w:val="both"/>
      </w:pPr>
      <w:r>
        <w:rPr>
          <w:rFonts w:ascii="Times New Roman"/>
          <w:b w:val="false"/>
          <w:i w:val="false"/>
          <w:color w:val="ff0000"/>
          <w:sz w:val="28"/>
        </w:rPr>
        <w:t xml:space="preserve">
      Сноска. Приложение 14 в редакции приказа Председателя Комитета по статистике Министерства национальной экономики РК от 20.12.2016 </w:t>
      </w:r>
      <w:r>
        <w:rPr>
          <w:rFonts w:ascii="Times New Roman"/>
          <w:b w:val="false"/>
          <w:i w:val="false"/>
          <w:color w:val="ff0000"/>
          <w:sz w:val="28"/>
        </w:rPr>
        <w:t>№ 319</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bookmarkStart w:name="z69" w:id="182"/>
    <w:p>
      <w:pPr>
        <w:spacing w:after="0"/>
        <w:ind w:left="0"/>
        <w:jc w:val="left"/>
      </w:pPr>
      <w:r>
        <w:rPr>
          <w:rFonts w:ascii="Times New Roman"/>
          <w:b/>
          <w:i w:val="false"/>
          <w:color w:val="000000"/>
        </w:rPr>
        <w:t xml:space="preserve"> </w:t>
      </w:r>
      <w:r>
        <w:rPr>
          <w:rFonts w:ascii="Times New Roman"/>
          <w:b/>
          <w:i w:val="false"/>
          <w:color w:val="000000"/>
        </w:rPr>
        <w:t>Инструкция по заполнению статистической формы общегосударственного статистического наблюдения "Отчет о работе и услугах воздушного транспорта по видам сообщений" (код 181112002, индекс 2-ТР (авиа), периодичность годовая)</w:t>
      </w:r>
    </w:p>
    <w:bookmarkEnd w:id="182"/>
    <w:bookmarkStart w:name="z208" w:id="183"/>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работе и услугах воздушного транспорта по видам сообщений" (код 181112002, индекс 2-ТР (авиа),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работе и услугах воздушного транспорта по видам сообщений" (код 181112002, индекс 2-ТР (авиа), периодичность годовая).</w:t>
      </w:r>
    </w:p>
    <w:bookmarkEnd w:id="183"/>
    <w:bookmarkStart w:name="z209" w:id="184"/>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84"/>
    <w:bookmarkStart w:name="z210" w:id="185"/>
    <w:p>
      <w:pPr>
        <w:spacing w:after="0"/>
        <w:ind w:left="0"/>
        <w:jc w:val="both"/>
      </w:pPr>
      <w:r>
        <w:rPr>
          <w:rFonts w:ascii="Times New Roman"/>
          <w:b w:val="false"/>
          <w:i w:val="false"/>
          <w:color w:val="000000"/>
          <w:sz w:val="28"/>
        </w:rPr>
        <w:t>
      1) воздушное судно – летательный аппарат, поддерживаемый в атмосфере за счет его взаимодействия с воздухом, отличного от взаимодействия с воздухом, отраженным от земной (водной) поверхности;</w:t>
      </w:r>
    </w:p>
    <w:bookmarkEnd w:id="185"/>
    <w:bookmarkStart w:name="z211" w:id="186"/>
    <w:p>
      <w:pPr>
        <w:spacing w:after="0"/>
        <w:ind w:left="0"/>
        <w:jc w:val="both"/>
      </w:pPr>
      <w:r>
        <w:rPr>
          <w:rFonts w:ascii="Times New Roman"/>
          <w:b w:val="false"/>
          <w:i w:val="false"/>
          <w:color w:val="000000"/>
          <w:sz w:val="28"/>
        </w:rPr>
        <w:t>
      2) внутриреспубликанские перевозки – перевозки между населенными пунктами, расположенными на территории Республики Казахстан;</w:t>
      </w:r>
    </w:p>
    <w:bookmarkEnd w:id="186"/>
    <w:bookmarkStart w:name="z212" w:id="187"/>
    <w:p>
      <w:pPr>
        <w:spacing w:after="0"/>
        <w:ind w:left="0"/>
        <w:jc w:val="both"/>
      </w:pPr>
      <w:r>
        <w:rPr>
          <w:rFonts w:ascii="Times New Roman"/>
          <w:b w:val="false"/>
          <w:i w:val="false"/>
          <w:color w:val="000000"/>
          <w:sz w:val="28"/>
        </w:rPr>
        <w:t>
      3) международные перевозки – перевозки между Республикой Казахстан и иностранными государствами или транзитом через территорию Республики Казахстан.</w:t>
      </w:r>
    </w:p>
    <w:bookmarkEnd w:id="187"/>
    <w:bookmarkStart w:name="z213" w:id="188"/>
    <w:p>
      <w:pPr>
        <w:spacing w:after="0"/>
        <w:ind w:left="0"/>
        <w:jc w:val="both"/>
      </w:pPr>
      <w:r>
        <w:rPr>
          <w:rFonts w:ascii="Times New Roman"/>
          <w:b w:val="false"/>
          <w:i w:val="false"/>
          <w:color w:val="000000"/>
          <w:sz w:val="28"/>
        </w:rPr>
        <w:t>
      3. В случае если структурному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подразделений с указанием их местонахождения.</w:t>
      </w:r>
    </w:p>
    <w:bookmarkEnd w:id="188"/>
    <w:bookmarkStart w:name="z214" w:id="189"/>
    <w:p>
      <w:pPr>
        <w:spacing w:after="0"/>
        <w:ind w:left="0"/>
        <w:jc w:val="both"/>
      </w:pPr>
      <w:r>
        <w:rPr>
          <w:rFonts w:ascii="Times New Roman"/>
          <w:b w:val="false"/>
          <w:i w:val="false"/>
          <w:color w:val="000000"/>
          <w:sz w:val="28"/>
        </w:rPr>
        <w:t>
      4. В графе 1 раздела 1 количество перевезенных пассажиров на воздушном транспорте рассчитывается как сумма числа всех пассажиров, перевезенных в отчетном периоде самолетами гражданской авиации. Единицей наблюдения в статистике перевозок пассажиров является пассажиро-поездка.</w:t>
      </w:r>
    </w:p>
    <w:bookmarkEnd w:id="189"/>
    <w:bookmarkStart w:name="z215" w:id="190"/>
    <w:p>
      <w:pPr>
        <w:spacing w:after="0"/>
        <w:ind w:left="0"/>
        <w:jc w:val="both"/>
      </w:pPr>
      <w:r>
        <w:rPr>
          <w:rFonts w:ascii="Times New Roman"/>
          <w:b w:val="false"/>
          <w:i w:val="false"/>
          <w:color w:val="000000"/>
          <w:sz w:val="28"/>
        </w:rPr>
        <w:t xml:space="preserve">
      В графе 2 пассажирооборот на воздушном транспорте определяется как сумма произведений числа перевезенных пассажиров на каждом участке полета на соответствующее этому участку эксплуатационное расстояние. Единицей измерения является пассажиро-километр, то есть перемещение пассажира на расстояние в 1 километр. </w:t>
      </w:r>
    </w:p>
    <w:bookmarkEnd w:id="190"/>
    <w:bookmarkStart w:name="z216" w:id="191"/>
    <w:p>
      <w:pPr>
        <w:spacing w:after="0"/>
        <w:ind w:left="0"/>
        <w:jc w:val="both"/>
      </w:pPr>
      <w:r>
        <w:rPr>
          <w:rFonts w:ascii="Times New Roman"/>
          <w:b w:val="false"/>
          <w:i w:val="false"/>
          <w:color w:val="000000"/>
          <w:sz w:val="28"/>
        </w:rPr>
        <w:t>
      5. В графе 3 разделов 1, 2 доходы включают поступления от пассажирских, почтовых и грузовых перевозок по международным воздушным линиям, линиям внутреннего сообщения.</w:t>
      </w:r>
    </w:p>
    <w:bookmarkEnd w:id="191"/>
    <w:bookmarkStart w:name="z217" w:id="192"/>
    <w:p>
      <w:pPr>
        <w:spacing w:after="0"/>
        <w:ind w:left="0"/>
        <w:jc w:val="both"/>
      </w:pPr>
      <w:r>
        <w:rPr>
          <w:rFonts w:ascii="Times New Roman"/>
          <w:b w:val="false"/>
          <w:i w:val="false"/>
          <w:color w:val="000000"/>
          <w:sz w:val="28"/>
        </w:rPr>
        <w:t>
      6. В графе 1 раздела 2 количество перевезенных грузов рассчитывается как сумма веса всех грузов, почты и платного багажа, перевезенных в отчетном периоде самолетами.</w:t>
      </w:r>
    </w:p>
    <w:bookmarkEnd w:id="192"/>
    <w:bookmarkStart w:name="z218" w:id="193"/>
    <w:p>
      <w:pPr>
        <w:spacing w:after="0"/>
        <w:ind w:left="0"/>
        <w:jc w:val="both"/>
      </w:pPr>
      <w:r>
        <w:rPr>
          <w:rFonts w:ascii="Times New Roman"/>
          <w:b w:val="false"/>
          <w:i w:val="false"/>
          <w:color w:val="000000"/>
          <w:sz w:val="28"/>
        </w:rPr>
        <w:t xml:space="preserve">
      В графе 2 грузооборот рассчитывается как сумма произведений количества тонн груза и почты, перевезенных на каждом участке полета на соответствующее этому участку эксплуатационное расстояние. </w:t>
      </w:r>
    </w:p>
    <w:bookmarkEnd w:id="193"/>
    <w:bookmarkStart w:name="z219" w:id="194"/>
    <w:p>
      <w:pPr>
        <w:spacing w:after="0"/>
        <w:ind w:left="0"/>
        <w:jc w:val="both"/>
      </w:pPr>
      <w:r>
        <w:rPr>
          <w:rFonts w:ascii="Times New Roman"/>
          <w:b w:val="false"/>
          <w:i w:val="false"/>
          <w:color w:val="000000"/>
          <w:sz w:val="28"/>
        </w:rPr>
        <w:t>
      7. В строке 1 раздела 3 учитываются доходы от:</w:t>
      </w:r>
    </w:p>
    <w:bookmarkEnd w:id="194"/>
    <w:bookmarkStart w:name="z220" w:id="195"/>
    <w:p>
      <w:pPr>
        <w:spacing w:after="0"/>
        <w:ind w:left="0"/>
        <w:jc w:val="both"/>
      </w:pPr>
      <w:r>
        <w:rPr>
          <w:rFonts w:ascii="Times New Roman"/>
          <w:b w:val="false"/>
          <w:i w:val="false"/>
          <w:color w:val="000000"/>
          <w:sz w:val="28"/>
        </w:rPr>
        <w:t>
      1) услуг по транспортной обработке грузов и хранению (погрузка и разгрузка грузов и багажа, закрепление и выгрузка груза (стивидорные работы), складские услуги для всех видов товаров, хранение товаров во внешнеторговых зонах);</w:t>
      </w:r>
    </w:p>
    <w:bookmarkEnd w:id="195"/>
    <w:bookmarkStart w:name="z221" w:id="196"/>
    <w:p>
      <w:pPr>
        <w:spacing w:after="0"/>
        <w:ind w:left="0"/>
        <w:jc w:val="both"/>
      </w:pPr>
      <w:r>
        <w:rPr>
          <w:rFonts w:ascii="Times New Roman"/>
          <w:b w:val="false"/>
          <w:i w:val="false"/>
          <w:color w:val="000000"/>
          <w:sz w:val="28"/>
        </w:rPr>
        <w:t>
      2) прочей вспомогательной транспортной деятельности (услуг терминалов (аэропорты), услуг по эксплуатации взлетно-посадочной полосы, услуги, связанные с навигацией, услуги по регулированию использования воздушного пространства, услуг по хранению транспортных средств, принадлежащих гражданам, услуги, связанные с предупреждением и тушением пожаров на аэродромах);</w:t>
      </w:r>
    </w:p>
    <w:bookmarkEnd w:id="196"/>
    <w:bookmarkStart w:name="z222" w:id="197"/>
    <w:p>
      <w:pPr>
        <w:spacing w:after="0"/>
        <w:ind w:left="0"/>
        <w:jc w:val="both"/>
      </w:pPr>
      <w:r>
        <w:rPr>
          <w:rFonts w:ascii="Times New Roman"/>
          <w:b w:val="false"/>
          <w:i w:val="false"/>
          <w:color w:val="000000"/>
          <w:sz w:val="28"/>
        </w:rPr>
        <w:t>
      3) услуг по организации перевозок грузов (экспедиция груза, подготовка транспортной документации и путевых листов, услуги таможенных агентов).</w:t>
      </w:r>
    </w:p>
    <w:bookmarkEnd w:id="197"/>
    <w:bookmarkStart w:name="z223" w:id="198"/>
    <w:p>
      <w:pPr>
        <w:spacing w:after="0"/>
        <w:ind w:left="0"/>
        <w:jc w:val="both"/>
      </w:pPr>
      <w:r>
        <w:rPr>
          <w:rFonts w:ascii="Times New Roman"/>
          <w:b w:val="false"/>
          <w:i w:val="false"/>
          <w:color w:val="000000"/>
          <w:sz w:val="28"/>
        </w:rPr>
        <w:t>
      В строке 2 указывается плата за аренду транспортного средства с экипажем, согласно заключенного договора аренды.</w:t>
      </w:r>
    </w:p>
    <w:bookmarkEnd w:id="198"/>
    <w:bookmarkStart w:name="z224" w:id="199"/>
    <w:p>
      <w:pPr>
        <w:spacing w:after="0"/>
        <w:ind w:left="0"/>
        <w:jc w:val="both"/>
      </w:pPr>
      <w:r>
        <w:rPr>
          <w:rFonts w:ascii="Times New Roman"/>
          <w:b w:val="false"/>
          <w:i w:val="false"/>
          <w:color w:val="000000"/>
          <w:sz w:val="28"/>
        </w:rPr>
        <w:t>
      8. В разделе 4 к регулярным авиаперевозкам относятся полеты, запланированные и выполняемые за вознаграждение в соответствии с официально опубликованным расписанием, или достаточно частые полеты, которые могут считаться систематически выполняемой серией полетов, места на которые могут быть забронированы непосредственно в любом агентстве.</w:t>
      </w:r>
    </w:p>
    <w:bookmarkEnd w:id="199"/>
    <w:bookmarkStart w:name="z225" w:id="200"/>
    <w:p>
      <w:pPr>
        <w:spacing w:after="0"/>
        <w:ind w:left="0"/>
        <w:jc w:val="both"/>
      </w:pPr>
      <w:r>
        <w:rPr>
          <w:rFonts w:ascii="Times New Roman"/>
          <w:b w:val="false"/>
          <w:i w:val="false"/>
          <w:color w:val="000000"/>
          <w:sz w:val="28"/>
        </w:rPr>
        <w:t>
      К нерегулярным (чартерным) авиаперевозкам относятся и блок-чартерные перевозки (перевозки, при которых вся емкость воздушного судна зафрахтована для чартерных перевозок на основе полетов, указанных в расписании как регулярные, но тем не менее осуществляемые как чартерные полеты по тем же самым или похожим маршрутам и расписаниям).</w:t>
      </w:r>
    </w:p>
    <w:bookmarkEnd w:id="200"/>
    <w:bookmarkStart w:name="z226" w:id="201"/>
    <w:p>
      <w:pPr>
        <w:spacing w:after="0"/>
        <w:ind w:left="0"/>
        <w:jc w:val="both"/>
      </w:pPr>
      <w:r>
        <w:rPr>
          <w:rFonts w:ascii="Times New Roman"/>
          <w:b w:val="false"/>
          <w:i w:val="false"/>
          <w:color w:val="000000"/>
          <w:sz w:val="28"/>
        </w:rPr>
        <w:t>
      Для определения показателей перевозок используются данные, указанные в "Задании на полет" каждого рейса и в соответствующих сопроводительных перевозочных документах.</w:t>
      </w:r>
    </w:p>
    <w:bookmarkEnd w:id="201"/>
    <w:bookmarkStart w:name="z227" w:id="202"/>
    <w:p>
      <w:pPr>
        <w:spacing w:after="0"/>
        <w:ind w:left="0"/>
        <w:jc w:val="both"/>
      </w:pPr>
      <w:r>
        <w:rPr>
          <w:rFonts w:ascii="Times New Roman"/>
          <w:b w:val="false"/>
          <w:i w:val="false"/>
          <w:color w:val="000000"/>
          <w:sz w:val="28"/>
        </w:rPr>
        <w:t>
      Сведения о перевозках с совместным использованием кодов, в рамках пульных соглашений, по принципу блок-чартерных перевозок, в рамках соглашений о блокировании мест, на условиях совместно обслуживаемых рейсов и перевозки на арендованных воздушных судах представляет авиаперевозчик, фактически выполняющий рейсы, то есть тот авиаперевозчик, в "Сертификат эксплуатанта" которого включены воздушные суда, на которых были выполнены указанные перевозки.</w:t>
      </w:r>
    </w:p>
    <w:bookmarkEnd w:id="202"/>
    <w:bookmarkStart w:name="z228" w:id="203"/>
    <w:p>
      <w:pPr>
        <w:spacing w:after="0"/>
        <w:ind w:left="0"/>
        <w:jc w:val="both"/>
      </w:pPr>
      <w:r>
        <w:rPr>
          <w:rFonts w:ascii="Times New Roman"/>
          <w:b w:val="false"/>
          <w:i w:val="false"/>
          <w:color w:val="000000"/>
          <w:sz w:val="28"/>
        </w:rPr>
        <w:t xml:space="preserve">
      В строках 1 и 8 указывается сумма произведений, полученных в результате умножения числа выполненных этапов полета на всех типах воздушных судов на протяженность соответствующего этапа соответственно по каждому виду перевозки. </w:t>
      </w:r>
    </w:p>
    <w:bookmarkEnd w:id="203"/>
    <w:bookmarkStart w:name="z229" w:id="204"/>
    <w:p>
      <w:pPr>
        <w:spacing w:after="0"/>
        <w:ind w:left="0"/>
        <w:jc w:val="both"/>
      </w:pPr>
      <w:r>
        <w:rPr>
          <w:rFonts w:ascii="Times New Roman"/>
          <w:b w:val="false"/>
          <w:i w:val="false"/>
          <w:color w:val="000000"/>
          <w:sz w:val="28"/>
        </w:rPr>
        <w:t>
      В строках 2 и 9 указывается сумма отправлений воздушных судов из аэропортов на всех выполненных рейсах и типах воздушных судов по каждому виду перевозки.</w:t>
      </w:r>
    </w:p>
    <w:bookmarkEnd w:id="204"/>
    <w:bookmarkStart w:name="z230" w:id="205"/>
    <w:p>
      <w:pPr>
        <w:spacing w:after="0"/>
        <w:ind w:left="0"/>
        <w:jc w:val="both"/>
      </w:pPr>
      <w:r>
        <w:rPr>
          <w:rFonts w:ascii="Times New Roman"/>
          <w:b w:val="false"/>
          <w:i w:val="false"/>
          <w:color w:val="000000"/>
          <w:sz w:val="28"/>
        </w:rPr>
        <w:t>
      В строках 3 и 10 указывается общее количество часов нахождения воздушного судна в полете с момента начала движения его по взлетной полосе при взлете и до момента торможения и перехода на рулежную дорожку после завершения полета.</w:t>
      </w:r>
    </w:p>
    <w:bookmarkEnd w:id="205"/>
    <w:bookmarkStart w:name="z231" w:id="206"/>
    <w:p>
      <w:pPr>
        <w:spacing w:after="0"/>
        <w:ind w:left="0"/>
        <w:jc w:val="both"/>
      </w:pPr>
      <w:r>
        <w:rPr>
          <w:rFonts w:ascii="Times New Roman"/>
          <w:b w:val="false"/>
          <w:i w:val="false"/>
          <w:color w:val="000000"/>
          <w:sz w:val="28"/>
        </w:rPr>
        <w:t>
      В строках 4 и 11 указывается сумма пассажирских, почтовых и грузовых произведений числа перевезенных пассажиров на каждом этапе полета на соответствующее этому этапу расстояние по каждому виду перевозки.</w:t>
      </w:r>
    </w:p>
    <w:bookmarkEnd w:id="206"/>
    <w:bookmarkStart w:name="z232" w:id="207"/>
    <w:p>
      <w:pPr>
        <w:spacing w:after="0"/>
        <w:ind w:left="0"/>
        <w:jc w:val="both"/>
      </w:pPr>
      <w:r>
        <w:rPr>
          <w:rFonts w:ascii="Times New Roman"/>
          <w:b w:val="false"/>
          <w:i w:val="false"/>
          <w:color w:val="000000"/>
          <w:sz w:val="28"/>
        </w:rPr>
        <w:t>
      В строках 5 и 12 указывается сумма произведений, предлагаемых к продаже кресел на каждом этапе полета на протяженность соответствующего этапа по каждому виду перевозки. При расчетах располагаемых кресло-километров (предельного пассажирооборота) не учитываются кресла, которые фактически не могли быть предоставлены для перевозки пассажиров из-за дополнительного топлива или другого груза.</w:t>
      </w:r>
    </w:p>
    <w:bookmarkEnd w:id="207"/>
    <w:bookmarkStart w:name="z233" w:id="208"/>
    <w:p>
      <w:pPr>
        <w:spacing w:after="0"/>
        <w:ind w:left="0"/>
        <w:jc w:val="both"/>
      </w:pPr>
      <w:r>
        <w:rPr>
          <w:rFonts w:ascii="Times New Roman"/>
          <w:b w:val="false"/>
          <w:i w:val="false"/>
          <w:color w:val="000000"/>
          <w:sz w:val="28"/>
        </w:rPr>
        <w:t>
      В строках 6 и 13 указывается сумма пассажирских, почтовых и грузовых тонна-километров по всем выполненным рейсам, произведений тонн грузов на каждом этапе полета на соответствующее этому этапу расстояние по каждому виду перевозки.</w:t>
      </w:r>
    </w:p>
    <w:bookmarkEnd w:id="208"/>
    <w:bookmarkStart w:name="z234" w:id="209"/>
    <w:p>
      <w:pPr>
        <w:spacing w:after="0"/>
        <w:ind w:left="0"/>
        <w:jc w:val="both"/>
      </w:pPr>
      <w:r>
        <w:rPr>
          <w:rFonts w:ascii="Times New Roman"/>
          <w:b w:val="false"/>
          <w:i w:val="false"/>
          <w:color w:val="000000"/>
          <w:sz w:val="28"/>
        </w:rPr>
        <w:t>
      Выполненные пассажирские тонно-километры определяются умножением выполненного пассажирооборота на коэффициент 0,09, который применяется, исходя из того, что средний вес пассажира с ручной кладью принят равным 90 кг.</w:t>
      </w:r>
    </w:p>
    <w:bookmarkEnd w:id="209"/>
    <w:bookmarkStart w:name="z235" w:id="210"/>
    <w:p>
      <w:pPr>
        <w:spacing w:after="0"/>
        <w:ind w:left="0"/>
        <w:jc w:val="both"/>
      </w:pPr>
      <w:r>
        <w:rPr>
          <w:rFonts w:ascii="Times New Roman"/>
          <w:b w:val="false"/>
          <w:i w:val="false"/>
          <w:color w:val="000000"/>
          <w:sz w:val="28"/>
        </w:rPr>
        <w:t xml:space="preserve">
      Выполненные тонно-километры грузовые (почтовые) – сумма произведений от умножения количества перевезенных грузов (соответственно почты) в тоннах на каждом этапе полета на протяженность этапа. </w:t>
      </w:r>
    </w:p>
    <w:bookmarkEnd w:id="210"/>
    <w:p>
      <w:pPr>
        <w:spacing w:after="0"/>
        <w:ind w:left="0"/>
        <w:jc w:val="both"/>
      </w:pPr>
      <w:r>
        <w:rPr>
          <w:rFonts w:ascii="Times New Roman"/>
          <w:b w:val="false"/>
          <w:i w:val="false"/>
          <w:color w:val="000000"/>
          <w:sz w:val="28"/>
        </w:rPr>
        <w:t>
      Количество перевезенных грузов, почты на этапе полета равно количеству грузов, почты, находящихся на борту воздушного судна на данном этапе полета.</w:t>
      </w:r>
    </w:p>
    <w:bookmarkStart w:name="z238" w:id="211"/>
    <w:p>
      <w:pPr>
        <w:spacing w:after="0"/>
        <w:ind w:left="0"/>
        <w:jc w:val="both"/>
      </w:pPr>
      <w:r>
        <w:rPr>
          <w:rFonts w:ascii="Times New Roman"/>
          <w:b w:val="false"/>
          <w:i w:val="false"/>
          <w:color w:val="000000"/>
          <w:sz w:val="28"/>
        </w:rPr>
        <w:t>
      В строках 7 и 14 указывается сумма произведений располагаемой коммерческой загрузки в тоннах на каждом этапе полета на протяженность соответствующего этапа по каждому виду перевозки.</w:t>
      </w:r>
    </w:p>
    <w:bookmarkEnd w:id="211"/>
    <w:bookmarkStart w:name="z239" w:id="212"/>
    <w:p>
      <w:pPr>
        <w:spacing w:after="0"/>
        <w:ind w:left="0"/>
        <w:jc w:val="both"/>
      </w:pPr>
      <w:r>
        <w:rPr>
          <w:rFonts w:ascii="Times New Roman"/>
          <w:b w:val="false"/>
          <w:i w:val="false"/>
          <w:color w:val="000000"/>
          <w:sz w:val="28"/>
        </w:rPr>
        <w:t xml:space="preserve">
      В графе 2 к внутренним авиаперевозкам относятся авиаперевозки, при выполнении которых пункт отправления, пункт назначения и все предусмотренные пункты остановок расположены на территории Республики Казахстан. </w:t>
      </w:r>
    </w:p>
    <w:bookmarkEnd w:id="212"/>
    <w:bookmarkStart w:name="z240" w:id="213"/>
    <w:p>
      <w:pPr>
        <w:spacing w:after="0"/>
        <w:ind w:left="0"/>
        <w:jc w:val="both"/>
      </w:pPr>
      <w:r>
        <w:rPr>
          <w:rFonts w:ascii="Times New Roman"/>
          <w:b w:val="false"/>
          <w:i w:val="false"/>
          <w:color w:val="000000"/>
          <w:sz w:val="28"/>
        </w:rPr>
        <w:t xml:space="preserve">
      Все показатели, кроме показателя по отправлению воздушных судов, заполняются с одним знаком после запятой. </w:t>
      </w:r>
    </w:p>
    <w:bookmarkEnd w:id="213"/>
    <w:bookmarkStart w:name="z241" w:id="214"/>
    <w:p>
      <w:pPr>
        <w:spacing w:after="0"/>
        <w:ind w:left="0"/>
        <w:jc w:val="both"/>
      </w:pPr>
      <w:r>
        <w:rPr>
          <w:rFonts w:ascii="Times New Roman"/>
          <w:b w:val="false"/>
          <w:i w:val="false"/>
          <w:color w:val="000000"/>
          <w:sz w:val="28"/>
        </w:rPr>
        <w:t>
      9. В разделе 5 "Число международных сообщений" заполняется только в том случае, если пункты отправления и (или) назначения находятся на территории Казахстана.</w:t>
      </w:r>
    </w:p>
    <w:bookmarkEnd w:id="214"/>
    <w:bookmarkStart w:name="z242" w:id="215"/>
    <w:p>
      <w:pPr>
        <w:spacing w:after="0"/>
        <w:ind w:left="0"/>
        <w:jc w:val="both"/>
      </w:pPr>
      <w:r>
        <w:rPr>
          <w:rFonts w:ascii="Times New Roman"/>
          <w:b w:val="false"/>
          <w:i w:val="false"/>
          <w:color w:val="000000"/>
          <w:sz w:val="28"/>
        </w:rPr>
        <w:t>
      10. В разделе 6 к вторичному виду деятельности относится вид деятельности, помимо основного, который осуществляется с целью реализации товаров (услуг) для третьих лиц.</w:t>
      </w:r>
    </w:p>
    <w:bookmarkEnd w:id="215"/>
    <w:bookmarkStart w:name="z243" w:id="216"/>
    <w:p>
      <w:pPr>
        <w:spacing w:after="0"/>
        <w:ind w:left="0"/>
        <w:jc w:val="both"/>
      </w:pPr>
      <w:r>
        <w:rPr>
          <w:rFonts w:ascii="Times New Roman"/>
          <w:b w:val="false"/>
          <w:i w:val="false"/>
          <w:color w:val="000000"/>
          <w:sz w:val="28"/>
        </w:rPr>
        <w:t>
      В графе Б указываются наименования вторичных видов деятельности в соответствии с Номенклатурой видов экономической деятельности (далее – ОКЭД) в разрезе 5-ти знаков, а в графе "код ОКЭД" - код отрасли согласно ОКЭД до 5-ти знаков.</w:t>
      </w:r>
    </w:p>
    <w:bookmarkEnd w:id="216"/>
    <w:bookmarkStart w:name="z244" w:id="217"/>
    <w:p>
      <w:pPr>
        <w:spacing w:after="0"/>
        <w:ind w:left="0"/>
        <w:jc w:val="both"/>
      </w:pPr>
      <w:r>
        <w:rPr>
          <w:rFonts w:ascii="Times New Roman"/>
          <w:b w:val="false"/>
          <w:i w:val="false"/>
          <w:color w:val="000000"/>
          <w:sz w:val="28"/>
        </w:rPr>
        <w:t>
      11.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217"/>
    <w:bookmarkStart w:name="z245" w:id="218"/>
    <w:p>
      <w:pPr>
        <w:spacing w:after="0"/>
        <w:ind w:left="0"/>
        <w:jc w:val="both"/>
      </w:pPr>
      <w:r>
        <w:rPr>
          <w:rFonts w:ascii="Times New Roman"/>
          <w:b w:val="false"/>
          <w:i w:val="false"/>
          <w:color w:val="000000"/>
          <w:sz w:val="28"/>
        </w:rPr>
        <w:t>
      12.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bookmarkEnd w:id="218"/>
    <w:bookmarkStart w:name="z246" w:id="219"/>
    <w:p>
      <w:pPr>
        <w:spacing w:after="0"/>
        <w:ind w:left="0"/>
        <w:jc w:val="both"/>
      </w:pPr>
      <w:r>
        <w:rPr>
          <w:rFonts w:ascii="Times New Roman"/>
          <w:b w:val="false"/>
          <w:i w:val="false"/>
          <w:color w:val="000000"/>
          <w:sz w:val="28"/>
        </w:rPr>
        <w:t xml:space="preserve">
      Примечание: Х – данная позиция не подлежит заполнению. </w:t>
      </w:r>
    </w:p>
    <w:bookmarkEnd w:id="219"/>
    <w:bookmarkStart w:name="z247" w:id="220"/>
    <w:p>
      <w:pPr>
        <w:spacing w:after="0"/>
        <w:ind w:left="0"/>
        <w:jc w:val="both"/>
      </w:pPr>
      <w:r>
        <w:rPr>
          <w:rFonts w:ascii="Times New Roman"/>
          <w:b w:val="false"/>
          <w:i w:val="false"/>
          <w:color w:val="000000"/>
          <w:sz w:val="28"/>
        </w:rPr>
        <w:t>
      13. Арифметико–логический контроль:</w:t>
      </w:r>
    </w:p>
    <w:bookmarkEnd w:id="220"/>
    <w:bookmarkStart w:name="z248" w:id="221"/>
    <w:p>
      <w:pPr>
        <w:spacing w:after="0"/>
        <w:ind w:left="0"/>
        <w:jc w:val="both"/>
      </w:pPr>
      <w:r>
        <w:rPr>
          <w:rFonts w:ascii="Times New Roman"/>
          <w:b w:val="false"/>
          <w:i w:val="false"/>
          <w:color w:val="000000"/>
          <w:sz w:val="28"/>
        </w:rPr>
        <w:t>
      1) Раздел 1. "Объем услуг по перевозке пассажиров по видам сообщений":</w:t>
      </w:r>
    </w:p>
    <w:bookmarkEnd w:id="221"/>
    <w:bookmarkStart w:name="z249" w:id="222"/>
    <w:p>
      <w:pPr>
        <w:spacing w:after="0"/>
        <w:ind w:left="0"/>
        <w:jc w:val="both"/>
      </w:pPr>
      <w:r>
        <w:rPr>
          <w:rFonts w:ascii="Times New Roman"/>
          <w:b w:val="false"/>
          <w:i w:val="false"/>
          <w:color w:val="000000"/>
          <w:sz w:val="28"/>
        </w:rPr>
        <w:t>
      строка 1 = ∑строк 1.1, 1.2 для каждой графы.</w:t>
      </w:r>
    </w:p>
    <w:bookmarkEnd w:id="222"/>
    <w:bookmarkStart w:name="z250" w:id="223"/>
    <w:p>
      <w:pPr>
        <w:spacing w:after="0"/>
        <w:ind w:left="0"/>
        <w:jc w:val="both"/>
      </w:pPr>
      <w:r>
        <w:rPr>
          <w:rFonts w:ascii="Times New Roman"/>
          <w:b w:val="false"/>
          <w:i w:val="false"/>
          <w:color w:val="000000"/>
          <w:sz w:val="28"/>
        </w:rPr>
        <w:t>
      2) Раздел 2. "Объем услуг по перевозке грузов по видам сообщений":</w:t>
      </w:r>
    </w:p>
    <w:bookmarkEnd w:id="223"/>
    <w:bookmarkStart w:name="z251" w:id="224"/>
    <w:p>
      <w:pPr>
        <w:spacing w:after="0"/>
        <w:ind w:left="0"/>
        <w:jc w:val="both"/>
      </w:pPr>
      <w:r>
        <w:rPr>
          <w:rFonts w:ascii="Times New Roman"/>
          <w:b w:val="false"/>
          <w:i w:val="false"/>
          <w:color w:val="000000"/>
          <w:sz w:val="28"/>
        </w:rPr>
        <w:t>
      строка 1 = ∑строк 1.1, 1.2 для каждой графы.</w:t>
      </w:r>
    </w:p>
    <w:bookmarkEnd w:id="224"/>
    <w:bookmarkStart w:name="z252" w:id="225"/>
    <w:p>
      <w:pPr>
        <w:spacing w:after="0"/>
        <w:ind w:left="0"/>
        <w:jc w:val="both"/>
      </w:pPr>
      <w:r>
        <w:rPr>
          <w:rFonts w:ascii="Times New Roman"/>
          <w:b w:val="false"/>
          <w:i w:val="false"/>
          <w:color w:val="000000"/>
          <w:sz w:val="28"/>
        </w:rPr>
        <w:t>
      3) Раздел 6. "Объемы произведенной продукции (работ, услуг) по вторичным видам деятельности":</w:t>
      </w:r>
    </w:p>
    <w:bookmarkEnd w:id="225"/>
    <w:p>
      <w:pPr>
        <w:spacing w:after="0"/>
        <w:ind w:left="0"/>
        <w:jc w:val="both"/>
      </w:pPr>
      <w:r>
        <w:rPr>
          <w:rFonts w:ascii="Times New Roman"/>
          <w:b w:val="false"/>
          <w:i w:val="false"/>
          <w:color w:val="000000"/>
          <w:sz w:val="28"/>
        </w:rPr>
        <w:t>
      строка 1 = ∑всех остальных строк.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Председателя Комитета по</w:t>
            </w:r>
            <w:r>
              <w:br/>
            </w:r>
            <w:r>
              <w:rPr>
                <w:rFonts w:ascii="Times New Roman"/>
                <w:b w:val="false"/>
                <w:i w:val="false"/>
                <w:color w:val="000000"/>
                <w:sz w:val="20"/>
              </w:rPr>
              <w:t>статистике 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4 декабря 2014 года № 66</w:t>
            </w:r>
          </w:p>
        </w:tc>
      </w:tr>
    </w:tbl>
    <w:p>
      <w:pPr>
        <w:spacing w:after="0"/>
        <w:ind w:left="0"/>
        <w:jc w:val="both"/>
      </w:pPr>
      <w:r>
        <w:rPr>
          <w:rFonts w:ascii="Times New Roman"/>
          <w:b w:val="false"/>
          <w:i w:val="false"/>
          <w:color w:val="ff0000"/>
          <w:sz w:val="28"/>
        </w:rPr>
        <w:t xml:space="preserve">
      Сноска. Приложение 15 в редакции приказа Председателя Комитета по статистике Министерства национальной экономики РК от 20.12.2016 </w:t>
      </w:r>
      <w:r>
        <w:rPr>
          <w:rFonts w:ascii="Times New Roman"/>
          <w:b w:val="false"/>
          <w:i w:val="false"/>
          <w:color w:val="ff0000"/>
          <w:sz w:val="28"/>
        </w:rPr>
        <w:t>№ 319</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3054"/>
        <w:gridCol w:w="17"/>
        <w:gridCol w:w="12359"/>
        <w:gridCol w:w="721"/>
        <w:gridCol w:w="6458"/>
        <w:gridCol w:w="5215"/>
        <w:gridCol w:w="12264"/>
      </w:tblGrid>
      <w:tr>
        <w:trPr>
          <w:trHeight w:val="30" w:hRule="atLeast"/>
        </w:trPr>
        <w:tc>
          <w:tcPr>
            <w:tcW w:w="3054" w:type="dxa"/>
            <w:vMerge w:val="restart"/>
            <w:tcBorders/>
            <w:tcMar>
              <w:top w:w="15" w:type="dxa"/>
              <w:left w:w="15" w:type="dxa"/>
              <w:bottom w:w="15" w:type="dxa"/>
              <w:right w:w="15" w:type="dxa"/>
            </w:tcMar>
            <w:vAlign w:val="center"/>
          </w:tcPr>
          <w:bookmarkStart w:name="z256" w:id="226"/>
          <w:p>
            <w:pPr>
              <w:spacing w:after="20"/>
              <w:ind w:left="20"/>
              <w:jc w:val="both"/>
            </w:pPr>
          </w:p>
          <w:bookmarkEnd w:id="226"/>
          <w:p>
            <w:pPr>
              <w:spacing w:after="20"/>
              <w:ind w:left="20"/>
              <w:jc w:val="both"/>
            </w:pPr>
            <w:r>
              <w:drawing>
                <wp:inline distT="0" distB="0" distL="0" distR="0">
                  <wp:extent cx="18796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879600" cy="1206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bookmarkStart w:name="z257" w:id="227"/>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органдарына тапсырылады</w:t>
            </w:r>
            <w:r>
              <w:br/>
            </w:r>
            <w:r>
              <w:rPr>
                <w:rFonts w:ascii="Times New Roman"/>
                <w:b w:val="false"/>
                <w:i w:val="false"/>
                <w:color w:val="000000"/>
                <w:sz w:val="20"/>
              </w:rPr>
              <w:t>
Представляется территориальному органу статистики</w:t>
            </w:r>
          </w:p>
          <w:bookmarkEnd w:id="227"/>
        </w:tc>
        <w:tc>
          <w:tcPr>
            <w:tcW w:w="0" w:type="auto"/>
            <w:gridSpan w:val="4"/>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bookmarkStart w:name="z258" w:id="228"/>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bookmarkEnd w:id="228"/>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1997"/>
              <w:gridCol w:w="1997"/>
              <w:gridCol w:w="1997"/>
              <w:gridCol w:w="2593"/>
              <w:gridCol w:w="1985"/>
            </w:tblGrid>
            <w:tr>
              <w:trPr>
                <w:trHeight w:val="30" w:hRule="atLeast"/>
              </w:trPr>
              <w:tc>
                <w:tcPr>
                  <w:tcW w:w="0" w:type="auto"/>
                  <w:gridSpan w:val="6"/>
                  <w:tcBorders/>
                  <w:tcMar>
                    <w:top w:w="15" w:type="dxa"/>
                    <w:left w:w="15" w:type="dxa"/>
                    <w:bottom w:w="15" w:type="dxa"/>
                    <w:right w:w="15" w:type="dxa"/>
                  </w:tcMar>
                  <w:vAlign w:val="center"/>
                </w:tcPr>
                <w:bookmarkStart w:name="z259" w:id="229"/>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bookmarkEnd w:id="229"/>
              </w:tc>
            </w:tr>
            <w:tr>
              <w:trPr>
                <w:trHeight w:val="30" w:hRule="atLeast"/>
              </w:trPr>
              <w:tc>
                <w:tcPr>
                  <w:tcW w:w="173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w:t>
                  </w:r>
                  <w:r>
                    <w:br/>
                  </w:r>
                  <w:r>
                    <w:rPr>
                      <w:rFonts w:ascii="Times New Roman"/>
                      <w:b/>
                      <w:i w:val="false"/>
                      <w:color w:val="000000"/>
                      <w:sz w:val="20"/>
                    </w:rPr>
                    <w:t>
до 1часа
</w:t>
                  </w:r>
                </w:p>
              </w:tc>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98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40 сағаттан артық</w:t>
                  </w:r>
                  <w:r>
                    <w:br/>
                  </w:r>
                  <w:r>
                    <w:rPr>
                      <w:rFonts w:ascii="Times New Roman"/>
                      <w:b/>
                      <w:i w:val="false"/>
                      <w:color w:val="000000"/>
                      <w:sz w:val="20"/>
                    </w:rPr>
                    <w:t>
более 40 часов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bookmarkStart w:name="z262" w:id="230"/>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230"/>
        </w:tc>
      </w:tr>
      <w:tr>
        <w:trPr>
          <w:trHeight w:val="30" w:hRule="atLeast"/>
        </w:trPr>
        <w:tc>
          <w:tcPr>
            <w:tcW w:w="0" w:type="auto"/>
            <w:gridSpan w:val="2"/>
            <w:tcBorders/>
            <w:tcMar>
              <w:top w:w="15" w:type="dxa"/>
              <w:left w:w="15" w:type="dxa"/>
              <w:bottom w:w="15" w:type="dxa"/>
              <w:right w:w="15" w:type="dxa"/>
            </w:tcMar>
            <w:vAlign w:val="center"/>
          </w:tcPr>
          <w:bookmarkStart w:name="z263" w:id="231"/>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w:t>
            </w:r>
            <w:r>
              <w:rPr>
                <w:rFonts w:ascii="Times New Roman"/>
                <w:b/>
                <w:i w:val="false"/>
                <w:color w:val="000000"/>
                <w:sz w:val="20"/>
              </w:rPr>
              <w:t>ысан коды</w:t>
            </w:r>
            <w:r>
              <w:rPr>
                <w:rFonts w:ascii="Times New Roman"/>
                <w:b/>
                <w:i w:val="false"/>
                <w:color w:val="000000"/>
                <w:sz w:val="20"/>
              </w:rPr>
              <w:t xml:space="preserve"> 181112003</w:t>
            </w:r>
            <w:r>
              <w:br/>
            </w:r>
            <w:r>
              <w:rPr>
                <w:rFonts w:ascii="Times New Roman"/>
                <w:b w:val="false"/>
                <w:i w:val="false"/>
                <w:color w:val="000000"/>
                <w:sz w:val="20"/>
              </w:rPr>
              <w:t>
Код статистической формы 181112003</w:t>
            </w:r>
          </w:p>
          <w:bookmarkEnd w:id="231"/>
        </w:tc>
        <w:tc>
          <w:tcPr>
            <w:tcW w:w="1235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Қатынас түрлері бойынша автомобиль және қалалық электр көлігінің қызметтері туралы есеп</w:t>
            </w:r>
            <w:r>
              <w:br/>
            </w:r>
            <w:r>
              <w:rPr>
                <w:rFonts w:ascii="Times New Roman"/>
                <w:b/>
                <w:i w:val="false"/>
                <w:color w:val="000000"/>
                <w:sz w:val="20"/>
              </w:rPr>
              <w:t>
Отчет об услугах автомобильного и городского электрического транспорта по видам сообщений
</w:t>
            </w:r>
          </w:p>
        </w:tc>
      </w:tr>
      <w:tr>
        <w:trPr>
          <w:trHeight w:val="30" w:hRule="atLeast"/>
        </w:trPr>
        <w:tc>
          <w:tcPr>
            <w:tcW w:w="0" w:type="auto"/>
            <w:gridSpan w:val="2"/>
            <w:tcBorders/>
            <w:tcMar>
              <w:top w:w="15" w:type="dxa"/>
              <w:left w:w="15" w:type="dxa"/>
              <w:bottom w:w="15" w:type="dxa"/>
              <w:right w:w="15" w:type="dxa"/>
            </w:tcMar>
            <w:vAlign w:val="center"/>
          </w:tcPr>
          <w:bookmarkStart w:name="z265" w:id="232"/>
          <w:p>
            <w:pPr>
              <w:spacing w:after="20"/>
              <w:ind w:left="20"/>
              <w:jc w:val="both"/>
            </w:pPr>
            <w:r>
              <w:rPr>
                <w:rFonts w:ascii="Times New Roman"/>
                <w:b w:val="false"/>
                <w:i w:val="false"/>
                <w:color w:val="000000"/>
                <w:sz w:val="20"/>
              </w:rPr>
              <w:t>
</w:t>
            </w:r>
            <w:r>
              <w:rPr>
                <w:rFonts w:ascii="Times New Roman"/>
                <w:b/>
                <w:i w:val="false"/>
                <w:color w:val="000000"/>
                <w:sz w:val="20"/>
              </w:rPr>
              <w:t xml:space="preserve">2-ТР </w:t>
            </w:r>
            <w:r>
              <w:rPr>
                <w:rFonts w:ascii="Times New Roman"/>
                <w:b/>
                <w:i w:val="false"/>
                <w:color w:val="000000"/>
                <w:sz w:val="20"/>
              </w:rPr>
              <w:t>(авто, электр)</w:t>
            </w:r>
            <w:r>
              <w:br/>
            </w:r>
            <w:r>
              <w:rPr>
                <w:rFonts w:ascii="Times New Roman"/>
                <w:b w:val="false"/>
                <w:i w:val="false"/>
                <w:color w:val="000000"/>
                <w:sz w:val="20"/>
              </w:rPr>
              <w:t>
2-ТР (авто, электро)</w:t>
            </w:r>
          </w:p>
          <w:bookmarkEnd w:id="232"/>
        </w:tc>
      </w:tr>
      <w:tr>
        <w:trPr>
          <w:trHeight w:val="30" w:hRule="atLeast"/>
        </w:trPr>
        <w:tc>
          <w:tcPr>
            <w:tcW w:w="0" w:type="auto"/>
            <w:gridSpan w:val="2"/>
            <w:tcBorders/>
            <w:tcMar>
              <w:top w:w="15" w:type="dxa"/>
              <w:left w:w="15" w:type="dxa"/>
              <w:bottom w:w="15" w:type="dxa"/>
              <w:right w:w="15" w:type="dxa"/>
            </w:tcMar>
            <w:vAlign w:val="center"/>
          </w:tcPr>
          <w:bookmarkStart w:name="z266" w:id="233"/>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bookmarkEnd w:id="233"/>
        </w:tc>
        <w:tc>
          <w:tcPr>
            <w:tcW w:w="12359" w:type="dxa"/>
            <w:tcBorders/>
            <w:tcMar>
              <w:top w:w="15" w:type="dxa"/>
              <w:left w:w="15" w:type="dxa"/>
              <w:bottom w:w="15" w:type="dxa"/>
              <w:right w:w="15" w:type="dxa"/>
            </w:tcMar>
            <w:vAlign w:val="center"/>
          </w:tcPr>
          <w:bookmarkStart w:name="z267" w:id="234"/>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bookmarkEnd w:id="234"/>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264" w:type="dxa"/>
            <w:tcBorders/>
            <w:tcMar>
              <w:top w:w="15" w:type="dxa"/>
              <w:left w:w="15" w:type="dxa"/>
              <w:bottom w:w="15" w:type="dxa"/>
              <w:right w:w="15" w:type="dxa"/>
            </w:tcMar>
            <w:vAlign w:val="center"/>
          </w:tcPr>
          <w:bookmarkStart w:name="z269" w:id="235"/>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bookmarkEnd w:id="235"/>
        </w:tc>
      </w:tr>
      <w:tr>
        <w:trPr>
          <w:trHeight w:val="30" w:hRule="atLeast"/>
        </w:trPr>
        <w:tc>
          <w:tcPr>
            <w:tcW w:w="0" w:type="auto"/>
            <w:gridSpan w:val="7"/>
            <w:tcBorders/>
            <w:tcMar>
              <w:top w:w="15" w:type="dxa"/>
              <w:left w:w="15" w:type="dxa"/>
              <w:bottom w:w="15" w:type="dxa"/>
              <w:right w:w="15" w:type="dxa"/>
            </w:tcMar>
            <w:vAlign w:val="center"/>
          </w:tcPr>
          <w:bookmarkStart w:name="z270" w:id="236"/>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санына қарамастан, қызметінің негізгі жəне қайталама түрі – құрлықтағы өзге де жолаушылар көлігі (Экономикалық қызмет түрлерінің номенклатурасы (бұдан әрі – ЭҚЖЖ) 49.3 - кодына сәйкес), автомобиль көлігімен жүктерді тасымалдау мен тасымалдау бойынша көрсетілген қызметтері (ЭҚЖЖ коды 49.4) болып табылатын заңды тұлғалар жəне (немесе) олардың құрылымдық жəне оқшауланған бөлімшелері, сондай-ақ (ЭҚЖЖ 49.31.2 және 49.31.3 кодтары) қалалық электр көлігінде жолаушыларды тасымалдауды жүзеге асыратын дара кəсіпкерлер тапсырады.</w:t>
            </w:r>
            <w:r>
              <w:br/>
            </w:r>
            <w:r>
              <w:rPr>
                <w:rFonts w:ascii="Times New Roman"/>
                <w:b w:val="false"/>
                <w:i w:val="false"/>
                <w:color w:val="000000"/>
                <w:sz w:val="20"/>
              </w:rPr>
              <w:t>
Представляют юридические лица и (или) их структурные подразделения, независимо от численности работников, с основным и вторичным видом деятельности – прочий пассажирский сухопутный транспорт (согласно коду Номенклатуры видов экономической деятельности (далее – ОКЭД) 49.3), грузовые перевозки автомобильным транспортом и услуги по перевозкам (код ОКЭД 49.4), а также индивидуальные предприниматели, осуществляющие перевозки пассажиров на городском электрическом транспорте (коды ОКЭД 49.31.2 и 49.31.3).</w:t>
            </w:r>
          </w:p>
          <w:bookmarkEnd w:id="236"/>
        </w:tc>
      </w:tr>
      <w:tr>
        <w:trPr>
          <w:trHeight w:val="30" w:hRule="atLeast"/>
        </w:trPr>
        <w:tc>
          <w:tcPr>
            <w:tcW w:w="0" w:type="auto"/>
            <w:gridSpan w:val="7"/>
            <w:tcBorders/>
            <w:tcMar>
              <w:top w:w="15" w:type="dxa"/>
              <w:left w:w="15" w:type="dxa"/>
              <w:bottom w:w="15" w:type="dxa"/>
              <w:right w:w="15" w:type="dxa"/>
            </w:tcMar>
            <w:vAlign w:val="center"/>
          </w:tcPr>
          <w:bookmarkStart w:name="z271" w:id="237"/>
          <w:p>
            <w:pPr>
              <w:spacing w:after="20"/>
              <w:ind w:left="20"/>
              <w:jc w:val="both"/>
            </w:pPr>
            <w:r>
              <w:rPr>
                <w:rFonts w:ascii="Times New Roman"/>
                <w:b w:val="false"/>
                <w:i w:val="false"/>
                <w:color w:val="000000"/>
                <w:sz w:val="20"/>
              </w:rPr>
              <w:t>
</w:t>
            </w:r>
            <w:r>
              <w:rPr>
                <w:rFonts w:ascii="Times New Roman"/>
                <w:b/>
                <w:i w:val="false"/>
                <w:color w:val="000000"/>
                <w:sz w:val="20"/>
              </w:rPr>
              <w:t xml:space="preserve">Тапсыру мерзімі – есепті кезеңнен кейінгі 10 сәуірге (қоса алғанда) дейін </w:t>
            </w:r>
            <w:r>
              <w:br/>
            </w:r>
            <w:r>
              <w:rPr>
                <w:rFonts w:ascii="Times New Roman"/>
                <w:b w:val="false"/>
                <w:i w:val="false"/>
                <w:color w:val="000000"/>
                <w:sz w:val="20"/>
              </w:rPr>
              <w:t>
Срок представления – до 10 апреля (включительно) после отчетного периода</w:t>
            </w:r>
          </w:p>
          <w:bookmarkEnd w:id="237"/>
        </w:tc>
      </w:tr>
      <w:tr>
        <w:trPr>
          <w:trHeight w:val="30" w:hRule="atLeast"/>
        </w:trPr>
        <w:tc>
          <w:tcPr>
            <w:tcW w:w="3054" w:type="dxa"/>
            <w:tcBorders/>
            <w:tcMar>
              <w:top w:w="15" w:type="dxa"/>
              <w:left w:w="15" w:type="dxa"/>
              <w:bottom w:w="15" w:type="dxa"/>
              <w:right w:w="15" w:type="dxa"/>
            </w:tcMar>
            <w:vAlign w:val="center"/>
          </w:tcPr>
          <w:bookmarkStart w:name="z272" w:id="238"/>
          <w:p>
            <w:pPr>
              <w:spacing w:after="20"/>
              <w:ind w:left="20"/>
              <w:jc w:val="both"/>
            </w:pPr>
            <w:r>
              <w:rPr>
                <w:rFonts w:ascii="Times New Roman"/>
                <w:b w:val="false"/>
                <w:i w:val="false"/>
                <w:color w:val="000000"/>
                <w:sz w:val="20"/>
              </w:rPr>
              <w:t>
</w:t>
            </w:r>
            <w:r>
              <w:rPr>
                <w:rFonts w:ascii="Times New Roman"/>
                <w:b/>
                <w:i w:val="false"/>
                <w:color w:val="000000"/>
                <w:sz w:val="20"/>
              </w:rPr>
              <w:t xml:space="preserve"> БСН коды</w:t>
            </w:r>
            <w:r>
              <w:br/>
            </w:r>
            <w:r>
              <w:rPr>
                <w:rFonts w:ascii="Times New Roman"/>
                <w:b w:val="false"/>
                <w:i w:val="false"/>
                <w:color w:val="000000"/>
                <w:sz w:val="20"/>
              </w:rPr>
              <w:t>
 код БИН</w:t>
            </w:r>
          </w:p>
          <w:bookmarkEnd w:id="238"/>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6458" w:type="dxa"/>
            <w:tcBorders/>
            <w:tcMar>
              <w:top w:w="15" w:type="dxa"/>
              <w:left w:w="15" w:type="dxa"/>
              <w:bottom w:w="15" w:type="dxa"/>
              <w:right w:w="15" w:type="dxa"/>
            </w:tcMar>
            <w:vAlign w:val="center"/>
          </w:tcPr>
          <w:bookmarkStart w:name="z274" w:id="239"/>
          <w:p>
            <w:pPr>
              <w:spacing w:after="20"/>
              <w:ind w:left="20"/>
              <w:jc w:val="both"/>
            </w:pPr>
            <w:r>
              <w:rPr>
                <w:rFonts w:ascii="Times New Roman"/>
                <w:b w:val="false"/>
                <w:i w:val="false"/>
                <w:color w:val="000000"/>
                <w:sz w:val="20"/>
              </w:rPr>
              <w:t>
</w:t>
            </w:r>
            <w:r>
              <w:rPr>
                <w:rFonts w:ascii="Times New Roman"/>
                <w:b/>
                <w:i w:val="false"/>
                <w:color w:val="000000"/>
                <w:sz w:val="20"/>
              </w:rPr>
              <w:t xml:space="preserve"> Ж</w:t>
            </w:r>
            <w:r>
              <w:rPr>
                <w:rFonts w:ascii="Times New Roman"/>
                <w:b/>
                <w:i w:val="false"/>
                <w:color w:val="000000"/>
                <w:sz w:val="20"/>
              </w:rPr>
              <w:t>СН коды</w:t>
            </w:r>
            <w:r>
              <w:br/>
            </w:r>
            <w:r>
              <w:rPr>
                <w:rFonts w:ascii="Times New Roman"/>
                <w:b w:val="false"/>
                <w:i w:val="false"/>
                <w:color w:val="000000"/>
                <w:sz w:val="20"/>
              </w:rPr>
              <w:t>
 код ИИН</w:t>
            </w:r>
          </w:p>
          <w:bookmarkEnd w:id="239"/>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380"/>
        <w:gridCol w:w="9920"/>
      </w:tblGrid>
      <w:tr>
        <w:trPr>
          <w:trHeight w:val="30" w:hRule="atLeast"/>
        </w:trPr>
        <w:tc>
          <w:tcPr>
            <w:tcW w:w="2380" w:type="dxa"/>
            <w:tcBorders/>
            <w:tcMar>
              <w:top w:w="15" w:type="dxa"/>
              <w:left w:w="15" w:type="dxa"/>
              <w:bottom w:w="15" w:type="dxa"/>
              <w:right w:w="15" w:type="dxa"/>
            </w:tcMar>
            <w:vAlign w:val="center"/>
          </w:tcPr>
          <w:bookmarkStart w:name="z276" w:id="240"/>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i w:val="false"/>
                <w:color w:val="000000"/>
                <w:sz w:val="20"/>
              </w:rPr>
              <w:t>таңбалы ЭҚЖЖ) экономикалық қызмет түрлерінің номенклатурасына сәйкес қызмет түрін көрсетіңіз</w:t>
            </w:r>
            <w:r>
              <w:br/>
            </w:r>
            <w:r>
              <w:rPr>
                <w:rFonts w:ascii="Times New Roman"/>
                <w:b w:val="false"/>
                <w:i w:val="false"/>
                <w:color w:val="000000"/>
                <w:sz w:val="20"/>
              </w:rPr>
              <w:t>
Укажите вид деятельности согласно номенклатуры видов экономической деятельности (ОКЭД 5-ти значный)</w:t>
            </w:r>
          </w:p>
          <w:bookmarkEnd w:id="240"/>
        </w:tc>
        <w:tc>
          <w:tcPr>
            <w:tcW w:w="992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22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0226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277" w:id="241"/>
    <w:p>
      <w:pPr>
        <w:spacing w:after="0"/>
        <w:ind w:left="0"/>
        <w:jc w:val="both"/>
      </w:pPr>
      <w:r>
        <w:rPr>
          <w:rFonts w:ascii="Times New Roman"/>
          <w:b w:val="false"/>
          <w:i w:val="false"/>
          <w:color w:val="000000"/>
          <w:sz w:val="28"/>
        </w:rPr>
        <w:t xml:space="preserve">
      </w:t>
      </w:r>
      <w:r>
        <w:rPr>
          <w:rFonts w:ascii="Times New Roman"/>
          <w:b/>
          <w:i w:val="false"/>
          <w:color w:val="000000"/>
          <w:sz w:val="28"/>
        </w:rPr>
        <w:t>1. Қатынас түрлері бойынша жолаушылар тасымалдау қызметтерінің көлемін көрсетіңіз</w:t>
      </w:r>
    </w:p>
    <w:bookmarkEnd w:id="241"/>
    <w:bookmarkStart w:name="z278" w:id="242"/>
    <w:p>
      <w:pPr>
        <w:spacing w:after="0"/>
        <w:ind w:left="0"/>
        <w:jc w:val="both"/>
      </w:pPr>
      <w:r>
        <w:rPr>
          <w:rFonts w:ascii="Times New Roman"/>
          <w:b w:val="false"/>
          <w:i w:val="false"/>
          <w:color w:val="000000"/>
          <w:sz w:val="28"/>
        </w:rPr>
        <w:t xml:space="preserve">
          Укажите объем услуг по перевозке пассажиров по видам сообщений </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1882"/>
        <w:gridCol w:w="1048"/>
        <w:gridCol w:w="1580"/>
        <w:gridCol w:w="1733"/>
        <w:gridCol w:w="364"/>
        <w:gridCol w:w="364"/>
        <w:gridCol w:w="821"/>
        <w:gridCol w:w="821"/>
        <w:gridCol w:w="821"/>
      </w:tblGrid>
      <w:tr>
        <w:trPr/>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43"/>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w:t>
            </w:r>
            <w:r>
              <w:rPr>
                <w:rFonts w:ascii="Times New Roman"/>
                <w:b/>
                <w:i w:val="false"/>
                <w:color w:val="000000"/>
                <w:sz w:val="20"/>
              </w:rPr>
              <w:t>Код строки</w:t>
            </w:r>
          </w:p>
          <w:bookmarkEnd w:id="243"/>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w:t>
            </w:r>
            <w:r>
              <w:rPr>
                <w:rFonts w:ascii="Times New Roman"/>
                <w:b/>
                <w:i w:val="false"/>
                <w:color w:val="000000"/>
                <w:sz w:val="20"/>
              </w:rPr>
              <w:t>Наименование показателя</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адам</w:t>
            </w:r>
            <w:r>
              <w:br/>
            </w:r>
            <w:r>
              <w:rPr>
                <w:rFonts w:ascii="Times New Roman"/>
                <w:b w:val="false"/>
                <w:i w:val="false"/>
                <w:color w:val="000000"/>
                <w:sz w:val="20"/>
              </w:rPr>
              <w:t>
</w:t>
            </w:r>
            <w:r>
              <w:rPr>
                <w:rFonts w:ascii="Times New Roman"/>
                <w:b/>
                <w:i w:val="false"/>
                <w:color w:val="000000"/>
                <w:sz w:val="20"/>
              </w:rPr>
              <w:t>Перевезено пассажиров, человек</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мың жолаушы-километр</w:t>
            </w:r>
            <w:r>
              <w:br/>
            </w:r>
            <w:r>
              <w:rPr>
                <w:rFonts w:ascii="Times New Roman"/>
                <w:b w:val="false"/>
                <w:i w:val="false"/>
                <w:color w:val="000000"/>
                <w:sz w:val="20"/>
              </w:rPr>
              <w:t>
</w:t>
            </w:r>
            <w:r>
              <w:rPr>
                <w:rFonts w:ascii="Times New Roman"/>
                <w:b/>
                <w:i w:val="false"/>
                <w:color w:val="000000"/>
                <w:sz w:val="20"/>
              </w:rPr>
              <w:t>Пассажирооборот, тыс</w:t>
            </w:r>
            <w:r>
              <w:rPr>
                <w:rFonts w:ascii="Times New Roman"/>
                <w:b/>
                <w:i w:val="false"/>
                <w:color w:val="000000"/>
                <w:sz w:val="20"/>
              </w:rPr>
              <w:t>яч пассажиро-километров</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тасымалынан түскен табыс, мың теңге</w:t>
            </w:r>
            <w:r>
              <w:br/>
            </w:r>
            <w:r>
              <w:rPr>
                <w:rFonts w:ascii="Times New Roman"/>
                <w:b w:val="false"/>
                <w:i w:val="false"/>
                <w:color w:val="000000"/>
                <w:sz w:val="20"/>
              </w:rPr>
              <w:t>
</w:t>
            </w:r>
            <w:r>
              <w:rPr>
                <w:rFonts w:ascii="Times New Roman"/>
                <w:b/>
                <w:i w:val="false"/>
                <w:color w:val="000000"/>
                <w:sz w:val="20"/>
              </w:rPr>
              <w:t>Доходы от перевозки пассажиров</w:t>
            </w:r>
            <w:r>
              <w:rPr>
                <w:rFonts w:ascii="Times New Roman"/>
                <w:b/>
                <w:i w:val="false"/>
                <w:color w:val="000000"/>
                <w:sz w:val="20"/>
              </w:rPr>
              <w:t>,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44"/>
          <w:p>
            <w:pPr>
              <w:spacing w:after="20"/>
              <w:ind w:left="20"/>
              <w:jc w:val="both"/>
            </w:pPr>
            <w:r>
              <w:rPr>
                <w:rFonts w:ascii="Times New Roman"/>
                <w:b w:val="false"/>
                <w:i w:val="false"/>
                <w:color w:val="000000"/>
                <w:sz w:val="20"/>
              </w:rPr>
              <w:t>
А</w:t>
            </w:r>
          </w:p>
          <w:bookmarkEnd w:id="244"/>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45"/>
          <w:p>
            <w:pPr>
              <w:spacing w:after="20"/>
              <w:ind w:left="20"/>
              <w:jc w:val="both"/>
            </w:pPr>
            <w:r>
              <w:rPr>
                <w:rFonts w:ascii="Times New Roman"/>
                <w:b w:val="false"/>
                <w:i w:val="false"/>
                <w:color w:val="000000"/>
                <w:sz w:val="20"/>
              </w:rPr>
              <w:t>
1</w:t>
            </w:r>
          </w:p>
          <w:bookmarkEnd w:id="245"/>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w:t>
            </w:r>
            <w:r>
              <w:rPr>
                <w:rFonts w:ascii="Times New Roman"/>
                <w:b/>
                <w:i w:val="false"/>
                <w:color w:val="000000"/>
                <w:sz w:val="20"/>
              </w:rPr>
              <w:t>қ қатынастардағы барлығы</w:t>
            </w:r>
            <w:r>
              <w:br/>
            </w:r>
            <w:r>
              <w:rPr>
                <w:rFonts w:ascii="Times New Roman"/>
                <w:b w:val="false"/>
                <w:i w:val="false"/>
                <w:color w:val="000000"/>
                <w:sz w:val="20"/>
              </w:rPr>
              <w:t xml:space="preserve">Всего во всех сообщениях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w:t>
            </w:r>
            <w:r>
              <w:rPr>
                <w:rFonts w:ascii="Times New Roman"/>
                <w:b/>
                <w:i w:val="false"/>
                <w:color w:val="000000"/>
                <w:sz w:val="20"/>
              </w:rPr>
              <w:t>оның ішінде</w:t>
            </w:r>
            <w:r>
              <w:br/>
            </w:r>
            <w:r>
              <w:rPr>
                <w:rFonts w:ascii="Times New Roman"/>
                <w:b w:val="false"/>
                <w:i w:val="false"/>
                <w:color w:val="000000"/>
                <w:sz w:val="20"/>
              </w:rPr>
              <w:t>в том числе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46"/>
          <w:p>
            <w:pPr>
              <w:spacing w:after="20"/>
              <w:ind w:left="20"/>
              <w:jc w:val="both"/>
            </w:pPr>
            <w:r>
              <w:rPr>
                <w:rFonts w:ascii="Times New Roman"/>
                <w:b w:val="false"/>
                <w:i w:val="false"/>
                <w:color w:val="000000"/>
                <w:sz w:val="20"/>
              </w:rPr>
              <w:t>
1.1</w:t>
            </w:r>
          </w:p>
          <w:bookmarkEnd w:id="246"/>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r>
              <w:br/>
            </w:r>
            <w:r>
              <w:rPr>
                <w:rFonts w:ascii="Times New Roman"/>
                <w:b w:val="false"/>
                <w:i w:val="false"/>
                <w:color w:val="000000"/>
                <w:sz w:val="20"/>
              </w:rPr>
              <w:t xml:space="preserve">международное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47"/>
          <w:p>
            <w:pPr>
              <w:spacing w:after="20"/>
              <w:ind w:left="20"/>
              <w:jc w:val="both"/>
            </w:pPr>
            <w:r>
              <w:rPr>
                <w:rFonts w:ascii="Times New Roman"/>
                <w:b w:val="false"/>
                <w:i w:val="false"/>
                <w:color w:val="000000"/>
                <w:sz w:val="20"/>
              </w:rPr>
              <w:t>
1.1.1</w:t>
            </w:r>
          </w:p>
          <w:bookmarkEnd w:id="247"/>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автобустар</w:t>
            </w:r>
            <w:r>
              <w:br/>
            </w:r>
            <w:r>
              <w:rPr>
                <w:rFonts w:ascii="Times New Roman"/>
                <w:b w:val="false"/>
                <w:i w:val="false"/>
                <w:color w:val="000000"/>
                <w:sz w:val="20"/>
              </w:rPr>
              <w:t xml:space="preserve">автобусы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48"/>
          <w:p>
            <w:pPr>
              <w:spacing w:after="20"/>
              <w:ind w:left="20"/>
              <w:jc w:val="both"/>
            </w:pPr>
            <w:r>
              <w:rPr>
                <w:rFonts w:ascii="Times New Roman"/>
                <w:b w:val="false"/>
                <w:i w:val="false"/>
                <w:color w:val="000000"/>
                <w:sz w:val="20"/>
              </w:rPr>
              <w:t>
1.1.2</w:t>
            </w:r>
          </w:p>
          <w:bookmarkEnd w:id="248"/>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такси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49"/>
          <w:p>
            <w:pPr>
              <w:spacing w:after="20"/>
              <w:ind w:left="20"/>
              <w:jc w:val="both"/>
            </w:pPr>
            <w:r>
              <w:rPr>
                <w:rFonts w:ascii="Times New Roman"/>
                <w:b w:val="false"/>
                <w:i w:val="false"/>
                <w:color w:val="000000"/>
                <w:sz w:val="20"/>
              </w:rPr>
              <w:t>
1.2</w:t>
            </w:r>
          </w:p>
          <w:bookmarkEnd w:id="249"/>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республикаішілік</w:t>
            </w:r>
            <w:r>
              <w:br/>
            </w:r>
            <w:r>
              <w:rPr>
                <w:rFonts w:ascii="Times New Roman"/>
                <w:b w:val="false"/>
                <w:i w:val="false"/>
                <w:color w:val="000000"/>
                <w:sz w:val="20"/>
              </w:rPr>
              <w:t xml:space="preserve">внутриреспубликанское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50"/>
          <w:p>
            <w:pPr>
              <w:spacing w:after="20"/>
              <w:ind w:left="20"/>
              <w:jc w:val="both"/>
            </w:pPr>
            <w:r>
              <w:rPr>
                <w:rFonts w:ascii="Times New Roman"/>
                <w:b w:val="false"/>
                <w:i w:val="false"/>
                <w:color w:val="000000"/>
                <w:sz w:val="20"/>
              </w:rPr>
              <w:t>
1.2.1</w:t>
            </w:r>
          </w:p>
          <w:bookmarkEnd w:id="250"/>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 ішіндегі</w:t>
            </w:r>
            <w:r>
              <w:br/>
            </w:r>
            <w:r>
              <w:rPr>
                <w:rFonts w:ascii="Times New Roman"/>
                <w:b w:val="false"/>
                <w:i w:val="false"/>
                <w:color w:val="000000"/>
                <w:sz w:val="20"/>
              </w:rPr>
              <w:t>внутриобластное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51"/>
          <w:p>
            <w:pPr>
              <w:spacing w:after="20"/>
              <w:ind w:left="20"/>
              <w:jc w:val="both"/>
            </w:pPr>
            <w:r>
              <w:rPr>
                <w:rFonts w:ascii="Times New Roman"/>
                <w:b w:val="false"/>
                <w:i w:val="false"/>
                <w:color w:val="000000"/>
                <w:sz w:val="20"/>
              </w:rPr>
              <w:t>
1.2.1.1</w:t>
            </w:r>
          </w:p>
          <w:bookmarkEnd w:id="251"/>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автобустар</w:t>
            </w:r>
            <w:r>
              <w:br/>
            </w:r>
            <w:r>
              <w:rPr>
                <w:rFonts w:ascii="Times New Roman"/>
                <w:b w:val="false"/>
                <w:i w:val="false"/>
                <w:color w:val="000000"/>
                <w:sz w:val="20"/>
              </w:rPr>
              <w:t xml:space="preserve">автобусы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52"/>
          <w:p>
            <w:pPr>
              <w:spacing w:after="20"/>
              <w:ind w:left="20"/>
              <w:jc w:val="both"/>
            </w:pPr>
            <w:r>
              <w:rPr>
                <w:rFonts w:ascii="Times New Roman"/>
                <w:b w:val="false"/>
                <w:i w:val="false"/>
                <w:color w:val="000000"/>
                <w:sz w:val="20"/>
              </w:rPr>
              <w:t>
1.2.1.2</w:t>
            </w:r>
          </w:p>
          <w:bookmarkEnd w:id="252"/>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такси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53"/>
          <w:p>
            <w:pPr>
              <w:spacing w:after="20"/>
              <w:ind w:left="20"/>
              <w:jc w:val="both"/>
            </w:pPr>
            <w:r>
              <w:rPr>
                <w:rFonts w:ascii="Times New Roman"/>
                <w:b w:val="false"/>
                <w:i w:val="false"/>
                <w:color w:val="000000"/>
                <w:sz w:val="20"/>
              </w:rPr>
              <w:t>
1.2.2</w:t>
            </w:r>
          </w:p>
          <w:bookmarkEnd w:id="253"/>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облысаралық</w:t>
            </w:r>
            <w:r>
              <w:br/>
            </w:r>
            <w:r>
              <w:rPr>
                <w:rFonts w:ascii="Times New Roman"/>
                <w:b w:val="false"/>
                <w:i w:val="false"/>
                <w:color w:val="000000"/>
                <w:sz w:val="20"/>
              </w:rPr>
              <w:t>
межобластное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54"/>
          <w:p>
            <w:pPr>
              <w:spacing w:after="20"/>
              <w:ind w:left="20"/>
              <w:jc w:val="both"/>
            </w:pPr>
            <w:r>
              <w:rPr>
                <w:rFonts w:ascii="Times New Roman"/>
                <w:b w:val="false"/>
                <w:i w:val="false"/>
                <w:color w:val="000000"/>
                <w:sz w:val="20"/>
              </w:rPr>
              <w:t>
1.2.2.1</w:t>
            </w:r>
          </w:p>
          <w:bookmarkEnd w:id="254"/>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автобустар</w:t>
            </w:r>
            <w:r>
              <w:br/>
            </w:r>
            <w:r>
              <w:rPr>
                <w:rFonts w:ascii="Times New Roman"/>
                <w:b w:val="false"/>
                <w:i w:val="false"/>
                <w:color w:val="000000"/>
                <w:sz w:val="20"/>
              </w:rPr>
              <w:t xml:space="preserve">автобусы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55"/>
          <w:p>
            <w:pPr>
              <w:spacing w:after="20"/>
              <w:ind w:left="20"/>
              <w:jc w:val="both"/>
            </w:pPr>
            <w:r>
              <w:rPr>
                <w:rFonts w:ascii="Times New Roman"/>
                <w:b w:val="false"/>
                <w:i w:val="false"/>
                <w:color w:val="000000"/>
                <w:sz w:val="20"/>
              </w:rPr>
              <w:t>
1.2.2.2</w:t>
            </w:r>
          </w:p>
          <w:bookmarkEnd w:id="255"/>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такси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56"/>
          <w:p>
            <w:pPr>
              <w:spacing w:after="20"/>
              <w:ind w:left="20"/>
              <w:jc w:val="both"/>
            </w:pPr>
            <w:r>
              <w:rPr>
                <w:rFonts w:ascii="Times New Roman"/>
                <w:b w:val="false"/>
                <w:i w:val="false"/>
                <w:color w:val="000000"/>
                <w:sz w:val="20"/>
              </w:rPr>
              <w:t>
1.3</w:t>
            </w:r>
          </w:p>
          <w:bookmarkEnd w:id="256"/>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қаламаңы</w:t>
            </w:r>
            <w:r>
              <w:br/>
            </w:r>
            <w:r>
              <w:rPr>
                <w:rFonts w:ascii="Times New Roman"/>
                <w:b w:val="false"/>
                <w:i w:val="false"/>
                <w:color w:val="000000"/>
                <w:sz w:val="20"/>
              </w:rPr>
              <w:t xml:space="preserve">пригородное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57"/>
          <w:p>
            <w:pPr>
              <w:spacing w:after="20"/>
              <w:ind w:left="20"/>
              <w:jc w:val="both"/>
            </w:pPr>
            <w:r>
              <w:rPr>
                <w:rFonts w:ascii="Times New Roman"/>
                <w:b w:val="false"/>
                <w:i w:val="false"/>
                <w:color w:val="000000"/>
                <w:sz w:val="20"/>
              </w:rPr>
              <w:t>
1.3.1</w:t>
            </w:r>
          </w:p>
          <w:bookmarkEnd w:id="257"/>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автобустар</w:t>
            </w:r>
            <w:r>
              <w:br/>
            </w:r>
            <w:r>
              <w:rPr>
                <w:rFonts w:ascii="Times New Roman"/>
                <w:b w:val="false"/>
                <w:i w:val="false"/>
                <w:color w:val="000000"/>
                <w:sz w:val="20"/>
              </w:rPr>
              <w:t xml:space="preserve">автобусы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58"/>
          <w:p>
            <w:pPr>
              <w:spacing w:after="20"/>
              <w:ind w:left="20"/>
              <w:jc w:val="both"/>
            </w:pPr>
            <w:r>
              <w:rPr>
                <w:rFonts w:ascii="Times New Roman"/>
                <w:b w:val="false"/>
                <w:i w:val="false"/>
                <w:color w:val="000000"/>
                <w:sz w:val="20"/>
              </w:rPr>
              <w:t>
1.3.2</w:t>
            </w:r>
          </w:p>
          <w:bookmarkEnd w:id="258"/>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такси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59"/>
          <w:p>
            <w:pPr>
              <w:spacing w:after="20"/>
              <w:ind w:left="20"/>
              <w:jc w:val="both"/>
            </w:pPr>
            <w:r>
              <w:rPr>
                <w:rFonts w:ascii="Times New Roman"/>
                <w:b w:val="false"/>
                <w:i w:val="false"/>
                <w:color w:val="000000"/>
                <w:sz w:val="20"/>
              </w:rPr>
              <w:t>
1.4</w:t>
            </w:r>
          </w:p>
          <w:bookmarkEnd w:id="259"/>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қалалық</w:t>
            </w:r>
            <w:r>
              <w:br/>
            </w:r>
            <w:r>
              <w:rPr>
                <w:rFonts w:ascii="Times New Roman"/>
                <w:b w:val="false"/>
                <w:i w:val="false"/>
                <w:color w:val="000000"/>
                <w:sz w:val="20"/>
              </w:rPr>
              <w:t xml:space="preserve">городское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60"/>
          <w:p>
            <w:pPr>
              <w:spacing w:after="20"/>
              <w:ind w:left="20"/>
              <w:jc w:val="both"/>
            </w:pPr>
            <w:r>
              <w:rPr>
                <w:rFonts w:ascii="Times New Roman"/>
                <w:b w:val="false"/>
                <w:i w:val="false"/>
                <w:color w:val="000000"/>
                <w:sz w:val="20"/>
              </w:rPr>
              <w:t>
1.4.1</w:t>
            </w:r>
          </w:p>
          <w:bookmarkEnd w:id="260"/>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автобустар</w:t>
            </w:r>
            <w:r>
              <w:br/>
            </w:r>
            <w:r>
              <w:rPr>
                <w:rFonts w:ascii="Times New Roman"/>
                <w:b w:val="false"/>
                <w:i w:val="false"/>
                <w:color w:val="000000"/>
                <w:sz w:val="20"/>
              </w:rPr>
              <w:t xml:space="preserve">автобусы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61"/>
          <w:p>
            <w:pPr>
              <w:spacing w:after="20"/>
              <w:ind w:left="20"/>
              <w:jc w:val="both"/>
            </w:pPr>
            <w:r>
              <w:rPr>
                <w:rFonts w:ascii="Times New Roman"/>
                <w:b w:val="false"/>
                <w:i w:val="false"/>
                <w:color w:val="000000"/>
                <w:sz w:val="20"/>
              </w:rPr>
              <w:t>
1.4.2</w:t>
            </w:r>
          </w:p>
          <w:bookmarkEnd w:id="261"/>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такси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62"/>
          <w:p>
            <w:pPr>
              <w:spacing w:after="20"/>
              <w:ind w:left="20"/>
              <w:jc w:val="both"/>
            </w:pPr>
            <w:r>
              <w:rPr>
                <w:rFonts w:ascii="Times New Roman"/>
                <w:b w:val="false"/>
                <w:i w:val="false"/>
                <w:color w:val="000000"/>
                <w:sz w:val="20"/>
              </w:rPr>
              <w:t>
1.4.3</w:t>
            </w:r>
          </w:p>
          <w:bookmarkEnd w:id="262"/>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трамвайлар</w:t>
            </w:r>
            <w:r>
              <w:br/>
            </w:r>
            <w:r>
              <w:rPr>
                <w:rFonts w:ascii="Times New Roman"/>
                <w:b w:val="false"/>
                <w:i w:val="false"/>
                <w:color w:val="000000"/>
                <w:sz w:val="20"/>
              </w:rPr>
              <w:t xml:space="preserve">трамваи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63"/>
          <w:p>
            <w:pPr>
              <w:spacing w:after="20"/>
              <w:ind w:left="20"/>
              <w:jc w:val="both"/>
            </w:pPr>
            <w:r>
              <w:rPr>
                <w:rFonts w:ascii="Times New Roman"/>
                <w:b w:val="false"/>
                <w:i w:val="false"/>
                <w:color w:val="000000"/>
                <w:sz w:val="20"/>
              </w:rPr>
              <w:t>
1.4.4</w:t>
            </w:r>
          </w:p>
          <w:bookmarkEnd w:id="263"/>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троллейбустар</w:t>
            </w:r>
            <w:r>
              <w:br/>
            </w:r>
            <w:r>
              <w:rPr>
                <w:rFonts w:ascii="Times New Roman"/>
                <w:b w:val="false"/>
                <w:i w:val="false"/>
                <w:color w:val="000000"/>
                <w:sz w:val="20"/>
              </w:rPr>
              <w:t xml:space="preserve">троллейбусы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64"/>
          <w:p>
            <w:pPr>
              <w:spacing w:after="20"/>
              <w:ind w:left="20"/>
              <w:jc w:val="both"/>
            </w:pPr>
            <w:r>
              <w:rPr>
                <w:rFonts w:ascii="Times New Roman"/>
                <w:b w:val="false"/>
                <w:i w:val="false"/>
                <w:color w:val="000000"/>
                <w:sz w:val="20"/>
              </w:rPr>
              <w:t>
1.4.5</w:t>
            </w:r>
          </w:p>
          <w:bookmarkEnd w:id="264"/>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метрополитен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65"/>
          <w:p>
            <w:pPr>
              <w:spacing w:after="20"/>
              <w:ind w:left="20"/>
              <w:jc w:val="both"/>
            </w:pPr>
            <w:r>
              <w:rPr>
                <w:rFonts w:ascii="Times New Roman"/>
                <w:b w:val="false"/>
                <w:i w:val="false"/>
                <w:color w:val="000000"/>
                <w:sz w:val="20"/>
              </w:rPr>
              <w:t>
1.4.6</w:t>
            </w:r>
          </w:p>
          <w:bookmarkEnd w:id="265"/>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түрлері (арқан жолдары)</w:t>
            </w:r>
            <w:r>
              <w:br/>
            </w:r>
            <w:r>
              <w:rPr>
                <w:rFonts w:ascii="Times New Roman"/>
                <w:b w:val="false"/>
                <w:i w:val="false"/>
                <w:color w:val="000000"/>
                <w:sz w:val="20"/>
              </w:rPr>
              <w:t>прочие виды (канатные дороги)</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04" w:id="266"/>
    <w:p>
      <w:pPr>
        <w:spacing w:after="0"/>
        <w:ind w:left="0"/>
        <w:jc w:val="both"/>
      </w:pPr>
      <w:r>
        <w:rPr>
          <w:rFonts w:ascii="Times New Roman"/>
          <w:b w:val="false"/>
          <w:i w:val="false"/>
          <w:color w:val="000000"/>
          <w:sz w:val="28"/>
        </w:rPr>
        <w:t xml:space="preserve">
      </w:t>
      </w:r>
      <w:r>
        <w:rPr>
          <w:rFonts w:ascii="Times New Roman"/>
          <w:b/>
          <w:i w:val="false"/>
          <w:color w:val="000000"/>
          <w:sz w:val="28"/>
        </w:rPr>
        <w:t>2. Қатынас түрлері бойынша жүк тасымалдау қызметтерінің көлемін көрсетіңіз</w:t>
      </w:r>
    </w:p>
    <w:bookmarkEnd w:id="266"/>
    <w:bookmarkStart w:name="z305" w:id="267"/>
    <w:p>
      <w:pPr>
        <w:spacing w:after="0"/>
        <w:ind w:left="0"/>
        <w:jc w:val="both"/>
      </w:pPr>
      <w:r>
        <w:rPr>
          <w:rFonts w:ascii="Times New Roman"/>
          <w:b w:val="false"/>
          <w:i w:val="false"/>
          <w:color w:val="000000"/>
          <w:sz w:val="28"/>
        </w:rPr>
        <w:t>
          Укажите объем услуг по перевозке грузов по видам сообщений</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0"/>
        <w:gridCol w:w="918"/>
        <w:gridCol w:w="2447"/>
        <w:gridCol w:w="1183"/>
        <w:gridCol w:w="3047"/>
        <w:gridCol w:w="319"/>
        <w:gridCol w:w="319"/>
        <w:gridCol w:w="719"/>
        <w:gridCol w:w="719"/>
        <w:gridCol w:w="719"/>
      </w:tblGrid>
      <w:tr>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68"/>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w:t>
            </w:r>
            <w:r>
              <w:rPr>
                <w:rFonts w:ascii="Times New Roman"/>
                <w:b/>
                <w:i w:val="false"/>
                <w:color w:val="000000"/>
                <w:sz w:val="20"/>
              </w:rPr>
              <w:t>Код строки</w:t>
            </w:r>
          </w:p>
          <w:bookmarkEnd w:id="268"/>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w:t>
            </w:r>
            <w:r>
              <w:rPr>
                <w:rFonts w:ascii="Times New Roman"/>
                <w:b/>
                <w:i w:val="false"/>
                <w:color w:val="000000"/>
                <w:sz w:val="20"/>
              </w:rPr>
              <w:t>Наименование показателя</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r>
              <w:br/>
            </w:r>
            <w:r>
              <w:rPr>
                <w:rFonts w:ascii="Times New Roman"/>
                <w:b w:val="false"/>
                <w:i w:val="false"/>
                <w:color w:val="000000"/>
                <w:sz w:val="20"/>
              </w:rPr>
              <w:t>
</w:t>
            </w:r>
            <w:r>
              <w:rPr>
                <w:rFonts w:ascii="Times New Roman"/>
                <w:b/>
                <w:i w:val="false"/>
                <w:color w:val="000000"/>
                <w:sz w:val="20"/>
              </w:rPr>
              <w:t>Перевезено (транспортировано) грузов, багажа, грузобагажа, тонн</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w:t>
            </w:r>
            <w:r>
              <w:br/>
            </w:r>
            <w:r>
              <w:rPr>
                <w:rFonts w:ascii="Times New Roman"/>
                <w:b w:val="false"/>
                <w:i w:val="false"/>
                <w:color w:val="000000"/>
                <w:sz w:val="20"/>
              </w:rPr>
              <w:t>мың тонна-километр</w:t>
            </w:r>
            <w:r>
              <w:br/>
            </w:r>
            <w:r>
              <w:rPr>
                <w:rFonts w:ascii="Times New Roman"/>
                <w:b w:val="false"/>
                <w:i w:val="false"/>
                <w:color w:val="000000"/>
                <w:sz w:val="20"/>
              </w:rPr>
              <w:t>
</w:t>
            </w:r>
            <w:r>
              <w:rPr>
                <w:rFonts w:ascii="Times New Roman"/>
                <w:b/>
                <w:i w:val="false"/>
                <w:color w:val="000000"/>
                <w:sz w:val="20"/>
              </w:rPr>
              <w:t>Грузооборот, тыс</w:t>
            </w:r>
            <w:r>
              <w:rPr>
                <w:rFonts w:ascii="Times New Roman"/>
                <w:b/>
                <w:i w:val="false"/>
                <w:color w:val="000000"/>
                <w:sz w:val="20"/>
              </w:rPr>
              <w:t>яч</w:t>
            </w:r>
            <w:r>
              <w:rPr>
                <w:rFonts w:ascii="Times New Roman"/>
                <w:b/>
                <w:i w:val="false"/>
                <w:color w:val="000000"/>
                <w:sz w:val="20"/>
              </w:rPr>
              <w:t xml:space="preserve"> т</w:t>
            </w:r>
            <w:r>
              <w:rPr>
                <w:rFonts w:ascii="Times New Roman"/>
                <w:b/>
                <w:i w:val="false"/>
                <w:color w:val="000000"/>
                <w:sz w:val="20"/>
              </w:rPr>
              <w:t>онно-километров</w:t>
            </w:r>
          </w:p>
        </w:tc>
        <w:tc>
          <w:tcPr>
            <w:tcW w:w="3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r>
              <w:br/>
            </w:r>
            <w:r>
              <w:rPr>
                <w:rFonts w:ascii="Times New Roman"/>
                <w:b w:val="false"/>
                <w:i w:val="false"/>
                <w:color w:val="000000"/>
                <w:sz w:val="20"/>
              </w:rPr>
              <w:t>
</w:t>
            </w:r>
            <w:r>
              <w:rPr>
                <w:rFonts w:ascii="Times New Roman"/>
                <w:b/>
                <w:i w:val="false"/>
                <w:color w:val="000000"/>
                <w:sz w:val="20"/>
              </w:rPr>
              <w:t>Доходы от перевозки (транспортировки) грузов, багажа, грузобагажа,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69"/>
          <w:p>
            <w:pPr>
              <w:spacing w:after="20"/>
              <w:ind w:left="20"/>
              <w:jc w:val="both"/>
            </w:pPr>
            <w:r>
              <w:rPr>
                <w:rFonts w:ascii="Times New Roman"/>
                <w:b w:val="false"/>
                <w:i w:val="false"/>
                <w:color w:val="000000"/>
                <w:sz w:val="20"/>
              </w:rPr>
              <w:t>
А</w:t>
            </w:r>
          </w:p>
          <w:bookmarkEnd w:id="269"/>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70"/>
          <w:p>
            <w:pPr>
              <w:spacing w:after="20"/>
              <w:ind w:left="20"/>
              <w:jc w:val="both"/>
            </w:pPr>
            <w:r>
              <w:rPr>
                <w:rFonts w:ascii="Times New Roman"/>
                <w:b w:val="false"/>
                <w:i w:val="false"/>
                <w:color w:val="000000"/>
                <w:sz w:val="20"/>
              </w:rPr>
              <w:t>
1</w:t>
            </w:r>
          </w:p>
          <w:bookmarkEnd w:id="270"/>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w:t>
            </w:r>
            <w:r>
              <w:rPr>
                <w:rFonts w:ascii="Times New Roman"/>
                <w:b/>
                <w:i w:val="false"/>
                <w:color w:val="000000"/>
                <w:sz w:val="20"/>
              </w:rPr>
              <w:t>қ қатынастардағы барлығы</w:t>
            </w:r>
            <w:r>
              <w:br/>
            </w:r>
            <w:r>
              <w:rPr>
                <w:rFonts w:ascii="Times New Roman"/>
                <w:b w:val="false"/>
                <w:i w:val="false"/>
                <w:color w:val="000000"/>
                <w:sz w:val="20"/>
              </w:rPr>
              <w:t xml:space="preserve">Всего во всех сообщениях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w:t>
            </w:r>
            <w:r>
              <w:rPr>
                <w:rFonts w:ascii="Times New Roman"/>
                <w:b/>
                <w:i w:val="false"/>
                <w:color w:val="000000"/>
                <w:sz w:val="20"/>
              </w:rPr>
              <w:t>оның ішінде</w:t>
            </w:r>
            <w:r>
              <w:br/>
            </w:r>
            <w:r>
              <w:rPr>
                <w:rFonts w:ascii="Times New Roman"/>
                <w:b w:val="false"/>
                <w:i w:val="false"/>
                <w:color w:val="000000"/>
                <w:sz w:val="20"/>
              </w:rPr>
              <w:t>в том числе</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71"/>
          <w:p>
            <w:pPr>
              <w:spacing w:after="20"/>
              <w:ind w:left="20"/>
              <w:jc w:val="both"/>
            </w:pPr>
            <w:r>
              <w:rPr>
                <w:rFonts w:ascii="Times New Roman"/>
                <w:b w:val="false"/>
                <w:i w:val="false"/>
                <w:color w:val="000000"/>
                <w:sz w:val="20"/>
              </w:rPr>
              <w:t>
1.1</w:t>
            </w:r>
          </w:p>
          <w:bookmarkEnd w:id="271"/>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r>
              <w:br/>
            </w:r>
            <w:r>
              <w:rPr>
                <w:rFonts w:ascii="Times New Roman"/>
                <w:b w:val="false"/>
                <w:i w:val="false"/>
                <w:color w:val="000000"/>
                <w:sz w:val="20"/>
              </w:rPr>
              <w:t xml:space="preserve">международное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него</w:t>
            </w:r>
            <w:r>
              <w:br/>
            </w:r>
            <w:r>
              <w:rPr>
                <w:rFonts w:ascii="Times New Roman"/>
                <w:b w:val="false"/>
                <w:i w:val="false"/>
                <w:color w:val="000000"/>
                <w:sz w:val="20"/>
              </w:rPr>
              <w:t>
одан</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72"/>
          <w:p>
            <w:pPr>
              <w:spacing w:after="20"/>
              <w:ind w:left="20"/>
              <w:jc w:val="both"/>
            </w:pPr>
            <w:r>
              <w:rPr>
                <w:rFonts w:ascii="Times New Roman"/>
                <w:b w:val="false"/>
                <w:i w:val="false"/>
                <w:color w:val="000000"/>
                <w:sz w:val="20"/>
              </w:rPr>
              <w:t>
1.1.1</w:t>
            </w:r>
          </w:p>
          <w:bookmarkEnd w:id="272"/>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транзит</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73"/>
          <w:p>
            <w:pPr>
              <w:spacing w:after="20"/>
              <w:ind w:left="20"/>
              <w:jc w:val="both"/>
            </w:pPr>
            <w:r>
              <w:rPr>
                <w:rFonts w:ascii="Times New Roman"/>
                <w:b w:val="false"/>
                <w:i w:val="false"/>
                <w:color w:val="000000"/>
                <w:sz w:val="20"/>
              </w:rPr>
              <w:t>
1.2</w:t>
            </w:r>
          </w:p>
          <w:bookmarkEnd w:id="273"/>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республикаішілік</w:t>
            </w:r>
            <w:r>
              <w:br/>
            </w:r>
            <w:r>
              <w:rPr>
                <w:rFonts w:ascii="Times New Roman"/>
                <w:b w:val="false"/>
                <w:i w:val="false"/>
                <w:color w:val="000000"/>
                <w:sz w:val="20"/>
              </w:rPr>
              <w:t xml:space="preserve">внутриреспубликанское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74"/>
          <w:p>
            <w:pPr>
              <w:spacing w:after="20"/>
              <w:ind w:left="20"/>
              <w:jc w:val="both"/>
            </w:pPr>
            <w:r>
              <w:rPr>
                <w:rFonts w:ascii="Times New Roman"/>
                <w:b w:val="false"/>
                <w:i w:val="false"/>
                <w:color w:val="000000"/>
                <w:sz w:val="20"/>
              </w:rPr>
              <w:t>
1.2.1</w:t>
            </w:r>
          </w:p>
          <w:bookmarkEnd w:id="274"/>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 ішіндегі</w:t>
            </w:r>
            <w:r>
              <w:br/>
            </w:r>
            <w:r>
              <w:rPr>
                <w:rFonts w:ascii="Times New Roman"/>
                <w:b w:val="false"/>
                <w:i w:val="false"/>
                <w:color w:val="000000"/>
                <w:sz w:val="20"/>
              </w:rPr>
              <w:t xml:space="preserve">внутриобластное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75"/>
          <w:p>
            <w:pPr>
              <w:spacing w:after="20"/>
              <w:ind w:left="20"/>
              <w:jc w:val="both"/>
            </w:pPr>
            <w:r>
              <w:rPr>
                <w:rFonts w:ascii="Times New Roman"/>
                <w:b w:val="false"/>
                <w:i w:val="false"/>
                <w:color w:val="000000"/>
                <w:sz w:val="20"/>
              </w:rPr>
              <w:t>
1.2.2</w:t>
            </w:r>
          </w:p>
          <w:bookmarkEnd w:id="275"/>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облысаралық</w:t>
            </w:r>
            <w:r>
              <w:br/>
            </w:r>
            <w:r>
              <w:rPr>
                <w:rFonts w:ascii="Times New Roman"/>
                <w:b w:val="false"/>
                <w:i w:val="false"/>
                <w:color w:val="000000"/>
                <w:sz w:val="20"/>
              </w:rPr>
              <w:t xml:space="preserve">межобластное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76"/>
          <w:p>
            <w:pPr>
              <w:spacing w:after="20"/>
              <w:ind w:left="20"/>
              <w:jc w:val="both"/>
            </w:pPr>
            <w:r>
              <w:rPr>
                <w:rFonts w:ascii="Times New Roman"/>
                <w:b w:val="false"/>
                <w:i w:val="false"/>
                <w:color w:val="000000"/>
                <w:sz w:val="20"/>
              </w:rPr>
              <w:t>
1.3</w:t>
            </w:r>
          </w:p>
          <w:bookmarkEnd w:id="276"/>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қаламаңы</w:t>
            </w:r>
            <w:r>
              <w:br/>
            </w:r>
            <w:r>
              <w:rPr>
                <w:rFonts w:ascii="Times New Roman"/>
                <w:b w:val="false"/>
                <w:i w:val="false"/>
                <w:color w:val="000000"/>
                <w:sz w:val="20"/>
              </w:rPr>
              <w:t xml:space="preserve">
пригородное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77"/>
          <w:p>
            <w:pPr>
              <w:spacing w:after="20"/>
              <w:ind w:left="20"/>
              <w:jc w:val="both"/>
            </w:pPr>
            <w:r>
              <w:rPr>
                <w:rFonts w:ascii="Times New Roman"/>
                <w:b w:val="false"/>
                <w:i w:val="false"/>
                <w:color w:val="000000"/>
                <w:sz w:val="20"/>
              </w:rPr>
              <w:t>
1.4</w:t>
            </w:r>
          </w:p>
          <w:bookmarkEnd w:id="277"/>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қалалық</w:t>
            </w:r>
            <w:r>
              <w:br/>
            </w:r>
            <w:r>
              <w:rPr>
                <w:rFonts w:ascii="Times New Roman"/>
                <w:b w:val="false"/>
                <w:i w:val="false"/>
                <w:color w:val="000000"/>
                <w:sz w:val="20"/>
              </w:rPr>
              <w:t xml:space="preserve">городское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19" w:id="278"/>
    <w:p>
      <w:pPr>
        <w:spacing w:after="0"/>
        <w:ind w:left="0"/>
        <w:jc w:val="both"/>
      </w:pPr>
      <w:r>
        <w:rPr>
          <w:rFonts w:ascii="Times New Roman"/>
          <w:b w:val="false"/>
          <w:i w:val="false"/>
          <w:color w:val="000000"/>
          <w:sz w:val="28"/>
        </w:rPr>
        <w:t xml:space="preserve">
      </w:t>
      </w:r>
      <w:r>
        <w:rPr>
          <w:rFonts w:ascii="Times New Roman"/>
          <w:b/>
          <w:i w:val="false"/>
          <w:color w:val="000000"/>
          <w:sz w:val="28"/>
        </w:rPr>
        <w:t>3. Қатынас бөлінісінде түрлері бойынша жүк тасымалдау көлемін көрсетіңіз</w:t>
      </w:r>
    </w:p>
    <w:bookmarkEnd w:id="278"/>
    <w:bookmarkStart w:name="z320" w:id="279"/>
    <w:p>
      <w:pPr>
        <w:spacing w:after="0"/>
        <w:ind w:left="0"/>
        <w:jc w:val="both"/>
      </w:pPr>
      <w:r>
        <w:rPr>
          <w:rFonts w:ascii="Times New Roman"/>
          <w:b w:val="false"/>
          <w:i w:val="false"/>
          <w:color w:val="000000"/>
          <w:sz w:val="28"/>
        </w:rPr>
        <w:t>
           Укажите объемы по перевозке грузов по видам в разрезе сообщений</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2"/>
        <w:gridCol w:w="1227"/>
        <w:gridCol w:w="2688"/>
        <w:gridCol w:w="789"/>
        <w:gridCol w:w="789"/>
        <w:gridCol w:w="789"/>
        <w:gridCol w:w="789"/>
        <w:gridCol w:w="3347"/>
      </w:tblGrid>
      <w:tr>
        <w:trPr>
          <w:trHeight w:val="30" w:hRule="atLeast"/>
        </w:trPr>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80"/>
          <w:p>
            <w:pPr>
              <w:spacing w:after="20"/>
              <w:ind w:left="20"/>
              <w:jc w:val="both"/>
            </w:pPr>
            <w:r>
              <w:rPr>
                <w:rFonts w:ascii="Times New Roman"/>
                <w:b w:val="false"/>
                <w:i w:val="false"/>
                <w:color w:val="000000"/>
                <w:sz w:val="20"/>
              </w:rPr>
              <w:t>
</w:t>
            </w:r>
            <w:r>
              <w:rPr>
                <w:rFonts w:ascii="Times New Roman"/>
                <w:b/>
                <w:i w:val="false"/>
                <w:color w:val="000000"/>
                <w:sz w:val="20"/>
              </w:rPr>
              <w:t>Жол коды</w:t>
            </w:r>
            <w:r>
              <w:br/>
            </w:r>
            <w:r>
              <w:rPr>
                <w:rFonts w:ascii="Times New Roman"/>
                <w:b w:val="false"/>
                <w:i w:val="false"/>
                <w:color w:val="000000"/>
                <w:sz w:val="20"/>
              </w:rPr>
              <w:t>Код строки</w:t>
            </w:r>
          </w:p>
          <w:bookmarkEnd w:id="280"/>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түрлерінің атауы</w:t>
            </w:r>
            <w:r>
              <w:rPr>
                <w:rFonts w:ascii="Times New Roman"/>
                <w:b w:val="false"/>
                <w:i w:val="false"/>
                <w:color w:val="000000"/>
                <w:vertAlign w:val="superscript"/>
              </w:rPr>
              <w:t>1</w:t>
            </w:r>
            <w:r>
              <w:br/>
            </w:r>
            <w:r>
              <w:rPr>
                <w:rFonts w:ascii="Times New Roman"/>
                <w:b w:val="false"/>
                <w:i w:val="false"/>
                <w:color w:val="000000"/>
                <w:sz w:val="20"/>
              </w:rPr>
              <w:t>Наименование видов грузов</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Тасымалданған жүк, жолжүгі, жүк-жолжүгі</w:t>
            </w:r>
            <w:r>
              <w:rPr>
                <w:rFonts w:ascii="Times New Roman"/>
                <w:b/>
                <w:i w:val="false"/>
                <w:color w:val="000000"/>
                <w:sz w:val="20"/>
              </w:rPr>
              <w:t>,</w:t>
            </w:r>
            <w:r>
              <w:rPr>
                <w:rFonts w:ascii="Times New Roman"/>
                <w:b/>
                <w:i w:val="false"/>
                <w:color w:val="000000"/>
                <w:sz w:val="20"/>
              </w:rPr>
              <w:t xml:space="preserve"> тонна</w:t>
            </w:r>
            <w:r>
              <w:br/>
            </w:r>
            <w:r>
              <w:rPr>
                <w:rFonts w:ascii="Times New Roman"/>
                <w:b w:val="false"/>
                <w:i w:val="false"/>
                <w:color w:val="000000"/>
                <w:sz w:val="20"/>
              </w:rPr>
              <w:t>Перевезено (транспортировано) грузов, багажа, грузобагажа, тонн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w:t>
            </w:r>
            <w:r>
              <w:rPr>
                <w:rFonts w:ascii="Times New Roman"/>
                <w:b/>
                <w:i w:val="false"/>
                <w:color w:val="000000"/>
                <w:sz w:val="20"/>
              </w:rPr>
              <w:t>ның ішінде</w:t>
            </w:r>
            <w:r>
              <w:br/>
            </w:r>
            <w:r>
              <w:rPr>
                <w:rFonts w:ascii="Times New Roman"/>
                <w:b w:val="false"/>
                <w:i w:val="false"/>
                <w:color w:val="000000"/>
                <w:sz w:val="20"/>
              </w:rPr>
              <w:t>в том числе</w:t>
            </w:r>
          </w:p>
        </w:tc>
        <w:tc>
          <w:tcPr>
            <w:tcW w:w="3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жолжүгі, жүк-жолжүгі тасымалынан түскен табыс, мың теңге</w:t>
            </w:r>
            <w:r>
              <w:br/>
            </w:r>
            <w:r>
              <w:rPr>
                <w:rFonts w:ascii="Times New Roman"/>
                <w:b w:val="false"/>
                <w:i w:val="false"/>
                <w:color w:val="000000"/>
                <w:sz w:val="20"/>
              </w:rPr>
              <w:t>Доходы от перевозки (транспортировки) грузов, багажа, грузобагажа,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халықаралық</w:t>
            </w:r>
            <w:r>
              <w:br/>
            </w:r>
            <w:r>
              <w:rPr>
                <w:rFonts w:ascii="Times New Roman"/>
                <w:b/>
                <w:i w:val="false"/>
                <w:color w:val="000000"/>
                <w:sz w:val="20"/>
              </w:rPr>
              <w:t>международное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республикаішілік</w:t>
            </w:r>
            <w:r>
              <w:br/>
            </w:r>
            <w:r>
              <w:rPr>
                <w:rFonts w:ascii="Times New Roman"/>
                <w:b/>
                <w:i w:val="false"/>
                <w:color w:val="000000"/>
                <w:sz w:val="20"/>
              </w:rPr>
              <w:t>внутриреспубликанское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қаламаңы</w:t>
            </w:r>
            <w:r>
              <w:br/>
            </w:r>
            <w:r>
              <w:rPr>
                <w:rFonts w:ascii="Times New Roman"/>
                <w:b/>
                <w:i w:val="false"/>
                <w:color w:val="000000"/>
                <w:sz w:val="20"/>
              </w:rPr>
              <w:t>пригородное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қалалық</w:t>
            </w:r>
            <w:r>
              <w:br/>
            </w:r>
            <w:r>
              <w:rPr>
                <w:rFonts w:ascii="Times New Roman"/>
                <w:b/>
                <w:i w:val="false"/>
                <w:color w:val="000000"/>
                <w:sz w:val="20"/>
              </w:rPr>
              <w:t>городское
</w:t>
            </w:r>
          </w:p>
        </w:tc>
        <w:tc>
          <w:tcPr>
            <w:tcW w:w="0" w:type="auto"/>
            <w:vMerge/>
            <w:tcBorders>
              <w:top w:val="nil"/>
              <w:left w:val="single" w:color="cfcfcf" w:sz="5"/>
              <w:bottom w:val="single" w:color="cfcfcf" w:sz="5"/>
              <w:right w:val="single" w:color="cfcfcf" w:sz="5"/>
            </w:tcBorders>
          </w:tcP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81"/>
          <w:p>
            <w:pPr>
              <w:spacing w:after="20"/>
              <w:ind w:left="20"/>
              <w:jc w:val="both"/>
            </w:pPr>
            <w:r>
              <w:rPr>
                <w:rFonts w:ascii="Times New Roman"/>
                <w:b w:val="false"/>
                <w:i w:val="false"/>
                <w:color w:val="000000"/>
                <w:sz w:val="20"/>
              </w:rPr>
              <w:t>
А</w:t>
            </w:r>
          </w:p>
          <w:bookmarkEnd w:id="281"/>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82"/>
          <w:p>
            <w:pPr>
              <w:spacing w:after="20"/>
              <w:ind w:left="20"/>
              <w:jc w:val="both"/>
            </w:pPr>
            <w:r>
              <w:rPr>
                <w:rFonts w:ascii="Times New Roman"/>
                <w:b w:val="false"/>
                <w:i w:val="false"/>
                <w:color w:val="000000"/>
                <w:sz w:val="20"/>
              </w:rPr>
              <w:t>
1</w:t>
            </w:r>
          </w:p>
          <w:bookmarkEnd w:id="282"/>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xml:space="preserve">Всего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w:t>
            </w:r>
            <w:r>
              <w:rPr>
                <w:rFonts w:ascii="Times New Roman"/>
                <w:b/>
                <w:i w:val="false"/>
                <w:color w:val="000000"/>
                <w:sz w:val="20"/>
              </w:rPr>
              <w:t>оның ішінде</w:t>
            </w:r>
            <w:r>
              <w:br/>
            </w:r>
            <w:r>
              <w:rPr>
                <w:rFonts w:ascii="Times New Roman"/>
                <w:b w:val="false"/>
                <w:i w:val="false"/>
                <w:color w:val="000000"/>
                <w:sz w:val="20"/>
              </w:rPr>
              <w:t>в том числе</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83"/>
          <w:p>
            <w:pPr>
              <w:spacing w:after="20"/>
              <w:ind w:left="20"/>
              <w:jc w:val="both"/>
            </w:pPr>
            <w:r>
              <w:rPr>
                <w:rFonts w:ascii="Times New Roman"/>
                <w:b w:val="false"/>
                <w:i w:val="false"/>
                <w:color w:val="000000"/>
                <w:sz w:val="20"/>
              </w:rPr>
              <w:t>
1.1</w:t>
            </w:r>
          </w:p>
          <w:bookmarkEnd w:id="283"/>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84"/>
          <w:p>
            <w:pPr>
              <w:spacing w:after="20"/>
              <w:ind w:left="20"/>
              <w:jc w:val="both"/>
            </w:pPr>
            <w:r>
              <w:rPr>
                <w:rFonts w:ascii="Times New Roman"/>
                <w:b w:val="false"/>
                <w:i w:val="false"/>
                <w:color w:val="000000"/>
                <w:sz w:val="20"/>
              </w:rPr>
              <w:t>
1.2</w:t>
            </w:r>
          </w:p>
          <w:bookmarkEnd w:id="284"/>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85"/>
          <w:p>
            <w:pPr>
              <w:spacing w:after="20"/>
              <w:ind w:left="20"/>
              <w:jc w:val="both"/>
            </w:pPr>
            <w:r>
              <w:rPr>
                <w:rFonts w:ascii="Times New Roman"/>
                <w:b w:val="false"/>
                <w:i w:val="false"/>
                <w:color w:val="000000"/>
                <w:sz w:val="20"/>
              </w:rPr>
              <w:t>
1.3</w:t>
            </w:r>
          </w:p>
          <w:bookmarkEnd w:id="285"/>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86"/>
          <w:p>
            <w:pPr>
              <w:spacing w:after="20"/>
              <w:ind w:left="20"/>
              <w:jc w:val="both"/>
            </w:pPr>
            <w:r>
              <w:rPr>
                <w:rFonts w:ascii="Times New Roman"/>
                <w:b w:val="false"/>
                <w:i w:val="false"/>
                <w:color w:val="000000"/>
                <w:sz w:val="20"/>
              </w:rPr>
              <w:t>
1.4</w:t>
            </w:r>
          </w:p>
          <w:bookmarkEnd w:id="286"/>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87"/>
          <w:p>
            <w:pPr>
              <w:spacing w:after="20"/>
              <w:ind w:left="20"/>
              <w:jc w:val="both"/>
            </w:pPr>
            <w:r>
              <w:rPr>
                <w:rFonts w:ascii="Times New Roman"/>
                <w:b w:val="false"/>
                <w:i w:val="false"/>
                <w:color w:val="000000"/>
                <w:sz w:val="20"/>
              </w:rPr>
              <w:t>
1.5</w:t>
            </w:r>
          </w:p>
          <w:bookmarkEnd w:id="287"/>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88"/>
          <w:p>
            <w:pPr>
              <w:spacing w:after="20"/>
              <w:ind w:left="20"/>
              <w:jc w:val="both"/>
            </w:pPr>
            <w:r>
              <w:rPr>
                <w:rFonts w:ascii="Times New Roman"/>
                <w:b w:val="false"/>
                <w:i w:val="false"/>
                <w:color w:val="000000"/>
                <w:sz w:val="20"/>
              </w:rPr>
              <w:t>
1.6</w:t>
            </w:r>
          </w:p>
          <w:bookmarkEnd w:id="288"/>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89"/>
          <w:p>
            <w:pPr>
              <w:spacing w:after="20"/>
              <w:ind w:left="20"/>
              <w:jc w:val="both"/>
            </w:pPr>
            <w:r>
              <w:rPr>
                <w:rFonts w:ascii="Times New Roman"/>
                <w:b w:val="false"/>
                <w:i w:val="false"/>
                <w:color w:val="000000"/>
                <w:sz w:val="20"/>
              </w:rPr>
              <w:t>
1.7</w:t>
            </w:r>
          </w:p>
          <w:bookmarkEnd w:id="289"/>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90"/>
          <w:p>
            <w:pPr>
              <w:spacing w:after="20"/>
              <w:ind w:left="20"/>
              <w:jc w:val="both"/>
            </w:pPr>
            <w:r>
              <w:rPr>
                <w:rFonts w:ascii="Times New Roman"/>
                <w:b w:val="false"/>
                <w:i w:val="false"/>
                <w:color w:val="000000"/>
                <w:sz w:val="20"/>
              </w:rPr>
              <w:t>
1.8</w:t>
            </w:r>
          </w:p>
          <w:bookmarkEnd w:id="290"/>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91"/>
          <w:p>
            <w:pPr>
              <w:spacing w:after="20"/>
              <w:ind w:left="20"/>
              <w:jc w:val="both"/>
            </w:pPr>
            <w:r>
              <w:rPr>
                <w:rFonts w:ascii="Times New Roman"/>
                <w:b w:val="false"/>
                <w:i w:val="false"/>
                <w:color w:val="000000"/>
                <w:sz w:val="20"/>
              </w:rPr>
              <w:t>
1.9</w:t>
            </w:r>
          </w:p>
          <w:bookmarkEnd w:id="291"/>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92"/>
          <w:p>
            <w:pPr>
              <w:spacing w:after="20"/>
              <w:ind w:left="20"/>
              <w:jc w:val="both"/>
            </w:pPr>
            <w:r>
              <w:rPr>
                <w:rFonts w:ascii="Times New Roman"/>
                <w:b w:val="false"/>
                <w:i w:val="false"/>
                <w:color w:val="000000"/>
                <w:sz w:val="20"/>
              </w:rPr>
              <w:t>
1.10</w:t>
            </w:r>
          </w:p>
          <w:bookmarkEnd w:id="292"/>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93"/>
          <w:p>
            <w:pPr>
              <w:spacing w:after="20"/>
              <w:ind w:left="20"/>
              <w:jc w:val="both"/>
            </w:pPr>
            <w:r>
              <w:rPr>
                <w:rFonts w:ascii="Times New Roman"/>
                <w:b w:val="false"/>
                <w:i w:val="false"/>
                <w:color w:val="000000"/>
                <w:sz w:val="20"/>
              </w:rPr>
              <w:t>
1.11</w:t>
            </w:r>
          </w:p>
          <w:bookmarkEnd w:id="293"/>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94"/>
          <w:p>
            <w:pPr>
              <w:spacing w:after="20"/>
              <w:ind w:left="20"/>
              <w:jc w:val="both"/>
            </w:pPr>
            <w:r>
              <w:rPr>
                <w:rFonts w:ascii="Times New Roman"/>
                <w:b w:val="false"/>
                <w:i w:val="false"/>
                <w:color w:val="000000"/>
                <w:sz w:val="20"/>
              </w:rPr>
              <w:t>
1.12</w:t>
            </w:r>
          </w:p>
          <w:bookmarkEnd w:id="294"/>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95"/>
          <w:p>
            <w:pPr>
              <w:spacing w:after="20"/>
              <w:ind w:left="20"/>
              <w:jc w:val="both"/>
            </w:pPr>
            <w:r>
              <w:rPr>
                <w:rFonts w:ascii="Times New Roman"/>
                <w:b w:val="false"/>
                <w:i w:val="false"/>
                <w:color w:val="000000"/>
                <w:sz w:val="20"/>
              </w:rPr>
              <w:t>
1.13</w:t>
            </w:r>
          </w:p>
          <w:bookmarkEnd w:id="295"/>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96"/>
          <w:p>
            <w:pPr>
              <w:spacing w:after="20"/>
              <w:ind w:left="20"/>
              <w:jc w:val="both"/>
            </w:pPr>
            <w:r>
              <w:rPr>
                <w:rFonts w:ascii="Times New Roman"/>
                <w:b w:val="false"/>
                <w:i w:val="false"/>
                <w:color w:val="000000"/>
                <w:sz w:val="20"/>
              </w:rPr>
              <w:t>
1.14</w:t>
            </w:r>
          </w:p>
          <w:bookmarkEnd w:id="296"/>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97"/>
          <w:p>
            <w:pPr>
              <w:spacing w:after="20"/>
              <w:ind w:left="20"/>
              <w:jc w:val="both"/>
            </w:pPr>
            <w:r>
              <w:rPr>
                <w:rFonts w:ascii="Times New Roman"/>
                <w:b w:val="false"/>
                <w:i w:val="false"/>
                <w:color w:val="000000"/>
                <w:sz w:val="20"/>
              </w:rPr>
              <w:t>
1.15</w:t>
            </w:r>
          </w:p>
          <w:bookmarkEnd w:id="297"/>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98"/>
          <w:p>
            <w:pPr>
              <w:spacing w:after="20"/>
              <w:ind w:left="20"/>
              <w:jc w:val="both"/>
            </w:pPr>
            <w:r>
              <w:rPr>
                <w:rFonts w:ascii="Times New Roman"/>
                <w:b w:val="false"/>
                <w:i w:val="false"/>
                <w:color w:val="000000"/>
                <w:sz w:val="20"/>
              </w:rPr>
              <w:t>
1.16</w:t>
            </w:r>
          </w:p>
          <w:bookmarkEnd w:id="298"/>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99"/>
          <w:p>
            <w:pPr>
              <w:spacing w:after="20"/>
              <w:ind w:left="20"/>
              <w:jc w:val="both"/>
            </w:pPr>
            <w:r>
              <w:rPr>
                <w:rFonts w:ascii="Times New Roman"/>
                <w:b w:val="false"/>
                <w:i w:val="false"/>
                <w:color w:val="000000"/>
                <w:sz w:val="20"/>
              </w:rPr>
              <w:t>
1.17</w:t>
            </w:r>
          </w:p>
          <w:bookmarkEnd w:id="299"/>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00"/>
          <w:p>
            <w:pPr>
              <w:spacing w:after="20"/>
              <w:ind w:left="20"/>
              <w:jc w:val="both"/>
            </w:pPr>
            <w:r>
              <w:rPr>
                <w:rFonts w:ascii="Times New Roman"/>
                <w:b w:val="false"/>
                <w:i w:val="false"/>
                <w:color w:val="000000"/>
                <w:sz w:val="20"/>
              </w:rPr>
              <w:t>
1.18</w:t>
            </w:r>
          </w:p>
          <w:bookmarkEnd w:id="300"/>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01"/>
          <w:p>
            <w:pPr>
              <w:spacing w:after="20"/>
              <w:ind w:left="20"/>
              <w:jc w:val="both"/>
            </w:pPr>
            <w:r>
              <w:rPr>
                <w:rFonts w:ascii="Times New Roman"/>
                <w:b w:val="false"/>
                <w:i w:val="false"/>
                <w:color w:val="000000"/>
                <w:sz w:val="20"/>
              </w:rPr>
              <w:t>
1.19</w:t>
            </w:r>
          </w:p>
          <w:bookmarkEnd w:id="301"/>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02"/>
          <w:p>
            <w:pPr>
              <w:spacing w:after="20"/>
              <w:ind w:left="20"/>
              <w:jc w:val="both"/>
            </w:pPr>
            <w:r>
              <w:rPr>
                <w:rFonts w:ascii="Times New Roman"/>
                <w:b w:val="false"/>
                <w:i w:val="false"/>
                <w:color w:val="000000"/>
                <w:sz w:val="20"/>
              </w:rPr>
              <w:t>
1.20</w:t>
            </w:r>
          </w:p>
          <w:bookmarkEnd w:id="302"/>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1-жолдан</w:t>
            </w:r>
            <w:r>
              <w:br/>
            </w:r>
            <w:r>
              <w:rPr>
                <w:rFonts w:ascii="Times New Roman"/>
                <w:b w:val="false"/>
                <w:i w:val="false"/>
                <w:color w:val="000000"/>
                <w:sz w:val="20"/>
              </w:rPr>
              <w:t>
Из строки 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03"/>
          <w:p>
            <w:pPr>
              <w:spacing w:after="20"/>
              <w:ind w:left="20"/>
              <w:jc w:val="both"/>
            </w:pPr>
            <w:r>
              <w:rPr>
                <w:rFonts w:ascii="Times New Roman"/>
                <w:b w:val="false"/>
                <w:i w:val="false"/>
                <w:color w:val="000000"/>
                <w:sz w:val="20"/>
              </w:rPr>
              <w:t>
1.21</w:t>
            </w:r>
          </w:p>
          <w:bookmarkEnd w:id="303"/>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қауіпті жүктер</w:t>
            </w:r>
            <w:r>
              <w:br/>
            </w:r>
            <w:r>
              <w:rPr>
                <w:rFonts w:ascii="Times New Roman"/>
                <w:b w:val="false"/>
                <w:i w:val="false"/>
                <w:color w:val="000000"/>
                <w:sz w:val="20"/>
              </w:rPr>
              <w:t xml:space="preserve">опасные грузы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04"/>
          <w:p>
            <w:pPr>
              <w:spacing w:after="20"/>
              <w:ind w:left="20"/>
              <w:jc w:val="both"/>
            </w:pPr>
            <w:r>
              <w:rPr>
                <w:rFonts w:ascii="Times New Roman"/>
                <w:b w:val="false"/>
                <w:i w:val="false"/>
                <w:color w:val="000000"/>
                <w:sz w:val="20"/>
              </w:rPr>
              <w:t>
1.22</w:t>
            </w:r>
          </w:p>
          <w:bookmarkEnd w:id="304"/>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контейнердегі жүктер</w:t>
            </w:r>
            <w:r>
              <w:br/>
            </w:r>
            <w:r>
              <w:rPr>
                <w:rFonts w:ascii="Times New Roman"/>
                <w:b w:val="false"/>
                <w:i w:val="false"/>
                <w:color w:val="000000"/>
                <w:sz w:val="20"/>
              </w:rPr>
              <w:t xml:space="preserve">грузы в контейнерах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49" w:id="305"/>
    <w:p>
      <w:pPr>
        <w:spacing w:after="0"/>
        <w:ind w:left="0"/>
        <w:jc w:val="both"/>
      </w:pPr>
      <w:r>
        <w:rPr>
          <w:rFonts w:ascii="Times New Roman"/>
          <w:b w:val="false"/>
          <w:i w:val="false"/>
          <w:color w:val="000000"/>
          <w:sz w:val="28"/>
        </w:rPr>
        <w:t xml:space="preserve">
      </w:t>
      </w:r>
      <w:r>
        <w:rPr>
          <w:rFonts w:ascii="Times New Roman"/>
          <w:b/>
          <w:i w:val="false"/>
          <w:color w:val="000000"/>
          <w:sz w:val="28"/>
        </w:rPr>
        <w:t>4. Қосалқы көлік қызметтері және көлік құралдарын жүргізушісімен (экипажымен) қоса жалға беруден түскен табыстарды көрсетіңіз, мың теңге</w:t>
      </w:r>
      <w:r>
        <w:br/>
      </w:r>
      <w:r>
        <w:rPr>
          <w:rFonts w:ascii="Times New Roman"/>
          <w:b w:val="false"/>
          <w:i w:val="false"/>
          <w:color w:val="000000"/>
          <w:sz w:val="28"/>
        </w:rPr>
        <w:t xml:space="preserve">    Укажите доходы от вспомогательной транспортной деятельности и от сдачи в аренду транспортных средств с водителем (экипажем), тысяч тенге</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3"/>
        <w:gridCol w:w="7973"/>
        <w:gridCol w:w="2164"/>
      </w:tblGrid>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06"/>
          <w:p>
            <w:pPr>
              <w:spacing w:after="20"/>
              <w:ind w:left="20"/>
              <w:jc w:val="both"/>
            </w:pPr>
            <w:r>
              <w:rPr>
                <w:rFonts w:ascii="Times New Roman"/>
                <w:b w:val="false"/>
                <w:i w:val="false"/>
                <w:color w:val="000000"/>
                <w:sz w:val="20"/>
              </w:rPr>
              <w:t>
</w:t>
            </w:r>
            <w:r>
              <w:rPr>
                <w:rFonts w:ascii="Times New Roman"/>
                <w:b/>
                <w:i w:val="false"/>
                <w:color w:val="000000"/>
                <w:sz w:val="20"/>
              </w:rPr>
              <w:t>Жол коды</w:t>
            </w:r>
            <w:r>
              <w:br/>
            </w:r>
            <w:r>
              <w:rPr>
                <w:rFonts w:ascii="Times New Roman"/>
                <w:b w:val="false"/>
                <w:i w:val="false"/>
                <w:color w:val="000000"/>
                <w:sz w:val="20"/>
              </w:rPr>
              <w:t>Код строки</w:t>
            </w:r>
          </w:p>
          <w:bookmarkEnd w:id="306"/>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r>
              <w:br/>
            </w:r>
            <w:r>
              <w:rPr>
                <w:rFonts w:ascii="Times New Roman"/>
                <w:b w:val="false"/>
                <w:i w:val="false"/>
                <w:color w:val="000000"/>
                <w:sz w:val="20"/>
              </w:rPr>
              <w:t>Наименование показателя</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Всего</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07"/>
          <w:p>
            <w:pPr>
              <w:spacing w:after="20"/>
              <w:ind w:left="20"/>
              <w:jc w:val="both"/>
            </w:pPr>
            <w:r>
              <w:rPr>
                <w:rFonts w:ascii="Times New Roman"/>
                <w:b w:val="false"/>
                <w:i w:val="false"/>
                <w:color w:val="000000"/>
                <w:sz w:val="20"/>
              </w:rPr>
              <w:t>
А</w:t>
            </w:r>
          </w:p>
          <w:bookmarkEnd w:id="307"/>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08"/>
          <w:p>
            <w:pPr>
              <w:spacing w:after="20"/>
              <w:ind w:left="20"/>
              <w:jc w:val="both"/>
            </w:pPr>
            <w:r>
              <w:rPr>
                <w:rFonts w:ascii="Times New Roman"/>
                <w:b w:val="false"/>
                <w:i w:val="false"/>
                <w:color w:val="000000"/>
                <w:sz w:val="20"/>
              </w:rPr>
              <w:t>
1</w:t>
            </w:r>
          </w:p>
          <w:bookmarkEnd w:id="308"/>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w:t>
            </w:r>
            <w:r>
              <w:rPr>
                <w:rFonts w:ascii="Times New Roman"/>
                <w:b/>
                <w:i w:val="false"/>
                <w:color w:val="000000"/>
                <w:sz w:val="20"/>
              </w:rPr>
              <w:t xml:space="preserve"> көлік қызметінен </w:t>
            </w:r>
            <w:r>
              <w:rPr>
                <w:rFonts w:ascii="Times New Roman"/>
                <w:b/>
                <w:i w:val="false"/>
                <w:color w:val="000000"/>
                <w:sz w:val="20"/>
              </w:rPr>
              <w:t>түскен табыс</w:t>
            </w:r>
            <w:r>
              <w:br/>
            </w:r>
            <w:r>
              <w:rPr>
                <w:rFonts w:ascii="Times New Roman"/>
                <w:b w:val="false"/>
                <w:i w:val="false"/>
                <w:color w:val="000000"/>
                <w:sz w:val="20"/>
              </w:rPr>
              <w:t xml:space="preserve">Доходы от вспомогательной транспортной деятельности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09"/>
          <w:p>
            <w:pPr>
              <w:spacing w:after="20"/>
              <w:ind w:left="20"/>
              <w:jc w:val="both"/>
            </w:pPr>
            <w:r>
              <w:rPr>
                <w:rFonts w:ascii="Times New Roman"/>
                <w:b w:val="false"/>
                <w:i w:val="false"/>
                <w:color w:val="000000"/>
                <w:sz w:val="20"/>
              </w:rPr>
              <w:t>
2</w:t>
            </w:r>
          </w:p>
          <w:bookmarkEnd w:id="309"/>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құралдарын жүргізушісімен (экипажымен) қоса жалға беруден түскен табыс</w:t>
            </w:r>
            <w:r>
              <w:br/>
            </w:r>
            <w:r>
              <w:rPr>
                <w:rFonts w:ascii="Times New Roman"/>
                <w:b w:val="false"/>
                <w:i w:val="false"/>
                <w:color w:val="000000"/>
                <w:sz w:val="20"/>
              </w:rPr>
              <w:t xml:space="preserve">Доходы от сдачи в аренду транспортных средств с водителем (экипажем)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54" w:id="310"/>
    <w:p>
      <w:pPr>
        <w:spacing w:after="0"/>
        <w:ind w:left="0"/>
        <w:jc w:val="both"/>
      </w:pPr>
      <w:r>
        <w:rPr>
          <w:rFonts w:ascii="Times New Roman"/>
          <w:b w:val="false"/>
          <w:i w:val="false"/>
          <w:color w:val="000000"/>
          <w:sz w:val="28"/>
        </w:rPr>
        <w:t xml:space="preserve">
      </w:t>
      </w:r>
      <w:r>
        <w:rPr>
          <w:rFonts w:ascii="Times New Roman"/>
          <w:b/>
          <w:i w:val="false"/>
          <w:color w:val="000000"/>
          <w:sz w:val="28"/>
        </w:rPr>
        <w:t>5. Қайталама қызмет түрлері бойынша өндірілген өнім (жұмыс, қызмет) көлемдерін көрсетіңіз, мың теңге</w:t>
      </w:r>
      <w:r>
        <w:br/>
      </w:r>
      <w:r>
        <w:rPr>
          <w:rFonts w:ascii="Times New Roman"/>
          <w:b w:val="false"/>
          <w:i w:val="false"/>
          <w:color w:val="000000"/>
          <w:sz w:val="28"/>
        </w:rPr>
        <w:t xml:space="preserve">    Укажите объемы произведенной продукции (работ, услуг) по вторичным видам деятельности, тысяч тенге</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4"/>
        <w:gridCol w:w="1889"/>
        <w:gridCol w:w="1838"/>
        <w:gridCol w:w="5729"/>
      </w:tblGrid>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11"/>
          <w:p>
            <w:pPr>
              <w:spacing w:after="20"/>
              <w:ind w:left="20"/>
              <w:jc w:val="both"/>
            </w:pPr>
            <w:r>
              <w:rPr>
                <w:rFonts w:ascii="Times New Roman"/>
                <w:b w:val="false"/>
                <w:i w:val="false"/>
                <w:color w:val="000000"/>
                <w:sz w:val="20"/>
              </w:rPr>
              <w:t>
</w:t>
            </w:r>
            <w:r>
              <w:rPr>
                <w:rFonts w:ascii="Times New Roman"/>
                <w:b/>
                <w:i w:val="false"/>
                <w:color w:val="000000"/>
                <w:sz w:val="20"/>
              </w:rPr>
              <w:t>Жол коды</w:t>
            </w:r>
            <w:r>
              <w:br/>
            </w:r>
            <w:r>
              <w:rPr>
                <w:rFonts w:ascii="Times New Roman"/>
                <w:b w:val="false"/>
                <w:i w:val="false"/>
                <w:color w:val="000000"/>
                <w:sz w:val="20"/>
              </w:rPr>
              <w:t>Код строки</w:t>
            </w:r>
          </w:p>
          <w:bookmarkEnd w:id="311"/>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 түрінің </w:t>
            </w:r>
            <w:r>
              <w:rPr>
                <w:rFonts w:ascii="Times New Roman"/>
                <w:b/>
                <w:i w:val="false"/>
                <w:color w:val="000000"/>
                <w:sz w:val="20"/>
              </w:rPr>
              <w:t>атауы</w:t>
            </w:r>
            <w:r>
              <w:br/>
            </w:r>
            <w:r>
              <w:rPr>
                <w:rFonts w:ascii="Times New Roman"/>
                <w:b w:val="false"/>
                <w:i w:val="false"/>
                <w:color w:val="000000"/>
                <w:sz w:val="20"/>
              </w:rPr>
              <w:t>Наименование вида деятельности</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w:t>
            </w:r>
            <w:r>
              <w:rPr>
                <w:rFonts w:ascii="Times New Roman"/>
                <w:b w:val="false"/>
                <w:i w:val="false"/>
                <w:color w:val="000000"/>
                <w:vertAlign w:val="superscript"/>
              </w:rPr>
              <w:t>2</w:t>
            </w:r>
            <w:r>
              <w:rPr>
                <w:rFonts w:ascii="Times New Roman"/>
                <w:b/>
                <w:i w:val="false"/>
                <w:color w:val="000000"/>
                <w:sz w:val="20"/>
              </w:rPr>
              <w:t xml:space="preserve"> коды</w:t>
            </w:r>
            <w:r>
              <w:br/>
            </w:r>
            <w:r>
              <w:rPr>
                <w:rFonts w:ascii="Times New Roman"/>
                <w:b w:val="false"/>
                <w:i w:val="false"/>
                <w:color w:val="000000"/>
                <w:sz w:val="20"/>
              </w:rPr>
              <w:t>
Код ОКЭД</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айталама қызмет түрлері бойынша өндірілген өнім (жұмыс, қызмет) көлемдері</w:t>
            </w:r>
            <w:r>
              <w:br/>
            </w:r>
            <w:r>
              <w:rPr>
                <w:rFonts w:ascii="Times New Roman"/>
                <w:b w:val="false"/>
                <w:i w:val="false"/>
                <w:color w:val="000000"/>
                <w:sz w:val="20"/>
              </w:rPr>
              <w:t>Объем произведенной продукции (работ, услуг) по вторичным видам деятельности</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12"/>
          <w:p>
            <w:pPr>
              <w:spacing w:after="20"/>
              <w:ind w:left="20"/>
              <w:jc w:val="both"/>
            </w:pPr>
            <w:r>
              <w:rPr>
                <w:rFonts w:ascii="Times New Roman"/>
                <w:b w:val="false"/>
                <w:i w:val="false"/>
                <w:color w:val="000000"/>
                <w:sz w:val="20"/>
              </w:rPr>
              <w:t>
А</w:t>
            </w:r>
          </w:p>
          <w:bookmarkEnd w:id="312"/>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13"/>
          <w:p>
            <w:pPr>
              <w:spacing w:after="20"/>
              <w:ind w:left="20"/>
              <w:jc w:val="both"/>
            </w:pPr>
            <w:r>
              <w:rPr>
                <w:rFonts w:ascii="Times New Roman"/>
                <w:b w:val="false"/>
                <w:i w:val="false"/>
                <w:color w:val="000000"/>
                <w:sz w:val="20"/>
              </w:rPr>
              <w:t>
1</w:t>
            </w:r>
          </w:p>
          <w:bookmarkEnd w:id="313"/>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Всего</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w:t>
            </w:r>
            <w:r>
              <w:rPr>
                <w:rFonts w:ascii="Times New Roman"/>
                <w:b/>
                <w:i w:val="false"/>
                <w:color w:val="000000"/>
                <w:sz w:val="20"/>
              </w:rPr>
              <w:t>оның ішінде</w:t>
            </w:r>
            <w:r>
              <w:br/>
            </w:r>
            <w:r>
              <w:rPr>
                <w:rFonts w:ascii="Times New Roman"/>
                <w:b w:val="false"/>
                <w:i w:val="false"/>
                <w:color w:val="000000"/>
                <w:sz w:val="20"/>
              </w:rPr>
              <w:t>в том числе</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14"/>
          <w:p>
            <w:pPr>
              <w:spacing w:after="20"/>
              <w:ind w:left="20"/>
              <w:jc w:val="both"/>
            </w:pPr>
            <w:r>
              <w:rPr>
                <w:rFonts w:ascii="Times New Roman"/>
                <w:b w:val="false"/>
                <w:i w:val="false"/>
                <w:color w:val="000000"/>
                <w:sz w:val="20"/>
              </w:rPr>
              <w:t>
1.1</w:t>
            </w:r>
          </w:p>
          <w:bookmarkEnd w:id="314"/>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15"/>
          <w:p>
            <w:pPr>
              <w:spacing w:after="20"/>
              <w:ind w:left="20"/>
              <w:jc w:val="both"/>
            </w:pPr>
            <w:r>
              <w:rPr>
                <w:rFonts w:ascii="Times New Roman"/>
                <w:b w:val="false"/>
                <w:i w:val="false"/>
                <w:color w:val="000000"/>
                <w:sz w:val="20"/>
              </w:rPr>
              <w:t>
1.2</w:t>
            </w:r>
          </w:p>
          <w:bookmarkEnd w:id="315"/>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16"/>
          <w:p>
            <w:pPr>
              <w:spacing w:after="20"/>
              <w:ind w:left="20"/>
              <w:jc w:val="both"/>
            </w:pPr>
            <w:r>
              <w:rPr>
                <w:rFonts w:ascii="Times New Roman"/>
                <w:b w:val="false"/>
                <w:i w:val="false"/>
                <w:color w:val="000000"/>
                <w:sz w:val="20"/>
              </w:rPr>
              <w:t>
1.3</w:t>
            </w:r>
          </w:p>
          <w:bookmarkEnd w:id="316"/>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17"/>
          <w:p>
            <w:pPr>
              <w:spacing w:after="20"/>
              <w:ind w:left="20"/>
              <w:jc w:val="both"/>
            </w:pPr>
            <w:r>
              <w:rPr>
                <w:rFonts w:ascii="Times New Roman"/>
                <w:b w:val="false"/>
                <w:i w:val="false"/>
                <w:color w:val="000000"/>
                <w:sz w:val="20"/>
              </w:rPr>
              <w:t>
1.4</w:t>
            </w:r>
          </w:p>
          <w:bookmarkEnd w:id="317"/>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18"/>
          <w:p>
            <w:pPr>
              <w:spacing w:after="20"/>
              <w:ind w:left="20"/>
              <w:jc w:val="both"/>
            </w:pPr>
            <w:r>
              <w:rPr>
                <w:rFonts w:ascii="Times New Roman"/>
                <w:b w:val="false"/>
                <w:i w:val="false"/>
                <w:color w:val="000000"/>
                <w:sz w:val="20"/>
              </w:rPr>
              <w:t>
1.5</w:t>
            </w:r>
          </w:p>
          <w:bookmarkEnd w:id="318"/>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19"/>
          <w:p>
            <w:pPr>
              <w:spacing w:after="20"/>
              <w:ind w:left="20"/>
              <w:jc w:val="both"/>
            </w:pPr>
            <w:r>
              <w:rPr>
                <w:rFonts w:ascii="Times New Roman"/>
                <w:b w:val="false"/>
                <w:i w:val="false"/>
                <w:color w:val="000000"/>
                <w:sz w:val="20"/>
              </w:rPr>
              <w:t>
1.6</w:t>
            </w:r>
          </w:p>
          <w:bookmarkEnd w:id="319"/>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20"/>
          <w:p>
            <w:pPr>
              <w:spacing w:after="20"/>
              <w:ind w:left="20"/>
              <w:jc w:val="both"/>
            </w:pPr>
            <w:r>
              <w:rPr>
                <w:rFonts w:ascii="Times New Roman"/>
                <w:b w:val="false"/>
                <w:i w:val="false"/>
                <w:color w:val="000000"/>
                <w:sz w:val="20"/>
              </w:rPr>
              <w:t>
1.7</w:t>
            </w:r>
          </w:p>
          <w:bookmarkEnd w:id="320"/>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21"/>
          <w:p>
            <w:pPr>
              <w:spacing w:after="20"/>
              <w:ind w:left="20"/>
              <w:jc w:val="both"/>
            </w:pPr>
            <w:r>
              <w:rPr>
                <w:rFonts w:ascii="Times New Roman"/>
                <w:b w:val="false"/>
                <w:i w:val="false"/>
                <w:color w:val="000000"/>
                <w:sz w:val="20"/>
              </w:rPr>
              <w:t>
1.8</w:t>
            </w:r>
          </w:p>
          <w:bookmarkEnd w:id="321"/>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22"/>
          <w:p>
            <w:pPr>
              <w:spacing w:after="20"/>
              <w:ind w:left="20"/>
              <w:jc w:val="both"/>
            </w:pPr>
            <w:r>
              <w:rPr>
                <w:rFonts w:ascii="Times New Roman"/>
                <w:b w:val="false"/>
                <w:i w:val="false"/>
                <w:color w:val="000000"/>
                <w:sz w:val="20"/>
              </w:rPr>
              <w:t>
1.9</w:t>
            </w:r>
          </w:p>
          <w:bookmarkEnd w:id="322"/>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68" w:id="323"/>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Наименование      _____________________________________________________      Адрес       _______________________________________________</w:t>
      </w:r>
      <w:r>
        <w:br/>
      </w:r>
      <w:r>
        <w:rPr>
          <w:rFonts w:ascii="Times New Roman"/>
          <w:b w:val="false"/>
          <w:i w:val="false"/>
          <w:color w:val="000000"/>
          <w:sz w:val="28"/>
        </w:rPr>
        <w:t xml:space="preserve">                   _____________________________________________________            ________________________________________________</w:t>
      </w:r>
    </w:p>
    <w:bookmarkEnd w:id="323"/>
    <w:bookmarkStart w:name="z369" w:id="324"/>
    <w:p>
      <w:pPr>
        <w:spacing w:after="0"/>
        <w:ind w:left="0"/>
        <w:jc w:val="both"/>
      </w:pP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__________________________________________</w:t>
      </w:r>
    </w:p>
    <w:bookmarkEnd w:id="324"/>
    <w:bookmarkStart w:name="z370" w:id="325"/>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r>
        <w:br/>
      </w:r>
      <w:r>
        <w:rPr>
          <w:rFonts w:ascii="Times New Roman"/>
          <w:b w:val="false"/>
          <w:i w:val="false"/>
          <w:color w:val="000000"/>
          <w:sz w:val="28"/>
        </w:rPr>
        <w:t>Адрес электронной почты (респондента) _________________________________________</w:t>
      </w:r>
    </w:p>
    <w:bookmarkEnd w:id="3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468"/>
        <w:gridCol w:w="3611"/>
        <w:gridCol w:w="2608"/>
        <w:gridCol w:w="3613"/>
      </w:tblGrid>
      <w:tr>
        <w:trPr>
          <w:trHeight w:val="30" w:hRule="atLeast"/>
        </w:trPr>
        <w:tc>
          <w:tcPr>
            <w:tcW w:w="2468" w:type="dxa"/>
            <w:tcBorders/>
            <w:tcMar>
              <w:top w:w="15" w:type="dxa"/>
              <w:left w:w="15" w:type="dxa"/>
              <w:bottom w:w="15" w:type="dxa"/>
              <w:right w:w="15" w:type="dxa"/>
            </w:tcMar>
            <w:vAlign w:val="center"/>
          </w:tcPr>
          <w:bookmarkStart w:name="z371" w:id="326"/>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3</w:t>
            </w:r>
          </w:p>
          <w:bookmarkEnd w:id="326"/>
          <w:p>
            <w:pPr>
              <w:spacing w:after="20"/>
              <w:ind w:left="20"/>
              <w:jc w:val="both"/>
            </w:pPr>
            <w:r>
              <w:rPr>
                <w:rFonts w:ascii="Times New Roman"/>
                <w:b w:val="false"/>
                <w:i w:val="false"/>
                <w:color w:val="000000"/>
                <w:sz w:val="20"/>
              </w:rPr>
              <w:t>
Согласны на опубликование первичных данных</w:t>
            </w:r>
          </w:p>
        </w:tc>
        <w:tc>
          <w:tcPr>
            <w:tcW w:w="361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175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08" w:type="dxa"/>
            <w:tcBorders/>
            <w:tcMar>
              <w:top w:w="15" w:type="dxa"/>
              <w:left w:w="15" w:type="dxa"/>
              <w:bottom w:w="15" w:type="dxa"/>
              <w:right w:w="15" w:type="dxa"/>
            </w:tcMar>
            <w:vAlign w:val="center"/>
          </w:tcPr>
          <w:bookmarkStart w:name="z372" w:id="327"/>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3</w:t>
            </w:r>
          </w:p>
          <w:bookmarkEnd w:id="327"/>
          <w:p>
            <w:pPr>
              <w:spacing w:after="20"/>
              <w:ind w:left="20"/>
              <w:jc w:val="both"/>
            </w:pPr>
            <w:r>
              <w:rPr>
                <w:rFonts w:ascii="Times New Roman"/>
                <w:b w:val="false"/>
                <w:i w:val="false"/>
                <w:color w:val="000000"/>
                <w:sz w:val="20"/>
              </w:rPr>
              <w:t>
Не согласны на опубликование первичных данных</w:t>
            </w:r>
          </w:p>
        </w:tc>
        <w:tc>
          <w:tcPr>
            <w:tcW w:w="361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175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73" w:id="328"/>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 xml:space="preserve"> Исполнитель __________________________________________________________________ _________________________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телефоны</w:t>
      </w:r>
      <w:r>
        <w:br/>
      </w:r>
      <w:r>
        <w:rPr>
          <w:rFonts w:ascii="Times New Roman"/>
          <w:b w:val="false"/>
          <w:i w:val="false"/>
          <w:color w:val="000000"/>
          <w:sz w:val="28"/>
        </w:rPr>
        <w:t xml:space="preserve">                         фамилия, имя и отчество (при его наличии)</w:t>
      </w:r>
    </w:p>
    <w:bookmarkEnd w:id="328"/>
    <w:bookmarkStart w:name="z374" w:id="329"/>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r>
        <w:br/>
      </w:r>
      <w:r>
        <w:rPr>
          <w:rFonts w:ascii="Times New Roman"/>
          <w:b w:val="false"/>
          <w:i w:val="false"/>
          <w:color w:val="000000"/>
          <w:sz w:val="28"/>
        </w:rPr>
        <w:t xml:space="preserve"> Главный бухгалтер __________________________________________________________________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 </w:t>
      </w:r>
    </w:p>
    <w:bookmarkEnd w:id="329"/>
    <w:bookmarkStart w:name="z375" w:id="330"/>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r>
        <w:br/>
      </w:r>
      <w:r>
        <w:rPr>
          <w:rFonts w:ascii="Times New Roman"/>
          <w:b w:val="false"/>
          <w:i w:val="false"/>
          <w:color w:val="000000"/>
          <w:sz w:val="28"/>
        </w:rPr>
        <w:t xml:space="preserve"> Руководитель __________________________________________________________________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p>
    <w:bookmarkEnd w:id="330"/>
    <w:bookmarkStart w:name="z376" w:id="331"/>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331"/>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Б бағаны осы Статистикалық нысанды толтыру жөніндегі нұсқаулыққа ұсынылатын Жүк түрлерінің тізбесіне сәйкес толтырылады.</w:t>
      </w:r>
      <w:r>
        <w:br/>
      </w:r>
      <w:r>
        <w:rPr>
          <w:rFonts w:ascii="Times New Roman"/>
          <w:b w:val="false"/>
          <w:i w:val="false"/>
          <w:color w:val="000000"/>
          <w:sz w:val="28"/>
        </w:rPr>
        <w:t xml:space="preserve">   Графа Б заполняется в соответствии с Перечнем видов грузов, прилагаемом к Инструкции по заполнению настоящей статистической формы.</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Экономикалық қызмет түрлерінің номенклатурасы (5-таңбалы ЭҚЖЖ) Комитеттің www.stat.gov.kz Интернет-ресурсында "Жіктеуіштер" бөлімінде орналасқан</w:t>
      </w:r>
      <w:r>
        <w:br/>
      </w:r>
      <w:r>
        <w:rPr>
          <w:rFonts w:ascii="Times New Roman"/>
          <w:b w:val="false"/>
          <w:i w:val="false"/>
          <w:color w:val="000000"/>
          <w:sz w:val="28"/>
        </w:rPr>
        <w:t xml:space="preserve"> Номенклатура видов экономической деятельности (ОКЭД 5-ти значный) размещена на Интернет-ресурсе Комитета www.stat.gov.kz в разделе "Классификаторы"</w:t>
      </w:r>
      <w:r>
        <w:br/>
      </w: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Аталған тармақ "Мемлекеттік статистика туралы" Қазақстан Республикасы Заңының 8-бабының 5-тармағына сәйкес толтырылады</w:t>
      </w:r>
      <w:r>
        <w:br/>
      </w: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Председателя Комитета по</w:t>
            </w:r>
            <w:r>
              <w:br/>
            </w:r>
            <w:r>
              <w:rPr>
                <w:rFonts w:ascii="Times New Roman"/>
                <w:b w:val="false"/>
                <w:i w:val="false"/>
                <w:color w:val="000000"/>
                <w:sz w:val="20"/>
              </w:rPr>
              <w:t>статистике 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4 декабря 2014 года № 66</w:t>
            </w:r>
          </w:p>
        </w:tc>
      </w:tr>
    </w:tbl>
    <w:p>
      <w:pPr>
        <w:spacing w:after="0"/>
        <w:ind w:left="0"/>
        <w:jc w:val="both"/>
      </w:pPr>
      <w:r>
        <w:rPr>
          <w:rFonts w:ascii="Times New Roman"/>
          <w:b w:val="false"/>
          <w:i w:val="false"/>
          <w:color w:val="ff0000"/>
          <w:sz w:val="28"/>
        </w:rPr>
        <w:t xml:space="preserve">
      Сноска. Приложение 16 в редакции приказа Председателя Комитета по статистике Министерства национальной экономики РК от 20.12.2016 </w:t>
      </w:r>
      <w:r>
        <w:rPr>
          <w:rFonts w:ascii="Times New Roman"/>
          <w:b w:val="false"/>
          <w:i w:val="false"/>
          <w:color w:val="ff0000"/>
          <w:sz w:val="28"/>
        </w:rPr>
        <w:t>№ 319</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bookmarkStart w:name="z380" w:id="33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об услугах автомобильного и городского электрического транспорта по видам сообщений" (код 181112003, индекс 2-ТР (авто, электро), периодичность годовая)</w:t>
      </w:r>
    </w:p>
    <w:bookmarkEnd w:id="332"/>
    <w:bookmarkStart w:name="z381" w:id="333"/>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об услугах автомобильного и городского электрического транспорта по видам сообщений" (код 181112003, индекс 2-ТР (авто, электро),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об услугах автомобильного и городского электрического транспорта по видам сообщений" (код 181112003, индекс 2-ТР (авто, электро), периодичность годовая) (далее – статистическая форма).</w:t>
      </w:r>
    </w:p>
    <w:bookmarkEnd w:id="333"/>
    <w:bookmarkStart w:name="z382" w:id="334"/>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334"/>
    <w:bookmarkStart w:name="z383" w:id="335"/>
    <w:p>
      <w:pPr>
        <w:spacing w:after="0"/>
        <w:ind w:left="0"/>
        <w:jc w:val="both"/>
      </w:pPr>
      <w:r>
        <w:rPr>
          <w:rFonts w:ascii="Times New Roman"/>
          <w:b w:val="false"/>
          <w:i w:val="false"/>
          <w:color w:val="000000"/>
          <w:sz w:val="28"/>
        </w:rPr>
        <w:t xml:space="preserve">
      1) внутриреспубликанские – перевозки между населенными пунктами, расположенными на территории Республики Казахстан; </w:t>
      </w:r>
    </w:p>
    <w:bookmarkEnd w:id="335"/>
    <w:bookmarkStart w:name="z384" w:id="336"/>
    <w:p>
      <w:pPr>
        <w:spacing w:after="0"/>
        <w:ind w:left="0"/>
        <w:jc w:val="both"/>
      </w:pPr>
      <w:r>
        <w:rPr>
          <w:rFonts w:ascii="Times New Roman"/>
          <w:b w:val="false"/>
          <w:i w:val="false"/>
          <w:color w:val="000000"/>
          <w:sz w:val="28"/>
        </w:rPr>
        <w:t>
      2) межрайонные (междугородные внутриобластные) – перевозки в пределах одной области, осуществляемые между населенными пунктами, находящимися в разных районах, или соединяющие населенные пункты с городами областного значения;</w:t>
      </w:r>
    </w:p>
    <w:bookmarkEnd w:id="336"/>
    <w:bookmarkStart w:name="z385" w:id="337"/>
    <w:p>
      <w:pPr>
        <w:spacing w:after="0"/>
        <w:ind w:left="0"/>
        <w:jc w:val="both"/>
      </w:pPr>
      <w:r>
        <w:rPr>
          <w:rFonts w:ascii="Times New Roman"/>
          <w:b w:val="false"/>
          <w:i w:val="false"/>
          <w:color w:val="000000"/>
          <w:sz w:val="28"/>
        </w:rPr>
        <w:t>
      3) междугородные межобластные – перевозки, осуществляемые между населенными пунктами, находящимися в разных областях, или соединяющие населенные пункты с городами республиканского значения, столицей;</w:t>
      </w:r>
    </w:p>
    <w:bookmarkEnd w:id="337"/>
    <w:bookmarkStart w:name="z386" w:id="338"/>
    <w:p>
      <w:pPr>
        <w:spacing w:after="0"/>
        <w:ind w:left="0"/>
        <w:jc w:val="both"/>
      </w:pPr>
      <w:r>
        <w:rPr>
          <w:rFonts w:ascii="Times New Roman"/>
          <w:b w:val="false"/>
          <w:i w:val="false"/>
          <w:color w:val="000000"/>
          <w:sz w:val="28"/>
        </w:rPr>
        <w:t>
      4) городские (сельские) – перевозки в пределах установленных границ населенного пункта;</w:t>
      </w:r>
    </w:p>
    <w:bookmarkEnd w:id="338"/>
    <w:bookmarkStart w:name="z387" w:id="339"/>
    <w:p>
      <w:pPr>
        <w:spacing w:after="0"/>
        <w:ind w:left="0"/>
        <w:jc w:val="both"/>
      </w:pPr>
      <w:r>
        <w:rPr>
          <w:rFonts w:ascii="Times New Roman"/>
          <w:b w:val="false"/>
          <w:i w:val="false"/>
          <w:color w:val="000000"/>
          <w:sz w:val="28"/>
        </w:rPr>
        <w:t>
      5) пригородные – перевозки по маршрутам, соединяющим населенный пункт с пригородной зоной протяженностью до пятидесяти километров, измеряемых от установленных границ населенного пункта;</w:t>
      </w:r>
    </w:p>
    <w:bookmarkEnd w:id="339"/>
    <w:bookmarkStart w:name="z388" w:id="340"/>
    <w:p>
      <w:pPr>
        <w:spacing w:after="0"/>
        <w:ind w:left="0"/>
        <w:jc w:val="both"/>
      </w:pPr>
      <w:r>
        <w:rPr>
          <w:rFonts w:ascii="Times New Roman"/>
          <w:b w:val="false"/>
          <w:i w:val="false"/>
          <w:color w:val="000000"/>
          <w:sz w:val="28"/>
        </w:rPr>
        <w:t xml:space="preserve">
      6) международные – перевозки между Республикой Казахстан и иностранными государствами или транзитом через территорию Республики Казахстан. </w:t>
      </w:r>
    </w:p>
    <w:bookmarkEnd w:id="340"/>
    <w:bookmarkStart w:name="z389" w:id="341"/>
    <w:p>
      <w:pPr>
        <w:spacing w:after="0"/>
        <w:ind w:left="0"/>
        <w:jc w:val="both"/>
      </w:pPr>
      <w:r>
        <w:rPr>
          <w:rFonts w:ascii="Times New Roman"/>
          <w:b w:val="false"/>
          <w:i w:val="false"/>
          <w:color w:val="000000"/>
          <w:sz w:val="28"/>
        </w:rPr>
        <w:t>
      3. В случае если структурному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подразделений с указанием их местонахождения.</w:t>
      </w:r>
    </w:p>
    <w:bookmarkEnd w:id="341"/>
    <w:bookmarkStart w:name="z390" w:id="342"/>
    <w:p>
      <w:pPr>
        <w:spacing w:after="0"/>
        <w:ind w:left="0"/>
        <w:jc w:val="both"/>
      </w:pPr>
      <w:r>
        <w:rPr>
          <w:rFonts w:ascii="Times New Roman"/>
          <w:b w:val="false"/>
          <w:i w:val="false"/>
          <w:color w:val="000000"/>
          <w:sz w:val="28"/>
        </w:rPr>
        <w:t>
      4. В разделе 1 в строках 1.1.1, 1.2.1.1, 1.2.2.1, 1.3.1, 1.4.1 графы 1 включается сумма всех перевезенных пассажиров, независимо от применяемого тарифа, а также пассажиров, пользующихся правом бесплатного проезда или проездными документами, оплаченными предприятиями (организациями).</w:t>
      </w:r>
    </w:p>
    <w:bookmarkEnd w:id="342"/>
    <w:bookmarkStart w:name="z391" w:id="343"/>
    <w:p>
      <w:pPr>
        <w:spacing w:after="0"/>
        <w:ind w:left="0"/>
        <w:jc w:val="both"/>
      </w:pPr>
      <w:r>
        <w:rPr>
          <w:rFonts w:ascii="Times New Roman"/>
          <w:b w:val="false"/>
          <w:i w:val="false"/>
          <w:color w:val="000000"/>
          <w:sz w:val="28"/>
        </w:rPr>
        <w:t>
      В строках 1.1.1, 1.2.1.1, 1.2.2.1, 1.3.1, 1.4.1 графы 1 перевозки пассажиров маршрутными автобусами определяются по количеству проданных билетов.</w:t>
      </w:r>
    </w:p>
    <w:bookmarkEnd w:id="343"/>
    <w:bookmarkStart w:name="z392" w:id="344"/>
    <w:p>
      <w:pPr>
        <w:spacing w:after="0"/>
        <w:ind w:left="0"/>
        <w:jc w:val="both"/>
      </w:pPr>
      <w:r>
        <w:rPr>
          <w:rFonts w:ascii="Times New Roman"/>
          <w:b w:val="false"/>
          <w:i w:val="false"/>
          <w:color w:val="000000"/>
          <w:sz w:val="28"/>
        </w:rPr>
        <w:t>
      При безбилетной системе перевозок количество перевезенных пассажиров маршрутными автобусами определяется дифференцированно, в зависимости от стоимости проезда, путем деления полученных доходов на применяемый тариф.</w:t>
      </w:r>
    </w:p>
    <w:bookmarkEnd w:id="344"/>
    <w:bookmarkStart w:name="z393" w:id="345"/>
    <w:p>
      <w:pPr>
        <w:spacing w:after="0"/>
        <w:ind w:left="0"/>
        <w:jc w:val="both"/>
      </w:pPr>
      <w:r>
        <w:rPr>
          <w:rFonts w:ascii="Times New Roman"/>
          <w:b w:val="false"/>
          <w:i w:val="false"/>
          <w:color w:val="000000"/>
          <w:sz w:val="28"/>
        </w:rPr>
        <w:t>
      Количество пассажиров, перевезенных заказными автобусами исчисляется:</w:t>
      </w:r>
    </w:p>
    <w:bookmarkEnd w:id="345"/>
    <w:bookmarkStart w:name="z394" w:id="346"/>
    <w:p>
      <w:pPr>
        <w:spacing w:after="0"/>
        <w:ind w:left="0"/>
        <w:jc w:val="both"/>
      </w:pPr>
      <w:r>
        <w:rPr>
          <w:rFonts w:ascii="Times New Roman"/>
          <w:b w:val="false"/>
          <w:i w:val="false"/>
          <w:color w:val="000000"/>
          <w:sz w:val="28"/>
        </w:rPr>
        <w:t>
      1) в городском и пригородном сообщении (кроме туристско-экскурсионных автобусов) – делением пассажирооборота (расчетного) на среднее расстояние поездки пассажира в пригородном сообщении, если в хозяйстве таких данных нет, для расчета берется расстояние равное 15 километрам;</w:t>
      </w:r>
    </w:p>
    <w:bookmarkEnd w:id="346"/>
    <w:bookmarkStart w:name="z395" w:id="347"/>
    <w:p>
      <w:pPr>
        <w:spacing w:after="0"/>
        <w:ind w:left="0"/>
        <w:jc w:val="both"/>
      </w:pPr>
      <w:r>
        <w:rPr>
          <w:rFonts w:ascii="Times New Roman"/>
          <w:b w:val="false"/>
          <w:i w:val="false"/>
          <w:color w:val="000000"/>
          <w:sz w:val="28"/>
        </w:rPr>
        <w:t>
      2) в внутриреспубликанском и международном сообщениях, а также на туристско-экскурсионных автобусах во всех видах сообщения – принимается равным количеству пассажиров, указанному в путевом листе, но не более числа мест для сидения в автобусе.</w:t>
      </w:r>
    </w:p>
    <w:bookmarkEnd w:id="347"/>
    <w:bookmarkStart w:name="z396" w:id="348"/>
    <w:p>
      <w:pPr>
        <w:spacing w:after="0"/>
        <w:ind w:left="0"/>
        <w:jc w:val="both"/>
      </w:pPr>
      <w:r>
        <w:rPr>
          <w:rFonts w:ascii="Times New Roman"/>
          <w:b w:val="false"/>
          <w:i w:val="false"/>
          <w:color w:val="000000"/>
          <w:sz w:val="28"/>
        </w:rPr>
        <w:t>
      Строки 1.1.2, 1.2.1.2, 1.2.2.2, 1.3.2, 1.4.2 графы 1 определяются умножением платного пробега в автомобиле-километрах на среднее число пассажиров в такси и делением результата на среднее расстояние перевозки пассажира. Среднее число пассажиров в такси принимается равным двум пассажирам. Среднее расстояние перевозки пассажира в такси принимается равным среднему расстоянию перевозки пассажира автобусом в пригородном сообщении.</w:t>
      </w:r>
    </w:p>
    <w:bookmarkEnd w:id="348"/>
    <w:bookmarkStart w:name="z397" w:id="349"/>
    <w:p>
      <w:pPr>
        <w:spacing w:after="0"/>
        <w:ind w:left="0"/>
        <w:jc w:val="both"/>
      </w:pPr>
      <w:r>
        <w:rPr>
          <w:rFonts w:ascii="Times New Roman"/>
          <w:b w:val="false"/>
          <w:i w:val="false"/>
          <w:color w:val="000000"/>
          <w:sz w:val="28"/>
        </w:rPr>
        <w:t>
      В строке 1.4.1 графы 1 перевозки платных пассажиров маршрутными автобусами определяются:</w:t>
      </w:r>
    </w:p>
    <w:bookmarkEnd w:id="349"/>
    <w:bookmarkStart w:name="z398" w:id="350"/>
    <w:p>
      <w:pPr>
        <w:spacing w:after="0"/>
        <w:ind w:left="0"/>
        <w:jc w:val="both"/>
      </w:pPr>
      <w:r>
        <w:rPr>
          <w:rFonts w:ascii="Times New Roman"/>
          <w:b w:val="false"/>
          <w:i w:val="false"/>
          <w:color w:val="000000"/>
          <w:sz w:val="28"/>
        </w:rPr>
        <w:t>
      1) по количеству проданных билетов в автобусах с кондуктором;</w:t>
      </w:r>
    </w:p>
    <w:bookmarkEnd w:id="350"/>
    <w:bookmarkStart w:name="z399" w:id="351"/>
    <w:p>
      <w:pPr>
        <w:spacing w:after="0"/>
        <w:ind w:left="0"/>
        <w:jc w:val="both"/>
      </w:pPr>
      <w:r>
        <w:rPr>
          <w:rFonts w:ascii="Times New Roman"/>
          <w:b w:val="false"/>
          <w:i w:val="false"/>
          <w:color w:val="000000"/>
          <w:sz w:val="28"/>
        </w:rPr>
        <w:t>
      2) делением выручки от продажи абонементных талонов и разовых билетов для поездки на маршрутном автобусе на утвержденный для данного города (маршрута) тариф;</w:t>
      </w:r>
    </w:p>
    <w:bookmarkEnd w:id="351"/>
    <w:bookmarkStart w:name="z400" w:id="352"/>
    <w:p>
      <w:pPr>
        <w:spacing w:after="0"/>
        <w:ind w:left="0"/>
        <w:jc w:val="both"/>
      </w:pPr>
      <w:r>
        <w:rPr>
          <w:rFonts w:ascii="Times New Roman"/>
          <w:b w:val="false"/>
          <w:i w:val="false"/>
          <w:color w:val="000000"/>
          <w:sz w:val="28"/>
        </w:rPr>
        <w:t>
      3) при продаже месячных проездных билетов – умножением количества проданных билетов на расчетное количество поездок в месяц.</w:t>
      </w:r>
    </w:p>
    <w:bookmarkEnd w:id="352"/>
    <w:bookmarkStart w:name="z401" w:id="353"/>
    <w:p>
      <w:pPr>
        <w:spacing w:after="0"/>
        <w:ind w:left="0"/>
        <w:jc w:val="both"/>
      </w:pPr>
      <w:r>
        <w:rPr>
          <w:rFonts w:ascii="Times New Roman"/>
          <w:b w:val="false"/>
          <w:i w:val="false"/>
          <w:color w:val="000000"/>
          <w:sz w:val="28"/>
        </w:rPr>
        <w:t>
      Строки 1.4.3, 1.4.4 графы 1 включают перевозки граждан с платным проездом и пользующихся правом бесплатного проезда.</w:t>
      </w:r>
    </w:p>
    <w:bookmarkEnd w:id="353"/>
    <w:bookmarkStart w:name="z402" w:id="354"/>
    <w:p>
      <w:pPr>
        <w:spacing w:after="0"/>
        <w:ind w:left="0"/>
        <w:jc w:val="both"/>
      </w:pPr>
      <w:r>
        <w:rPr>
          <w:rFonts w:ascii="Times New Roman"/>
          <w:b w:val="false"/>
          <w:i w:val="false"/>
          <w:color w:val="000000"/>
          <w:sz w:val="28"/>
        </w:rPr>
        <w:t>
      Количество пассажиров с платным проездом определяется на основании следующих документов:</w:t>
      </w:r>
    </w:p>
    <w:bookmarkEnd w:id="354"/>
    <w:bookmarkStart w:name="z403" w:id="355"/>
    <w:p>
      <w:pPr>
        <w:spacing w:after="0"/>
        <w:ind w:left="0"/>
        <w:jc w:val="both"/>
      </w:pPr>
      <w:r>
        <w:rPr>
          <w:rFonts w:ascii="Times New Roman"/>
          <w:b w:val="false"/>
          <w:i w:val="false"/>
          <w:color w:val="000000"/>
          <w:sz w:val="28"/>
        </w:rPr>
        <w:t>
      1) при продаже отдельным гражданам по установленному тарифу разовых билетов на одну пассажиро-поездку с кондуктором количество перевезенных пассажиров принимается равным количеству проданных билетов;</w:t>
      </w:r>
    </w:p>
    <w:bookmarkEnd w:id="355"/>
    <w:bookmarkStart w:name="z404" w:id="356"/>
    <w:p>
      <w:pPr>
        <w:spacing w:after="0"/>
        <w:ind w:left="0"/>
        <w:jc w:val="both"/>
      </w:pPr>
      <w:r>
        <w:rPr>
          <w:rFonts w:ascii="Times New Roman"/>
          <w:b w:val="false"/>
          <w:i w:val="false"/>
          <w:color w:val="000000"/>
          <w:sz w:val="28"/>
        </w:rPr>
        <w:t>
      2) при продаже отдельным гражданам по установленному тарифу абонементных талонов и разовых билетов на одну пассажиро-поездку без кондуктора количество перевезенных пассажиров определяется делением выручки от продажи абонементных талонов и разовых билетов на утвержденный для данного города единый тариф.</w:t>
      </w:r>
    </w:p>
    <w:bookmarkEnd w:id="356"/>
    <w:bookmarkStart w:name="z405" w:id="357"/>
    <w:p>
      <w:pPr>
        <w:spacing w:after="0"/>
        <w:ind w:left="0"/>
        <w:jc w:val="both"/>
      </w:pPr>
      <w:r>
        <w:rPr>
          <w:rFonts w:ascii="Times New Roman"/>
          <w:b w:val="false"/>
          <w:i w:val="false"/>
          <w:color w:val="000000"/>
          <w:sz w:val="28"/>
        </w:rPr>
        <w:t>
      К внутриреспубликанским перевозкам относятся перевозки, осуществляемые за пределы черты города (другого населенного пункта) на расстояние более 50 километров.</w:t>
      </w:r>
    </w:p>
    <w:bookmarkEnd w:id="357"/>
    <w:bookmarkStart w:name="z406" w:id="358"/>
    <w:p>
      <w:pPr>
        <w:spacing w:after="0"/>
        <w:ind w:left="0"/>
        <w:jc w:val="both"/>
      </w:pPr>
      <w:r>
        <w:rPr>
          <w:rFonts w:ascii="Times New Roman"/>
          <w:b w:val="false"/>
          <w:i w:val="false"/>
          <w:color w:val="000000"/>
          <w:sz w:val="28"/>
        </w:rPr>
        <w:t>
      К пригородным перевозкам относятся перевозки, осуществляемые за пределы черты города (другого населенного пункта) на расстояние до 50 километров включительно.</w:t>
      </w:r>
    </w:p>
    <w:bookmarkEnd w:id="358"/>
    <w:bookmarkStart w:name="z407" w:id="359"/>
    <w:p>
      <w:pPr>
        <w:spacing w:after="0"/>
        <w:ind w:left="0"/>
        <w:jc w:val="both"/>
      </w:pPr>
      <w:r>
        <w:rPr>
          <w:rFonts w:ascii="Times New Roman"/>
          <w:b w:val="false"/>
          <w:i w:val="false"/>
          <w:color w:val="000000"/>
          <w:sz w:val="28"/>
        </w:rPr>
        <w:t>
      К городским перевозкам на автобусном, трамвайном, троллейбусном транспорте относятся перевозки, осуществляемые на маршрутах в пределах черты города (другого населенного пункта).</w:t>
      </w:r>
    </w:p>
    <w:bookmarkEnd w:id="359"/>
    <w:bookmarkStart w:name="z408" w:id="360"/>
    <w:p>
      <w:pPr>
        <w:spacing w:after="0"/>
        <w:ind w:left="0"/>
        <w:jc w:val="both"/>
      </w:pPr>
      <w:r>
        <w:rPr>
          <w:rFonts w:ascii="Times New Roman"/>
          <w:b w:val="false"/>
          <w:i w:val="false"/>
          <w:color w:val="000000"/>
          <w:sz w:val="28"/>
        </w:rPr>
        <w:t>
      Количество перевезенных пассажиров определяется из расчета 50 поездок в месяц для всех категорий лиц.</w:t>
      </w:r>
    </w:p>
    <w:bookmarkEnd w:id="360"/>
    <w:bookmarkStart w:name="z409" w:id="361"/>
    <w:p>
      <w:pPr>
        <w:spacing w:after="0"/>
        <w:ind w:left="0"/>
        <w:jc w:val="both"/>
      </w:pPr>
      <w:r>
        <w:rPr>
          <w:rFonts w:ascii="Times New Roman"/>
          <w:b w:val="false"/>
          <w:i w:val="false"/>
          <w:color w:val="000000"/>
          <w:sz w:val="28"/>
        </w:rPr>
        <w:t>
      В графе 2 пассажирооборот определяется суммированием произведений количества пассажиров по каждой позиции перевозки на расстояние перевозки.</w:t>
      </w:r>
    </w:p>
    <w:bookmarkEnd w:id="361"/>
    <w:bookmarkStart w:name="z410" w:id="362"/>
    <w:p>
      <w:pPr>
        <w:spacing w:after="0"/>
        <w:ind w:left="0"/>
        <w:jc w:val="both"/>
      </w:pPr>
      <w:r>
        <w:rPr>
          <w:rFonts w:ascii="Times New Roman"/>
          <w:b w:val="false"/>
          <w:i w:val="false"/>
          <w:color w:val="000000"/>
          <w:sz w:val="28"/>
        </w:rPr>
        <w:t>
      Строки 1.1.1, 1.2.1.1, 1.2.2.1, 1.3.1, 1.4.1 графы 2 определяются как произведение количества перевезенных пассажиров на среднее расстояние поездки.</w:t>
      </w:r>
    </w:p>
    <w:bookmarkEnd w:id="362"/>
    <w:bookmarkStart w:name="z411" w:id="363"/>
    <w:p>
      <w:pPr>
        <w:spacing w:after="0"/>
        <w:ind w:left="0"/>
        <w:jc w:val="both"/>
      </w:pPr>
      <w:r>
        <w:rPr>
          <w:rFonts w:ascii="Times New Roman"/>
          <w:b w:val="false"/>
          <w:i w:val="false"/>
          <w:color w:val="000000"/>
          <w:sz w:val="28"/>
        </w:rPr>
        <w:t>
      Строки 1.1.2, 1.2.1.2, 1.2.2.2, 1.3.2, 1.4.2 графы 2 определяются как произведение платного пробега такси на среднее число перевезенных пассажиров (равное двум пассажирам).</w:t>
      </w:r>
    </w:p>
    <w:bookmarkEnd w:id="363"/>
    <w:bookmarkStart w:name="z412" w:id="364"/>
    <w:p>
      <w:pPr>
        <w:spacing w:after="0"/>
        <w:ind w:left="0"/>
        <w:jc w:val="both"/>
      </w:pPr>
      <w:r>
        <w:rPr>
          <w:rFonts w:ascii="Times New Roman"/>
          <w:b w:val="false"/>
          <w:i w:val="false"/>
          <w:color w:val="000000"/>
          <w:sz w:val="28"/>
        </w:rPr>
        <w:t xml:space="preserve">
      Строки 1.4.3, 1.4.4 графы 2 определяются как произведение количества перевезенных пассажиров на среднее расстояние поездки пассажира. </w:t>
      </w:r>
    </w:p>
    <w:bookmarkEnd w:id="364"/>
    <w:bookmarkStart w:name="z413" w:id="365"/>
    <w:p>
      <w:pPr>
        <w:spacing w:after="0"/>
        <w:ind w:left="0"/>
        <w:jc w:val="both"/>
      </w:pPr>
      <w:r>
        <w:rPr>
          <w:rFonts w:ascii="Times New Roman"/>
          <w:b w:val="false"/>
          <w:i w:val="false"/>
          <w:color w:val="000000"/>
          <w:sz w:val="28"/>
        </w:rPr>
        <w:t>
      В строки 1.1.1, 1.2.1.1, 1.2.2.1, 1.3.1, 1.4.1 графы 3 включается общая сумма фактической выручки от продажи всех видов проездных билетов (как отдельным гражданам, так и предприятиям и организациям), а также выручка от перевозок пассажиров заказными автобусами.</w:t>
      </w:r>
    </w:p>
    <w:bookmarkEnd w:id="365"/>
    <w:bookmarkStart w:name="z414" w:id="366"/>
    <w:p>
      <w:pPr>
        <w:spacing w:after="0"/>
        <w:ind w:left="0"/>
        <w:jc w:val="both"/>
      </w:pPr>
      <w:r>
        <w:rPr>
          <w:rFonts w:ascii="Times New Roman"/>
          <w:b w:val="false"/>
          <w:i w:val="false"/>
          <w:color w:val="000000"/>
          <w:sz w:val="28"/>
        </w:rPr>
        <w:t>
      В строки 1.1.2, 1.2.1.2, 1.2.2.2, 1.3.2, 1.4.2 графы 3, кроме выручки, полученной от перевозок пассажиров такси (с учетом доходов от предварительных заказов такси по телефону), включаются также доходы, поступившие по безналичному расчету от перевозки почты и периодической печати органами связи.</w:t>
      </w:r>
    </w:p>
    <w:bookmarkEnd w:id="366"/>
    <w:bookmarkStart w:name="z415" w:id="367"/>
    <w:p>
      <w:pPr>
        <w:spacing w:after="0"/>
        <w:ind w:left="0"/>
        <w:jc w:val="both"/>
      </w:pPr>
      <w:r>
        <w:rPr>
          <w:rFonts w:ascii="Times New Roman"/>
          <w:b w:val="false"/>
          <w:i w:val="false"/>
          <w:color w:val="000000"/>
          <w:sz w:val="28"/>
        </w:rPr>
        <w:t>
      В строки 1.4.3, 1.4.4 графы 3 включается общая сумма фактической выручки от продажи всех видов проездных документов, как отдельным гражданам, так и предприятиям и организациям.</w:t>
      </w:r>
    </w:p>
    <w:bookmarkEnd w:id="367"/>
    <w:bookmarkStart w:name="z416" w:id="368"/>
    <w:p>
      <w:pPr>
        <w:spacing w:after="0"/>
        <w:ind w:left="0"/>
        <w:jc w:val="both"/>
      </w:pPr>
      <w:r>
        <w:rPr>
          <w:rFonts w:ascii="Times New Roman"/>
          <w:b w:val="false"/>
          <w:i w:val="false"/>
          <w:color w:val="000000"/>
          <w:sz w:val="28"/>
        </w:rPr>
        <w:t>
      В доходы от перевозок пассажиров включаются также дотации и субсидии за оказанные услуги по перевозке пассажиров.</w:t>
      </w:r>
    </w:p>
    <w:bookmarkEnd w:id="368"/>
    <w:bookmarkStart w:name="z417" w:id="369"/>
    <w:p>
      <w:pPr>
        <w:spacing w:after="0"/>
        <w:ind w:left="0"/>
        <w:jc w:val="both"/>
      </w:pPr>
      <w:r>
        <w:rPr>
          <w:rFonts w:ascii="Times New Roman"/>
          <w:b w:val="false"/>
          <w:i w:val="false"/>
          <w:color w:val="000000"/>
          <w:sz w:val="28"/>
        </w:rPr>
        <w:t>
      5. На автомобильном транспорте в разделе 2 в строке 1 графе 1 включаются суммарные объемы, выполненные грузовыми автомобилями, пикапами и фургонами на шасси легковых автомобилей и автоприцепами. Учет перевезенных грузов осуществляется по моменту прибытия. Объем перевезенных грузов указывается по фактическому весу перевезенных грузов с учетом веса тары, веса контейнеров за каждую поездку (заезд).</w:t>
      </w:r>
    </w:p>
    <w:bookmarkEnd w:id="369"/>
    <w:bookmarkStart w:name="z418" w:id="370"/>
    <w:p>
      <w:pPr>
        <w:spacing w:after="0"/>
        <w:ind w:left="0"/>
        <w:jc w:val="both"/>
      </w:pPr>
      <w:r>
        <w:rPr>
          <w:rFonts w:ascii="Times New Roman"/>
          <w:b w:val="false"/>
          <w:i w:val="false"/>
          <w:color w:val="000000"/>
          <w:sz w:val="28"/>
        </w:rPr>
        <w:t>
      Строка 1 графы 2 на автомобильном транспорте определяется как произведение веса перевезенного груза (включая груз, перевезенный на автоприцепах) за каждую поездку на расстояние поездки с последующим суммированием произведений по всем поездкам.</w:t>
      </w:r>
    </w:p>
    <w:bookmarkEnd w:id="370"/>
    <w:bookmarkStart w:name="z419" w:id="371"/>
    <w:p>
      <w:pPr>
        <w:spacing w:after="0"/>
        <w:ind w:left="0"/>
        <w:jc w:val="both"/>
      </w:pPr>
      <w:r>
        <w:rPr>
          <w:rFonts w:ascii="Times New Roman"/>
          <w:b w:val="false"/>
          <w:i w:val="false"/>
          <w:color w:val="000000"/>
          <w:sz w:val="28"/>
        </w:rPr>
        <w:t>
      Строка 1 графы 3 раздела 2 и строка 1 графы 6 раздела 3 определяются на основе документов о количестве перевезенных грузов по действующим тарифам или в соответствии с заключенными договорами.</w:t>
      </w:r>
    </w:p>
    <w:bookmarkEnd w:id="371"/>
    <w:bookmarkStart w:name="z420" w:id="372"/>
    <w:p>
      <w:pPr>
        <w:spacing w:after="0"/>
        <w:ind w:left="0"/>
        <w:jc w:val="both"/>
      </w:pPr>
      <w:r>
        <w:rPr>
          <w:rFonts w:ascii="Times New Roman"/>
          <w:b w:val="false"/>
          <w:i w:val="false"/>
          <w:color w:val="000000"/>
          <w:sz w:val="28"/>
        </w:rPr>
        <w:t>
      6. В разделе 3 в графе Б "Наименование видов грузов" указываются виды грузов согласно Перечню видов грузов (</w:t>
      </w:r>
      <w:r>
        <w:rPr>
          <w:rFonts w:ascii="Times New Roman"/>
          <w:b w:val="false"/>
          <w:i w:val="false"/>
          <w:color w:val="000000"/>
          <w:sz w:val="28"/>
        </w:rPr>
        <w:t>Приложение 1</w:t>
      </w:r>
      <w:r>
        <w:rPr>
          <w:rFonts w:ascii="Times New Roman"/>
          <w:b w:val="false"/>
          <w:i w:val="false"/>
          <w:color w:val="000000"/>
          <w:sz w:val="28"/>
        </w:rPr>
        <w:t xml:space="preserve"> к настоящей Инструкции).</w:t>
      </w:r>
    </w:p>
    <w:bookmarkEnd w:id="372"/>
    <w:bookmarkStart w:name="z421" w:id="373"/>
    <w:p>
      <w:pPr>
        <w:spacing w:after="0"/>
        <w:ind w:left="0"/>
        <w:jc w:val="both"/>
      </w:pPr>
      <w:r>
        <w:rPr>
          <w:rFonts w:ascii="Times New Roman"/>
          <w:b w:val="false"/>
          <w:i w:val="false"/>
          <w:color w:val="000000"/>
          <w:sz w:val="28"/>
        </w:rPr>
        <w:t xml:space="preserve">
      Строка 1.21 заполняется в соответствии с </w:t>
      </w:r>
      <w:r>
        <w:rPr>
          <w:rFonts w:ascii="Times New Roman"/>
          <w:b w:val="false"/>
          <w:i w:val="false"/>
          <w:color w:val="000000"/>
          <w:sz w:val="28"/>
        </w:rPr>
        <w:t>перечнем</w:t>
      </w:r>
      <w:r>
        <w:rPr>
          <w:rFonts w:ascii="Times New Roman"/>
          <w:b w:val="false"/>
          <w:i w:val="false"/>
          <w:color w:val="000000"/>
          <w:sz w:val="28"/>
        </w:rPr>
        <w:t xml:space="preserve"> опасных грузов, утвержденным приказом исполняющего обязанности Министра по инвестициям и развитию Республики Казахстан № 460 "Об утверждении Правил перевозки опасных грузов автомобильным транспортом и перечня опасных грузов, допускаемых к перевозке автотранспортными средствами на территории Республики Казахстан" от 17 апреля 2015 года (зарегистрирован в Реестре государственной регистрации нормативных правовых актов № 11779).</w:t>
      </w:r>
    </w:p>
    <w:bookmarkEnd w:id="373"/>
    <w:bookmarkStart w:name="z422" w:id="374"/>
    <w:p>
      <w:pPr>
        <w:spacing w:after="0"/>
        <w:ind w:left="0"/>
        <w:jc w:val="both"/>
      </w:pPr>
      <w:r>
        <w:rPr>
          <w:rFonts w:ascii="Times New Roman"/>
          <w:b w:val="false"/>
          <w:i w:val="false"/>
          <w:color w:val="000000"/>
          <w:sz w:val="28"/>
        </w:rPr>
        <w:t>
      7. В разделе 4 в строке 1 учитываются доходы от:</w:t>
      </w:r>
    </w:p>
    <w:bookmarkEnd w:id="374"/>
    <w:bookmarkStart w:name="z423" w:id="375"/>
    <w:p>
      <w:pPr>
        <w:spacing w:after="0"/>
        <w:ind w:left="0"/>
        <w:jc w:val="both"/>
      </w:pPr>
      <w:r>
        <w:rPr>
          <w:rFonts w:ascii="Times New Roman"/>
          <w:b w:val="false"/>
          <w:i w:val="false"/>
          <w:color w:val="000000"/>
          <w:sz w:val="28"/>
        </w:rPr>
        <w:t>
      1) услуг по транспортной обработке грузов и хранению (погрузка и разгрузка грузов и багажа, закрепление и выгрузка груза (стивидорные работы), складские услуги для всех видов товаров, хранение товаров во внешнеторговых зонах);</w:t>
      </w:r>
    </w:p>
    <w:bookmarkEnd w:id="375"/>
    <w:p>
      <w:pPr>
        <w:spacing w:after="0"/>
        <w:ind w:left="0"/>
        <w:jc w:val="both"/>
      </w:pPr>
      <w:r>
        <w:rPr>
          <w:rFonts w:ascii="Times New Roman"/>
          <w:b w:val="false"/>
          <w:i w:val="false"/>
          <w:color w:val="000000"/>
          <w:sz w:val="28"/>
        </w:rPr>
        <w:t>
      2) прочей вспомогательной транспортной деятельности (услуг терминалов (автобусные вокзалы и станции), услуг по эксплуатации автомобильных дорог, услуг по хранению транспортных средств, принадлежащих гражданам);</w:t>
      </w:r>
    </w:p>
    <w:bookmarkStart w:name="z426" w:id="376"/>
    <w:p>
      <w:pPr>
        <w:spacing w:after="0"/>
        <w:ind w:left="0"/>
        <w:jc w:val="both"/>
      </w:pPr>
      <w:r>
        <w:rPr>
          <w:rFonts w:ascii="Times New Roman"/>
          <w:b w:val="false"/>
          <w:i w:val="false"/>
          <w:color w:val="000000"/>
          <w:sz w:val="28"/>
        </w:rPr>
        <w:t xml:space="preserve">
      3) услуг по организации перевозок грузов (экспедиция груза, подготовка транспортной документации и путевых листов, услуги таможенных агентов). </w:t>
      </w:r>
    </w:p>
    <w:bookmarkEnd w:id="376"/>
    <w:bookmarkStart w:name="z427" w:id="377"/>
    <w:p>
      <w:pPr>
        <w:spacing w:after="0"/>
        <w:ind w:left="0"/>
        <w:jc w:val="both"/>
      </w:pPr>
      <w:r>
        <w:rPr>
          <w:rFonts w:ascii="Times New Roman"/>
          <w:b w:val="false"/>
          <w:i w:val="false"/>
          <w:color w:val="000000"/>
          <w:sz w:val="28"/>
        </w:rPr>
        <w:t>
      В строке 2 указывается плата за аренду транспортного средства с водителем (экипажем), согласно заключенному договору аренды.</w:t>
      </w:r>
    </w:p>
    <w:bookmarkEnd w:id="377"/>
    <w:bookmarkStart w:name="z428" w:id="378"/>
    <w:p>
      <w:pPr>
        <w:spacing w:after="0"/>
        <w:ind w:left="0"/>
        <w:jc w:val="both"/>
      </w:pPr>
      <w:r>
        <w:rPr>
          <w:rFonts w:ascii="Times New Roman"/>
          <w:b w:val="false"/>
          <w:i w:val="false"/>
          <w:color w:val="000000"/>
          <w:sz w:val="28"/>
        </w:rPr>
        <w:t>
      8. В разделе 5 к вторичному виду деятельности относятся вид деятельности, помимо основного, который осуществляется с целью реализации товаров (услуг) для третьих лиц.</w:t>
      </w:r>
    </w:p>
    <w:bookmarkEnd w:id="378"/>
    <w:bookmarkStart w:name="z429" w:id="379"/>
    <w:p>
      <w:pPr>
        <w:spacing w:after="0"/>
        <w:ind w:left="0"/>
        <w:jc w:val="both"/>
      </w:pPr>
      <w:r>
        <w:rPr>
          <w:rFonts w:ascii="Times New Roman"/>
          <w:b w:val="false"/>
          <w:i w:val="false"/>
          <w:color w:val="000000"/>
          <w:sz w:val="28"/>
        </w:rPr>
        <w:t xml:space="preserve">
      В графе Б указываются наименования вторичных видов деятельности в соответствии с Номенклатурой видов экономической деятельности (далее – ОКЭД) в разрезе 5-ти знаков, а в графе "код ОКЭД" – код отрасли согласно ОКЭД до 5-ти знаков. </w:t>
      </w:r>
    </w:p>
    <w:bookmarkEnd w:id="379"/>
    <w:bookmarkStart w:name="z430" w:id="380"/>
    <w:p>
      <w:pPr>
        <w:spacing w:after="0"/>
        <w:ind w:left="0"/>
        <w:jc w:val="both"/>
      </w:pPr>
      <w:r>
        <w:rPr>
          <w:rFonts w:ascii="Times New Roman"/>
          <w:b w:val="false"/>
          <w:i w:val="false"/>
          <w:color w:val="000000"/>
          <w:sz w:val="28"/>
        </w:rPr>
        <w:t>
      9.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380"/>
    <w:bookmarkStart w:name="z431" w:id="381"/>
    <w:p>
      <w:pPr>
        <w:spacing w:after="0"/>
        <w:ind w:left="0"/>
        <w:jc w:val="both"/>
      </w:pPr>
      <w:r>
        <w:rPr>
          <w:rFonts w:ascii="Times New Roman"/>
          <w:b w:val="false"/>
          <w:i w:val="false"/>
          <w:color w:val="000000"/>
          <w:sz w:val="28"/>
        </w:rPr>
        <w:t>
      10.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размещенного на интернет-ресурсе Комитета по статистике Министерства нацинальной экономики Республики Казахстан (www.stat.gov.kz).</w:t>
      </w:r>
    </w:p>
    <w:bookmarkEnd w:id="381"/>
    <w:bookmarkStart w:name="z432" w:id="382"/>
    <w:p>
      <w:pPr>
        <w:spacing w:after="0"/>
        <w:ind w:left="0"/>
        <w:jc w:val="both"/>
      </w:pPr>
      <w:r>
        <w:rPr>
          <w:rFonts w:ascii="Times New Roman"/>
          <w:b w:val="false"/>
          <w:i w:val="false"/>
          <w:color w:val="000000"/>
          <w:sz w:val="28"/>
        </w:rPr>
        <w:t>
      Примечание: Х – данная позиция не подлежит заполнению.</w:t>
      </w:r>
    </w:p>
    <w:bookmarkEnd w:id="382"/>
    <w:bookmarkStart w:name="z433" w:id="383"/>
    <w:p>
      <w:pPr>
        <w:spacing w:after="0"/>
        <w:ind w:left="0"/>
        <w:jc w:val="both"/>
      </w:pPr>
      <w:r>
        <w:rPr>
          <w:rFonts w:ascii="Times New Roman"/>
          <w:b w:val="false"/>
          <w:i w:val="false"/>
          <w:color w:val="000000"/>
          <w:sz w:val="28"/>
        </w:rPr>
        <w:t>
      11. Арифметико–логический контроль:</w:t>
      </w:r>
    </w:p>
    <w:bookmarkEnd w:id="383"/>
    <w:bookmarkStart w:name="z434" w:id="384"/>
    <w:p>
      <w:pPr>
        <w:spacing w:after="0"/>
        <w:ind w:left="0"/>
        <w:jc w:val="both"/>
      </w:pPr>
      <w:r>
        <w:rPr>
          <w:rFonts w:ascii="Times New Roman"/>
          <w:b w:val="false"/>
          <w:i w:val="false"/>
          <w:color w:val="000000"/>
          <w:sz w:val="28"/>
        </w:rPr>
        <w:t>
      1) Раздел 1. "Объем услуг по перевозке пассажиров по видам сообщений":</w:t>
      </w:r>
    </w:p>
    <w:bookmarkEnd w:id="384"/>
    <w:bookmarkStart w:name="z435" w:id="385"/>
    <w:p>
      <w:pPr>
        <w:spacing w:after="0"/>
        <w:ind w:left="0"/>
        <w:jc w:val="both"/>
      </w:pPr>
      <w:r>
        <w:rPr>
          <w:rFonts w:ascii="Times New Roman"/>
          <w:b w:val="false"/>
          <w:i w:val="false"/>
          <w:color w:val="000000"/>
          <w:sz w:val="28"/>
        </w:rPr>
        <w:t>
      строка 1 = ∑ строк 1.1, 1.2, 1.3, 1.4 для каждой графы;</w:t>
      </w:r>
    </w:p>
    <w:bookmarkEnd w:id="385"/>
    <w:bookmarkStart w:name="z436" w:id="386"/>
    <w:p>
      <w:pPr>
        <w:spacing w:after="0"/>
        <w:ind w:left="0"/>
        <w:jc w:val="both"/>
      </w:pPr>
      <w:r>
        <w:rPr>
          <w:rFonts w:ascii="Times New Roman"/>
          <w:b w:val="false"/>
          <w:i w:val="false"/>
          <w:color w:val="000000"/>
          <w:sz w:val="28"/>
        </w:rPr>
        <w:t>
      строка 1.1 = ∑ строк 1.1.1 и 1.1.2 для каждой графы;</w:t>
      </w:r>
    </w:p>
    <w:bookmarkEnd w:id="386"/>
    <w:bookmarkStart w:name="z437" w:id="387"/>
    <w:p>
      <w:pPr>
        <w:spacing w:after="0"/>
        <w:ind w:left="0"/>
        <w:jc w:val="both"/>
      </w:pPr>
      <w:r>
        <w:rPr>
          <w:rFonts w:ascii="Times New Roman"/>
          <w:b w:val="false"/>
          <w:i w:val="false"/>
          <w:color w:val="000000"/>
          <w:sz w:val="28"/>
        </w:rPr>
        <w:t>
      строка 1.2 = ∑ строк 1.2.1 и 1.2.2 для каждой графы;</w:t>
      </w:r>
    </w:p>
    <w:bookmarkEnd w:id="387"/>
    <w:bookmarkStart w:name="z438" w:id="388"/>
    <w:p>
      <w:pPr>
        <w:spacing w:after="0"/>
        <w:ind w:left="0"/>
        <w:jc w:val="both"/>
      </w:pPr>
      <w:r>
        <w:rPr>
          <w:rFonts w:ascii="Times New Roman"/>
          <w:b w:val="false"/>
          <w:i w:val="false"/>
          <w:color w:val="000000"/>
          <w:sz w:val="28"/>
        </w:rPr>
        <w:t>
      строка 1.2.1 = ∑ строк 1.2.1.1 и 1.2.1.2 для каждой графы;</w:t>
      </w:r>
    </w:p>
    <w:bookmarkEnd w:id="388"/>
    <w:bookmarkStart w:name="z439" w:id="389"/>
    <w:p>
      <w:pPr>
        <w:spacing w:after="0"/>
        <w:ind w:left="0"/>
        <w:jc w:val="both"/>
      </w:pPr>
      <w:r>
        <w:rPr>
          <w:rFonts w:ascii="Times New Roman"/>
          <w:b w:val="false"/>
          <w:i w:val="false"/>
          <w:color w:val="000000"/>
          <w:sz w:val="28"/>
        </w:rPr>
        <w:t>
      строка 1.2.2 = ∑ строк 1.2.2.1 и 1.2.2.2 для каждой графы;</w:t>
      </w:r>
    </w:p>
    <w:bookmarkEnd w:id="389"/>
    <w:bookmarkStart w:name="z440" w:id="390"/>
    <w:p>
      <w:pPr>
        <w:spacing w:after="0"/>
        <w:ind w:left="0"/>
        <w:jc w:val="both"/>
      </w:pPr>
      <w:r>
        <w:rPr>
          <w:rFonts w:ascii="Times New Roman"/>
          <w:b w:val="false"/>
          <w:i w:val="false"/>
          <w:color w:val="000000"/>
          <w:sz w:val="28"/>
        </w:rPr>
        <w:t>
      строка 1.3 = ∑ строк 1.3.1 и 1.3.2 для каждой графы;</w:t>
      </w:r>
    </w:p>
    <w:bookmarkEnd w:id="390"/>
    <w:bookmarkStart w:name="z441" w:id="391"/>
    <w:p>
      <w:pPr>
        <w:spacing w:after="0"/>
        <w:ind w:left="0"/>
        <w:jc w:val="both"/>
      </w:pPr>
      <w:r>
        <w:rPr>
          <w:rFonts w:ascii="Times New Roman"/>
          <w:b w:val="false"/>
          <w:i w:val="false"/>
          <w:color w:val="000000"/>
          <w:sz w:val="28"/>
        </w:rPr>
        <w:t xml:space="preserve">
      строка 1.4 = ∑ строк 1.4.1-1.4.6 для каждой графы. </w:t>
      </w:r>
    </w:p>
    <w:bookmarkEnd w:id="391"/>
    <w:bookmarkStart w:name="z442" w:id="392"/>
    <w:p>
      <w:pPr>
        <w:spacing w:after="0"/>
        <w:ind w:left="0"/>
        <w:jc w:val="both"/>
      </w:pPr>
      <w:r>
        <w:rPr>
          <w:rFonts w:ascii="Times New Roman"/>
          <w:b w:val="false"/>
          <w:i w:val="false"/>
          <w:color w:val="000000"/>
          <w:sz w:val="28"/>
        </w:rPr>
        <w:t>
      2) Раздел 2. "Объем услуг по перевозке грузов по видам сообщений":</w:t>
      </w:r>
    </w:p>
    <w:bookmarkEnd w:id="392"/>
    <w:bookmarkStart w:name="z443" w:id="393"/>
    <w:p>
      <w:pPr>
        <w:spacing w:after="0"/>
        <w:ind w:left="0"/>
        <w:jc w:val="both"/>
      </w:pPr>
      <w:r>
        <w:rPr>
          <w:rFonts w:ascii="Times New Roman"/>
          <w:b w:val="false"/>
          <w:i w:val="false"/>
          <w:color w:val="000000"/>
          <w:sz w:val="28"/>
        </w:rPr>
        <w:t>
      строка 1 = ∑ строк 1.1, 1.2, 1.3, 1.4 для каждой графы;</w:t>
      </w:r>
    </w:p>
    <w:bookmarkEnd w:id="393"/>
    <w:bookmarkStart w:name="z444" w:id="394"/>
    <w:p>
      <w:pPr>
        <w:spacing w:after="0"/>
        <w:ind w:left="0"/>
        <w:jc w:val="both"/>
      </w:pPr>
      <w:r>
        <w:rPr>
          <w:rFonts w:ascii="Times New Roman"/>
          <w:b w:val="false"/>
          <w:i w:val="false"/>
          <w:color w:val="000000"/>
          <w:sz w:val="28"/>
        </w:rPr>
        <w:t>
      строка 1.1.1 ≤ строки 1.1 для каждой графы;</w:t>
      </w:r>
    </w:p>
    <w:bookmarkEnd w:id="394"/>
    <w:bookmarkStart w:name="z445" w:id="395"/>
    <w:p>
      <w:pPr>
        <w:spacing w:after="0"/>
        <w:ind w:left="0"/>
        <w:jc w:val="both"/>
      </w:pPr>
      <w:r>
        <w:rPr>
          <w:rFonts w:ascii="Times New Roman"/>
          <w:b w:val="false"/>
          <w:i w:val="false"/>
          <w:color w:val="000000"/>
          <w:sz w:val="28"/>
        </w:rPr>
        <w:t>
      строка 1.2 = ∑ строк 1.2.1 и 1.2.2 для каждой графы.</w:t>
      </w:r>
    </w:p>
    <w:bookmarkEnd w:id="395"/>
    <w:bookmarkStart w:name="z446" w:id="396"/>
    <w:p>
      <w:pPr>
        <w:spacing w:after="0"/>
        <w:ind w:left="0"/>
        <w:jc w:val="both"/>
      </w:pPr>
      <w:r>
        <w:rPr>
          <w:rFonts w:ascii="Times New Roman"/>
          <w:b w:val="false"/>
          <w:i w:val="false"/>
          <w:color w:val="000000"/>
          <w:sz w:val="28"/>
        </w:rPr>
        <w:t>
      3) Раздел 3. "Объемы по перевозке грузов по видам в разрезе сообщений":</w:t>
      </w:r>
    </w:p>
    <w:bookmarkEnd w:id="396"/>
    <w:bookmarkStart w:name="z447" w:id="397"/>
    <w:p>
      <w:pPr>
        <w:spacing w:after="0"/>
        <w:ind w:left="0"/>
        <w:jc w:val="both"/>
      </w:pPr>
      <w:r>
        <w:rPr>
          <w:rFonts w:ascii="Times New Roman"/>
          <w:b w:val="false"/>
          <w:i w:val="false"/>
          <w:color w:val="000000"/>
          <w:sz w:val="28"/>
        </w:rPr>
        <w:t>
      строка 1 = ∑ строк 1.1-1.20 для каждой графы;</w:t>
      </w:r>
    </w:p>
    <w:bookmarkEnd w:id="397"/>
    <w:bookmarkStart w:name="z448" w:id="398"/>
    <w:p>
      <w:pPr>
        <w:spacing w:after="0"/>
        <w:ind w:left="0"/>
        <w:jc w:val="both"/>
      </w:pPr>
      <w:r>
        <w:rPr>
          <w:rFonts w:ascii="Times New Roman"/>
          <w:b w:val="false"/>
          <w:i w:val="false"/>
          <w:color w:val="000000"/>
          <w:sz w:val="28"/>
        </w:rPr>
        <w:t>
      графа 1 = ∑ граф 2-5 для каждой строки;</w:t>
      </w:r>
    </w:p>
    <w:bookmarkEnd w:id="398"/>
    <w:bookmarkStart w:name="z449" w:id="399"/>
    <w:p>
      <w:pPr>
        <w:spacing w:after="0"/>
        <w:ind w:left="0"/>
        <w:jc w:val="both"/>
      </w:pPr>
      <w:r>
        <w:rPr>
          <w:rFonts w:ascii="Times New Roman"/>
          <w:b w:val="false"/>
          <w:i w:val="false"/>
          <w:color w:val="000000"/>
          <w:sz w:val="28"/>
        </w:rPr>
        <w:t>
      строка 1 ≥ строки(е) 1.21 для каждой графы;</w:t>
      </w:r>
    </w:p>
    <w:bookmarkEnd w:id="399"/>
    <w:bookmarkStart w:name="z450" w:id="400"/>
    <w:p>
      <w:pPr>
        <w:spacing w:after="0"/>
        <w:ind w:left="0"/>
        <w:jc w:val="both"/>
      </w:pPr>
      <w:r>
        <w:rPr>
          <w:rFonts w:ascii="Times New Roman"/>
          <w:b w:val="false"/>
          <w:i w:val="false"/>
          <w:color w:val="000000"/>
          <w:sz w:val="28"/>
        </w:rPr>
        <w:t>
      строка 1 ≥ строки(е) 1.22 для каждой графы.</w:t>
      </w:r>
    </w:p>
    <w:bookmarkEnd w:id="400"/>
    <w:bookmarkStart w:name="z451" w:id="401"/>
    <w:p>
      <w:pPr>
        <w:spacing w:after="0"/>
        <w:ind w:left="0"/>
        <w:jc w:val="both"/>
      </w:pPr>
      <w:r>
        <w:rPr>
          <w:rFonts w:ascii="Times New Roman"/>
          <w:b w:val="false"/>
          <w:i w:val="false"/>
          <w:color w:val="000000"/>
          <w:sz w:val="28"/>
        </w:rPr>
        <w:t>
      4) Раздел 5. "Объемы произведенной продукции (работ, услуг) по вторичным видам деятельности":</w:t>
      </w:r>
    </w:p>
    <w:bookmarkEnd w:id="401"/>
    <w:bookmarkStart w:name="z452" w:id="402"/>
    <w:p>
      <w:pPr>
        <w:spacing w:after="0"/>
        <w:ind w:left="0"/>
        <w:jc w:val="both"/>
      </w:pPr>
      <w:r>
        <w:rPr>
          <w:rFonts w:ascii="Times New Roman"/>
          <w:b w:val="false"/>
          <w:i w:val="false"/>
          <w:color w:val="000000"/>
          <w:sz w:val="28"/>
        </w:rPr>
        <w:t>
      строка 1 = ∑ всех остальных строк.</w:t>
      </w:r>
    </w:p>
    <w:bookmarkEnd w:id="402"/>
    <w:bookmarkStart w:name="z453" w:id="403"/>
    <w:p>
      <w:pPr>
        <w:spacing w:after="0"/>
        <w:ind w:left="0"/>
        <w:jc w:val="both"/>
      </w:pPr>
      <w:r>
        <w:rPr>
          <w:rFonts w:ascii="Times New Roman"/>
          <w:b w:val="false"/>
          <w:i w:val="false"/>
          <w:color w:val="000000"/>
          <w:sz w:val="28"/>
        </w:rPr>
        <w:t>
      5) Контроль между разделами:</w:t>
      </w:r>
    </w:p>
    <w:bookmarkEnd w:id="403"/>
    <w:bookmarkStart w:name="z454" w:id="404"/>
    <w:p>
      <w:pPr>
        <w:spacing w:after="0"/>
        <w:ind w:left="0"/>
        <w:jc w:val="both"/>
      </w:pPr>
      <w:r>
        <w:rPr>
          <w:rFonts w:ascii="Times New Roman"/>
          <w:b w:val="false"/>
          <w:i w:val="false"/>
          <w:color w:val="000000"/>
          <w:sz w:val="28"/>
        </w:rPr>
        <w:t>
      строка 1 графа 1 раздел 2 = строке 1 графы 1 раздела 3;</w:t>
      </w:r>
    </w:p>
    <w:bookmarkEnd w:id="404"/>
    <w:bookmarkStart w:name="z455" w:id="405"/>
    <w:p>
      <w:pPr>
        <w:spacing w:after="0"/>
        <w:ind w:left="0"/>
        <w:jc w:val="both"/>
      </w:pPr>
      <w:r>
        <w:rPr>
          <w:rFonts w:ascii="Times New Roman"/>
          <w:b w:val="false"/>
          <w:i w:val="false"/>
          <w:color w:val="000000"/>
          <w:sz w:val="28"/>
        </w:rPr>
        <w:t>
      строка 1.1 графа 1 раздел 2 = строке 1 графы 2 раздела 3;</w:t>
      </w:r>
    </w:p>
    <w:bookmarkEnd w:id="405"/>
    <w:bookmarkStart w:name="z456" w:id="406"/>
    <w:p>
      <w:pPr>
        <w:spacing w:after="0"/>
        <w:ind w:left="0"/>
        <w:jc w:val="both"/>
      </w:pPr>
      <w:r>
        <w:rPr>
          <w:rFonts w:ascii="Times New Roman"/>
          <w:b w:val="false"/>
          <w:i w:val="false"/>
          <w:color w:val="000000"/>
          <w:sz w:val="28"/>
        </w:rPr>
        <w:t>
      строка 1.2 графа 1 раздел 2 = строке 1 графы 3 раздела 3;</w:t>
      </w:r>
    </w:p>
    <w:bookmarkEnd w:id="406"/>
    <w:bookmarkStart w:name="z457" w:id="407"/>
    <w:p>
      <w:pPr>
        <w:spacing w:after="0"/>
        <w:ind w:left="0"/>
        <w:jc w:val="both"/>
      </w:pPr>
      <w:r>
        <w:rPr>
          <w:rFonts w:ascii="Times New Roman"/>
          <w:b w:val="false"/>
          <w:i w:val="false"/>
          <w:color w:val="000000"/>
          <w:sz w:val="28"/>
        </w:rPr>
        <w:t>
      строка 1.3 графа 1 раздел 2 = строке 1 графы 4 раздела 3;</w:t>
      </w:r>
    </w:p>
    <w:bookmarkEnd w:id="407"/>
    <w:bookmarkStart w:name="z458" w:id="408"/>
    <w:p>
      <w:pPr>
        <w:spacing w:after="0"/>
        <w:ind w:left="0"/>
        <w:jc w:val="both"/>
      </w:pPr>
      <w:r>
        <w:rPr>
          <w:rFonts w:ascii="Times New Roman"/>
          <w:b w:val="false"/>
          <w:i w:val="false"/>
          <w:color w:val="000000"/>
          <w:sz w:val="28"/>
        </w:rPr>
        <w:t>
      строка 1.4 графа 1 раздел 2 = строке 1 графы 5 раздела 3;</w:t>
      </w:r>
    </w:p>
    <w:bookmarkEnd w:id="408"/>
    <w:p>
      <w:pPr>
        <w:spacing w:after="0"/>
        <w:ind w:left="0"/>
        <w:jc w:val="both"/>
      </w:pPr>
      <w:r>
        <w:rPr>
          <w:rFonts w:ascii="Times New Roman"/>
          <w:b w:val="false"/>
          <w:i w:val="false"/>
          <w:color w:val="000000"/>
          <w:sz w:val="28"/>
        </w:rPr>
        <w:t xml:space="preserve">
      строка 1 графа 3 раздел 2 = строке 1 графы 6 раздела 3.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заполнению</w:t>
            </w:r>
            <w:r>
              <w:br/>
            </w:r>
            <w:r>
              <w:rPr>
                <w:rFonts w:ascii="Times New Roman"/>
                <w:b w:val="false"/>
                <w:i w:val="false"/>
                <w:color w:val="000000"/>
                <w:sz w:val="20"/>
              </w:rPr>
              <w:t>статистической формы</w:t>
            </w:r>
            <w:r>
              <w:br/>
            </w:r>
            <w:r>
              <w:rPr>
                <w:rFonts w:ascii="Times New Roman"/>
                <w:b w:val="false"/>
                <w:i w:val="false"/>
                <w:color w:val="000000"/>
                <w:sz w:val="20"/>
              </w:rPr>
              <w:t>общегосударственного статистического</w:t>
            </w:r>
            <w:r>
              <w:br/>
            </w:r>
            <w:r>
              <w:rPr>
                <w:rFonts w:ascii="Times New Roman"/>
                <w:b w:val="false"/>
                <w:i w:val="false"/>
                <w:color w:val="000000"/>
                <w:sz w:val="20"/>
              </w:rPr>
              <w:t>наблюдения "Отчет об услугах</w:t>
            </w:r>
            <w:r>
              <w:br/>
            </w:r>
            <w:r>
              <w:rPr>
                <w:rFonts w:ascii="Times New Roman"/>
                <w:b w:val="false"/>
                <w:i w:val="false"/>
                <w:color w:val="000000"/>
                <w:sz w:val="20"/>
              </w:rPr>
              <w:t>автомобильного и городского</w:t>
            </w:r>
            <w:r>
              <w:br/>
            </w:r>
            <w:r>
              <w:rPr>
                <w:rFonts w:ascii="Times New Roman"/>
                <w:b w:val="false"/>
                <w:i w:val="false"/>
                <w:color w:val="000000"/>
                <w:sz w:val="20"/>
              </w:rPr>
              <w:t>электрического транспорта по видам</w:t>
            </w:r>
            <w:r>
              <w:br/>
            </w:r>
            <w:r>
              <w:rPr>
                <w:rFonts w:ascii="Times New Roman"/>
                <w:b w:val="false"/>
                <w:i w:val="false"/>
                <w:color w:val="000000"/>
                <w:sz w:val="20"/>
              </w:rPr>
              <w:t>сообщений" (код 181112003,</w:t>
            </w:r>
            <w:r>
              <w:br/>
            </w:r>
            <w:r>
              <w:rPr>
                <w:rFonts w:ascii="Times New Roman"/>
                <w:b w:val="false"/>
                <w:i w:val="false"/>
                <w:color w:val="000000"/>
                <w:sz w:val="20"/>
              </w:rPr>
              <w:t>индекс 2-ТР (авто, электро),</w:t>
            </w:r>
            <w:r>
              <w:br/>
            </w:r>
            <w:r>
              <w:rPr>
                <w:rFonts w:ascii="Times New Roman"/>
                <w:b w:val="false"/>
                <w:i w:val="false"/>
                <w:color w:val="000000"/>
                <w:sz w:val="20"/>
              </w:rPr>
              <w:t>периодичность годовая)</w:t>
            </w:r>
          </w:p>
        </w:tc>
      </w:tr>
    </w:tbl>
    <w:bookmarkStart w:name="z461" w:id="409"/>
    <w:p>
      <w:pPr>
        <w:spacing w:after="0"/>
        <w:ind w:left="0"/>
        <w:jc w:val="left"/>
      </w:pPr>
      <w:r>
        <w:rPr>
          <w:rFonts w:ascii="Times New Roman"/>
          <w:b/>
          <w:i w:val="false"/>
          <w:color w:val="000000"/>
        </w:rPr>
        <w:t xml:space="preserve"> Перечень видов грузов для заполнения раздела 3 "Отчета об услугах автомобильного и городского электрического транспорта по видам сообщений" (код 181112003, индекс 2-ТР (авто, электро), периодичность годовая)</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1"/>
        <w:gridCol w:w="7349"/>
      </w:tblGrid>
      <w:tr>
        <w:trPr>
          <w:trHeight w:val="30" w:hRule="atLeast"/>
        </w:trPr>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10"/>
          <w:p>
            <w:pPr>
              <w:spacing w:after="20"/>
              <w:ind w:left="20"/>
              <w:jc w:val="both"/>
            </w:pPr>
            <w:r>
              <w:rPr>
                <w:rFonts w:ascii="Times New Roman"/>
                <w:b w:val="false"/>
                <w:i w:val="false"/>
                <w:color w:val="000000"/>
                <w:sz w:val="20"/>
              </w:rPr>
              <w:t>
Код</w:t>
            </w:r>
          </w:p>
          <w:bookmarkEnd w:id="410"/>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11"/>
          <w:p>
            <w:pPr>
              <w:spacing w:after="20"/>
              <w:ind w:left="20"/>
              <w:jc w:val="both"/>
            </w:pPr>
            <w:r>
              <w:rPr>
                <w:rFonts w:ascii="Times New Roman"/>
                <w:b w:val="false"/>
                <w:i w:val="false"/>
                <w:color w:val="000000"/>
                <w:sz w:val="20"/>
              </w:rPr>
              <w:t>
01</w:t>
            </w:r>
          </w:p>
          <w:bookmarkEnd w:id="411"/>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сырая нефть</w:t>
            </w:r>
          </w:p>
        </w:tc>
      </w:tr>
      <w:tr>
        <w:trPr>
          <w:trHeight w:val="30" w:hRule="atLeast"/>
        </w:trPr>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12"/>
          <w:p>
            <w:pPr>
              <w:spacing w:after="20"/>
              <w:ind w:left="20"/>
              <w:jc w:val="both"/>
            </w:pPr>
            <w:r>
              <w:rPr>
                <w:rFonts w:ascii="Times New Roman"/>
                <w:b w:val="false"/>
                <w:i w:val="false"/>
                <w:color w:val="000000"/>
                <w:sz w:val="20"/>
              </w:rPr>
              <w:t>
01</w:t>
            </w:r>
          </w:p>
          <w:bookmarkEnd w:id="412"/>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живые животные</w:t>
            </w:r>
          </w:p>
        </w:tc>
      </w:tr>
      <w:tr>
        <w:trPr>
          <w:trHeight w:val="30" w:hRule="atLeast"/>
        </w:trPr>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13"/>
          <w:p>
            <w:pPr>
              <w:spacing w:after="20"/>
              <w:ind w:left="20"/>
              <w:jc w:val="both"/>
            </w:pPr>
            <w:r>
              <w:rPr>
                <w:rFonts w:ascii="Times New Roman"/>
                <w:b w:val="false"/>
                <w:i w:val="false"/>
                <w:color w:val="000000"/>
                <w:sz w:val="20"/>
              </w:rPr>
              <w:t>
02</w:t>
            </w:r>
          </w:p>
          <w:bookmarkEnd w:id="413"/>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r>
      <w:tr>
        <w:trPr>
          <w:trHeight w:val="30" w:hRule="atLeast"/>
        </w:trPr>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14"/>
          <w:p>
            <w:pPr>
              <w:spacing w:after="20"/>
              <w:ind w:left="20"/>
              <w:jc w:val="both"/>
            </w:pPr>
            <w:r>
              <w:rPr>
                <w:rFonts w:ascii="Times New Roman"/>
                <w:b w:val="false"/>
                <w:i w:val="false"/>
                <w:color w:val="000000"/>
                <w:sz w:val="20"/>
              </w:rPr>
              <w:t>
03</w:t>
            </w:r>
          </w:p>
          <w:bookmarkEnd w:id="414"/>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15"/>
          <w:p>
            <w:pPr>
              <w:spacing w:after="20"/>
              <w:ind w:left="20"/>
              <w:jc w:val="both"/>
            </w:pPr>
            <w:r>
              <w:rPr>
                <w:rFonts w:ascii="Times New Roman"/>
                <w:b w:val="false"/>
                <w:i w:val="false"/>
                <w:color w:val="000000"/>
                <w:sz w:val="20"/>
              </w:rPr>
              <w:t>
04</w:t>
            </w:r>
          </w:p>
          <w:bookmarkEnd w:id="415"/>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жидкие или газообразные грузы в массе</w:t>
            </w:r>
          </w:p>
        </w:tc>
      </w:tr>
      <w:tr>
        <w:trPr>
          <w:trHeight w:val="30" w:hRule="atLeast"/>
        </w:trPr>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16"/>
          <w:p>
            <w:pPr>
              <w:spacing w:after="20"/>
              <w:ind w:left="20"/>
              <w:jc w:val="both"/>
            </w:pPr>
            <w:r>
              <w:rPr>
                <w:rFonts w:ascii="Times New Roman"/>
                <w:b w:val="false"/>
                <w:i w:val="false"/>
                <w:color w:val="000000"/>
                <w:sz w:val="20"/>
              </w:rPr>
              <w:t>
05</w:t>
            </w:r>
          </w:p>
          <w:bookmarkEnd w:id="416"/>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жидкие или газообразные грузы в массе</w:t>
            </w:r>
          </w:p>
        </w:tc>
      </w:tr>
      <w:tr>
        <w:trPr>
          <w:trHeight w:val="30" w:hRule="atLeast"/>
        </w:trPr>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17"/>
          <w:p>
            <w:pPr>
              <w:spacing w:after="20"/>
              <w:ind w:left="20"/>
              <w:jc w:val="both"/>
            </w:pPr>
            <w:r>
              <w:rPr>
                <w:rFonts w:ascii="Times New Roman"/>
                <w:b w:val="false"/>
                <w:i w:val="false"/>
                <w:color w:val="000000"/>
                <w:sz w:val="20"/>
              </w:rPr>
              <w:t>
06</w:t>
            </w:r>
          </w:p>
          <w:bookmarkEnd w:id="417"/>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18"/>
          <w:p>
            <w:pPr>
              <w:spacing w:after="20"/>
              <w:ind w:left="20"/>
              <w:jc w:val="both"/>
            </w:pPr>
            <w:r>
              <w:rPr>
                <w:rFonts w:ascii="Times New Roman"/>
                <w:b w:val="false"/>
                <w:i w:val="false"/>
                <w:color w:val="000000"/>
                <w:sz w:val="20"/>
              </w:rPr>
              <w:t>
07</w:t>
            </w:r>
          </w:p>
          <w:bookmarkEnd w:id="418"/>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w:t>
            </w:r>
          </w:p>
        </w:tc>
      </w:tr>
      <w:tr>
        <w:trPr>
          <w:trHeight w:val="30" w:hRule="atLeast"/>
        </w:trPr>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19"/>
          <w:p>
            <w:pPr>
              <w:spacing w:after="20"/>
              <w:ind w:left="20"/>
              <w:jc w:val="both"/>
            </w:pPr>
            <w:r>
              <w:rPr>
                <w:rFonts w:ascii="Times New Roman"/>
                <w:b w:val="false"/>
                <w:i w:val="false"/>
                <w:color w:val="000000"/>
                <w:sz w:val="20"/>
              </w:rPr>
              <w:t>
08</w:t>
            </w:r>
          </w:p>
          <w:bookmarkEnd w:id="419"/>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железная руда</w:t>
            </w:r>
          </w:p>
        </w:tc>
      </w:tr>
      <w:tr>
        <w:trPr>
          <w:trHeight w:val="30" w:hRule="atLeast"/>
        </w:trPr>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20"/>
          <w:p>
            <w:pPr>
              <w:spacing w:after="20"/>
              <w:ind w:left="20"/>
              <w:jc w:val="both"/>
            </w:pPr>
            <w:r>
              <w:rPr>
                <w:rFonts w:ascii="Times New Roman"/>
                <w:b w:val="false"/>
                <w:i w:val="false"/>
                <w:color w:val="000000"/>
                <w:sz w:val="20"/>
              </w:rPr>
              <w:t>
09</w:t>
            </w:r>
          </w:p>
          <w:bookmarkEnd w:id="420"/>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марганцевая руда</w:t>
            </w:r>
          </w:p>
        </w:tc>
      </w:tr>
      <w:tr>
        <w:trPr>
          <w:trHeight w:val="30" w:hRule="atLeast"/>
        </w:trPr>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21"/>
          <w:p>
            <w:pPr>
              <w:spacing w:after="20"/>
              <w:ind w:left="20"/>
              <w:jc w:val="both"/>
            </w:pPr>
            <w:r>
              <w:rPr>
                <w:rFonts w:ascii="Times New Roman"/>
                <w:b w:val="false"/>
                <w:i w:val="false"/>
                <w:color w:val="000000"/>
                <w:sz w:val="20"/>
              </w:rPr>
              <w:t>
10</w:t>
            </w:r>
          </w:p>
          <w:bookmarkEnd w:id="421"/>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цветных металлов</w:t>
            </w:r>
          </w:p>
        </w:tc>
      </w:tr>
      <w:tr>
        <w:trPr>
          <w:trHeight w:val="30" w:hRule="atLeast"/>
        </w:trPr>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22"/>
          <w:p>
            <w:pPr>
              <w:spacing w:after="20"/>
              <w:ind w:left="20"/>
              <w:jc w:val="both"/>
            </w:pPr>
            <w:r>
              <w:rPr>
                <w:rFonts w:ascii="Times New Roman"/>
                <w:b w:val="false"/>
                <w:i w:val="false"/>
                <w:color w:val="000000"/>
                <w:sz w:val="20"/>
              </w:rPr>
              <w:t>
11</w:t>
            </w:r>
          </w:p>
          <w:bookmarkEnd w:id="422"/>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серное сырье</w:t>
            </w:r>
          </w:p>
        </w:tc>
      </w:tr>
      <w:tr>
        <w:trPr>
          <w:trHeight w:val="30" w:hRule="atLeast"/>
        </w:trPr>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23"/>
          <w:p>
            <w:pPr>
              <w:spacing w:after="20"/>
              <w:ind w:left="20"/>
              <w:jc w:val="both"/>
            </w:pPr>
            <w:r>
              <w:rPr>
                <w:rFonts w:ascii="Times New Roman"/>
                <w:b w:val="false"/>
                <w:i w:val="false"/>
                <w:color w:val="000000"/>
                <w:sz w:val="20"/>
              </w:rPr>
              <w:t>
13</w:t>
            </w:r>
          </w:p>
          <w:bookmarkEnd w:id="423"/>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 черных металлов</w:t>
            </w:r>
          </w:p>
        </w:tc>
      </w:tr>
      <w:tr>
        <w:trPr>
          <w:trHeight w:val="30" w:hRule="atLeast"/>
        </w:trPr>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24"/>
          <w:p>
            <w:pPr>
              <w:spacing w:after="20"/>
              <w:ind w:left="20"/>
              <w:jc w:val="both"/>
            </w:pPr>
            <w:r>
              <w:rPr>
                <w:rFonts w:ascii="Times New Roman"/>
                <w:b w:val="false"/>
                <w:i w:val="false"/>
                <w:color w:val="000000"/>
                <w:sz w:val="20"/>
              </w:rPr>
              <w:t>
14</w:t>
            </w:r>
          </w:p>
          <w:bookmarkEnd w:id="424"/>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флюсы</w:t>
            </w:r>
          </w:p>
        </w:tc>
      </w:tr>
      <w:tr>
        <w:trPr>
          <w:trHeight w:val="30" w:hRule="atLeast"/>
        </w:trPr>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25"/>
          <w:p>
            <w:pPr>
              <w:spacing w:after="20"/>
              <w:ind w:left="20"/>
              <w:jc w:val="both"/>
            </w:pPr>
            <w:r>
              <w:rPr>
                <w:rFonts w:ascii="Times New Roman"/>
                <w:b w:val="false"/>
                <w:i w:val="false"/>
                <w:color w:val="000000"/>
                <w:sz w:val="20"/>
              </w:rPr>
              <w:t>
15</w:t>
            </w:r>
          </w:p>
          <w:bookmarkEnd w:id="425"/>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грузы</w:t>
            </w:r>
          </w:p>
        </w:tc>
      </w:tr>
      <w:tr>
        <w:trPr>
          <w:trHeight w:val="30" w:hRule="atLeast"/>
        </w:trPr>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26"/>
          <w:p>
            <w:pPr>
              <w:spacing w:after="20"/>
              <w:ind w:left="20"/>
              <w:jc w:val="both"/>
            </w:pPr>
            <w:r>
              <w:rPr>
                <w:rFonts w:ascii="Times New Roman"/>
                <w:b w:val="false"/>
                <w:i w:val="false"/>
                <w:color w:val="000000"/>
                <w:sz w:val="20"/>
              </w:rPr>
              <w:t>
16</w:t>
            </w:r>
          </w:p>
          <w:bookmarkEnd w:id="426"/>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грузы</w:t>
            </w:r>
          </w:p>
        </w:tc>
      </w:tr>
      <w:tr>
        <w:trPr>
          <w:trHeight w:val="30" w:hRule="atLeast"/>
        </w:trPr>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27"/>
          <w:p>
            <w:pPr>
              <w:spacing w:after="20"/>
              <w:ind w:left="20"/>
              <w:jc w:val="both"/>
            </w:pPr>
            <w:r>
              <w:rPr>
                <w:rFonts w:ascii="Times New Roman"/>
                <w:b w:val="false"/>
                <w:i w:val="false"/>
                <w:color w:val="000000"/>
                <w:sz w:val="20"/>
              </w:rPr>
              <w:t>
17</w:t>
            </w:r>
          </w:p>
          <w:bookmarkEnd w:id="427"/>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и минеральные удобрения</w:t>
            </w:r>
          </w:p>
        </w:tc>
      </w:tr>
      <w:tr>
        <w:trPr>
          <w:trHeight w:val="30" w:hRule="atLeast"/>
        </w:trPr>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28"/>
          <w:p>
            <w:pPr>
              <w:spacing w:after="20"/>
              <w:ind w:left="20"/>
              <w:jc w:val="both"/>
            </w:pPr>
            <w:r>
              <w:rPr>
                <w:rFonts w:ascii="Times New Roman"/>
                <w:b w:val="false"/>
                <w:i w:val="false"/>
                <w:color w:val="000000"/>
                <w:sz w:val="20"/>
              </w:rPr>
              <w:t>
18</w:t>
            </w:r>
          </w:p>
          <w:bookmarkEnd w:id="428"/>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w:t>
            </w:r>
          </w:p>
        </w:tc>
      </w:tr>
      <w:tr>
        <w:trPr>
          <w:trHeight w:val="30" w:hRule="atLeast"/>
        </w:trPr>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29"/>
          <w:p>
            <w:pPr>
              <w:spacing w:after="20"/>
              <w:ind w:left="20"/>
              <w:jc w:val="both"/>
            </w:pPr>
            <w:r>
              <w:rPr>
                <w:rFonts w:ascii="Times New Roman"/>
                <w:b w:val="false"/>
                <w:i w:val="false"/>
                <w:color w:val="000000"/>
                <w:sz w:val="20"/>
              </w:rPr>
              <w:t>
19</w:t>
            </w:r>
          </w:p>
          <w:bookmarkEnd w:id="429"/>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замороженные или охлажденные продукты</w:t>
            </w:r>
          </w:p>
        </w:tc>
      </w:tr>
      <w:tr>
        <w:trPr>
          <w:trHeight w:val="30" w:hRule="atLeast"/>
        </w:trPr>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30"/>
          <w:p>
            <w:pPr>
              <w:spacing w:after="20"/>
              <w:ind w:left="20"/>
              <w:jc w:val="both"/>
            </w:pPr>
            <w:r>
              <w:rPr>
                <w:rFonts w:ascii="Times New Roman"/>
                <w:b w:val="false"/>
                <w:i w:val="false"/>
                <w:color w:val="000000"/>
                <w:sz w:val="20"/>
              </w:rPr>
              <w:t>
20</w:t>
            </w:r>
          </w:p>
          <w:bookmarkEnd w:id="430"/>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w:t>
            </w:r>
          </w:p>
        </w:tc>
      </w:tr>
      <w:tr>
        <w:trPr>
          <w:trHeight w:val="30" w:hRule="atLeast"/>
        </w:trPr>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31"/>
          <w:p>
            <w:pPr>
              <w:spacing w:after="20"/>
              <w:ind w:left="20"/>
              <w:jc w:val="both"/>
            </w:pPr>
            <w:r>
              <w:rPr>
                <w:rFonts w:ascii="Times New Roman"/>
                <w:b w:val="false"/>
                <w:i w:val="false"/>
                <w:color w:val="000000"/>
                <w:sz w:val="20"/>
              </w:rPr>
              <w:t>
22</w:t>
            </w:r>
          </w:p>
          <w:bookmarkEnd w:id="431"/>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плодоовощная продукция</w:t>
            </w:r>
          </w:p>
        </w:tc>
      </w:tr>
      <w:tr>
        <w:trPr>
          <w:trHeight w:val="30" w:hRule="atLeast"/>
        </w:trPr>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32"/>
          <w:p>
            <w:pPr>
              <w:spacing w:after="20"/>
              <w:ind w:left="20"/>
              <w:jc w:val="both"/>
            </w:pPr>
            <w:r>
              <w:rPr>
                <w:rFonts w:ascii="Times New Roman"/>
                <w:b w:val="false"/>
                <w:i w:val="false"/>
                <w:color w:val="000000"/>
                <w:sz w:val="20"/>
              </w:rPr>
              <w:t>
24</w:t>
            </w:r>
          </w:p>
          <w:bookmarkEnd w:id="432"/>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строительный</w:t>
            </w:r>
          </w:p>
        </w:tc>
      </w:tr>
      <w:tr>
        <w:trPr>
          <w:trHeight w:val="30" w:hRule="atLeast"/>
        </w:trPr>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33"/>
          <w:p>
            <w:pPr>
              <w:spacing w:after="20"/>
              <w:ind w:left="20"/>
              <w:jc w:val="both"/>
            </w:pPr>
            <w:r>
              <w:rPr>
                <w:rFonts w:ascii="Times New Roman"/>
                <w:b w:val="false"/>
                <w:i w:val="false"/>
                <w:color w:val="000000"/>
                <w:sz w:val="20"/>
              </w:rPr>
              <w:t>
25</w:t>
            </w:r>
          </w:p>
          <w:bookmarkEnd w:id="433"/>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хлебные грузы</w:t>
            </w:r>
          </w:p>
        </w:tc>
      </w:tr>
      <w:tr>
        <w:trPr>
          <w:trHeight w:val="30" w:hRule="atLeast"/>
        </w:trPr>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34"/>
          <w:p>
            <w:pPr>
              <w:spacing w:after="20"/>
              <w:ind w:left="20"/>
              <w:jc w:val="both"/>
            </w:pPr>
            <w:r>
              <w:rPr>
                <w:rFonts w:ascii="Times New Roman"/>
                <w:b w:val="false"/>
                <w:i w:val="false"/>
                <w:color w:val="000000"/>
                <w:sz w:val="20"/>
              </w:rPr>
              <w:t>
29</w:t>
            </w:r>
          </w:p>
          <w:bookmarkEnd w:id="434"/>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грузы (грузы не включенные в другие группировки)</w:t>
            </w:r>
          </w:p>
        </w:tc>
      </w:tr>
      <w:tr>
        <w:trPr>
          <w:trHeight w:val="30" w:hRule="atLeast"/>
        </w:trPr>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35"/>
          <w:p>
            <w:pPr>
              <w:spacing w:after="20"/>
              <w:ind w:left="20"/>
              <w:jc w:val="both"/>
            </w:pPr>
            <w:r>
              <w:rPr>
                <w:rFonts w:ascii="Times New Roman"/>
                <w:b w:val="false"/>
                <w:i w:val="false"/>
                <w:color w:val="000000"/>
                <w:sz w:val="20"/>
              </w:rPr>
              <w:t>
291</w:t>
            </w:r>
          </w:p>
          <w:bookmarkEnd w:id="435"/>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r>
      <w:tr>
        <w:trPr>
          <w:trHeight w:val="30" w:hRule="atLeast"/>
        </w:trPr>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36"/>
          <w:p>
            <w:pPr>
              <w:spacing w:after="20"/>
              <w:ind w:left="20"/>
              <w:jc w:val="both"/>
            </w:pPr>
            <w:r>
              <w:rPr>
                <w:rFonts w:ascii="Times New Roman"/>
                <w:b w:val="false"/>
                <w:i w:val="false"/>
                <w:color w:val="000000"/>
                <w:sz w:val="20"/>
              </w:rPr>
              <w:t>
292</w:t>
            </w:r>
          </w:p>
          <w:bookmarkEnd w:id="436"/>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и запчасти</w:t>
            </w:r>
          </w:p>
        </w:tc>
      </w:tr>
      <w:tr>
        <w:trPr>
          <w:trHeight w:val="30" w:hRule="atLeast"/>
        </w:trPr>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37"/>
          <w:p>
            <w:pPr>
              <w:spacing w:after="20"/>
              <w:ind w:left="20"/>
              <w:jc w:val="both"/>
            </w:pPr>
            <w:r>
              <w:rPr>
                <w:rFonts w:ascii="Times New Roman"/>
                <w:b w:val="false"/>
                <w:i w:val="false"/>
                <w:color w:val="000000"/>
                <w:sz w:val="20"/>
              </w:rPr>
              <w:t>
31</w:t>
            </w:r>
          </w:p>
          <w:bookmarkEnd w:id="437"/>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w:t>
            </w:r>
          </w:p>
        </w:tc>
      </w:tr>
      <w:tr>
        <w:trPr>
          <w:trHeight w:val="30" w:hRule="atLeast"/>
        </w:trPr>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38"/>
          <w:p>
            <w:pPr>
              <w:spacing w:after="20"/>
              <w:ind w:left="20"/>
              <w:jc w:val="both"/>
            </w:pPr>
            <w:r>
              <w:rPr>
                <w:rFonts w:ascii="Times New Roman"/>
                <w:b w:val="false"/>
                <w:i w:val="false"/>
                <w:color w:val="000000"/>
                <w:sz w:val="20"/>
              </w:rPr>
              <w:t>
72</w:t>
            </w:r>
          </w:p>
          <w:bookmarkEnd w:id="438"/>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черные металлы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Председателя Комитета по</w:t>
            </w:r>
            <w:r>
              <w:br/>
            </w:r>
            <w:r>
              <w:rPr>
                <w:rFonts w:ascii="Times New Roman"/>
                <w:b w:val="false"/>
                <w:i w:val="false"/>
                <w:color w:val="000000"/>
                <w:sz w:val="20"/>
              </w:rPr>
              <w:t>статистике 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4 декабря 2014 года № 66</w:t>
            </w:r>
          </w:p>
        </w:tc>
      </w:tr>
    </w:tbl>
    <w:tbl>
      <w:tblPr>
        <w:tblW w:w="0" w:type="auto"/>
        <w:tblCellSpacing w:w="0" w:type="auto"/>
        <w:tblBorders>
          <w:top w:val="none"/>
          <w:left w:val="none"/>
          <w:bottom w:val="none"/>
          <w:right w:val="none"/>
          <w:insideH w:val="none"/>
          <w:insideV w:val="none"/>
        </w:tblBorders>
      </w:tblPr>
      <w:tblGrid>
        <w:gridCol w:w="1881"/>
        <w:gridCol w:w="9784"/>
        <w:gridCol w:w="652"/>
        <w:gridCol w:w="1305"/>
        <w:gridCol w:w="653"/>
        <w:gridCol w:w="94"/>
        <w:gridCol w:w="1"/>
        <w:gridCol w:w="1"/>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795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079500" cy="838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 Статистика комитеті төрағасының 2014 жылғы 4 желтоқсандағы № 66 бұйрығына 17-қосымша</w:t>
            </w:r>
          </w:p>
        </w:tc>
      </w:tr>
      <w:tr>
        <w:trPr>
          <w:trHeight w:val="3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органдарына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6"/>
            <w:vMerge/>
            <w:tcBorders>
              <w:top w:val="nil"/>
            </w:tcBorders>
          </w:tc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0851104</w:t>
            </w:r>
            <w:r>
              <w:br/>
            </w:r>
            <w:r>
              <w:rPr>
                <w:rFonts w:ascii="Times New Roman"/>
                <w:b w:val="false"/>
                <w:i w:val="false"/>
                <w:color w:val="000000"/>
                <w:sz w:val="20"/>
              </w:rPr>
              <w:t>
Код статистической формы 0851104</w:t>
            </w:r>
          </w:p>
        </w:tc>
        <w:tc>
          <w:tcPr>
            <w:tcW w:w="0" w:type="auto"/>
            <w:gridSpan w:val="7"/>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Қатынас түрлері бойынша ішкі су көлігінің қызметтері туралы есеп</w:t>
            </w:r>
            <w:r>
              <w:br/>
            </w:r>
            <w:r>
              <w:rPr>
                <w:rFonts w:ascii="Times New Roman"/>
                <w:b w:val="false"/>
                <w:i w:val="false"/>
                <w:color w:val="000000"/>
                <w:sz w:val="20"/>
              </w:rPr>
              <w:t>
Отчет об услугах внутреннего водного транспорта по видам сообщений</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2-ТР (ішкі су)</w:t>
            </w:r>
            <w:r>
              <w:br/>
            </w:r>
            <w:r>
              <w:rPr>
                <w:rFonts w:ascii="Times New Roman"/>
                <w:b w:val="false"/>
                <w:i w:val="false"/>
                <w:color w:val="000000"/>
                <w:sz w:val="20"/>
              </w:rPr>
              <w:t>
2-ТР (внутренние воды)</w:t>
            </w:r>
          </w:p>
        </w:tc>
        <w:tc>
          <w:tcPr>
            <w:tcW w:w="0" w:type="auto"/>
            <w:gridSpan w:val="7"/>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санына қарамастан, қызметінің негізгі түрі – жолаушылар өзен көлігі (Экономикалық қызмет түрлерінің жалпы жіктеуішінің (бұдан әрі – ЭҚЖЖ) кодына сәйкес 50.3), жүк өзен көлігі (ЭҚЖЖ коды 50.4) болып табылатын заңды тұлғалар және (немесе) олардың құрылымдық бөлімшелері, сондай-ақ өзен көлігімен тасымалдауды жүзеге асыратын дара кәсіпкерлер тапсырады.</w:t>
            </w:r>
            <w:r>
              <w:br/>
            </w:r>
            <w:r>
              <w:rPr>
                <w:rFonts w:ascii="Times New Roman"/>
                <w:b w:val="false"/>
                <w:i w:val="false"/>
                <w:color w:val="000000"/>
                <w:sz w:val="20"/>
              </w:rPr>
              <w:t>
Представляют юридические лица и (или) их структурные подразделения, независимо от численности, с основным видом деятельности – речной пассажирский транспорт (согласно коду Общего классификатора видов экономической деятельности (далее – ОКЭД) 50.3), речной грузовой транспорт (код ОКЭД 50.4), а также индивидуальные предприниматели, осуществляющие перевозки на речном транспорте.</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10 сәуір.</w:t>
            </w:r>
            <w:r>
              <w:br/>
            </w:r>
            <w:r>
              <w:rPr>
                <w:rFonts w:ascii="Times New Roman"/>
                <w:b w:val="false"/>
                <w:i w:val="false"/>
                <w:color w:val="000000"/>
                <w:sz w:val="20"/>
              </w:rPr>
              <w:t>
Срок представления – 10 апреля после отчетного периода.</w:t>
            </w:r>
          </w:p>
        </w:tc>
      </w:tr>
      <w:tr>
        <w:trPr>
          <w:trHeight w:val="30" w:hRule="atLeast"/>
        </w:trPr>
        <w:tc>
          <w:tcPr>
            <w:tcW w:w="1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Қатынас түрлері бойынша жолаушылар тасымалдау қызметтерінің көлемін көрсетіңіз</w:t>
      </w:r>
    </w:p>
    <w:p>
      <w:pPr>
        <w:spacing w:after="0"/>
        <w:ind w:left="0"/>
        <w:jc w:val="both"/>
      </w:pPr>
      <w:r>
        <w:rPr>
          <w:rFonts w:ascii="Times New Roman"/>
          <w:b w:val="false"/>
          <w:i w:val="false"/>
          <w:color w:val="000000"/>
          <w:sz w:val="28"/>
        </w:rPr>
        <w:t>
      Укажите объем услуг по перевозке пассажиров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1"/>
        <w:gridCol w:w="1802"/>
        <w:gridCol w:w="1682"/>
        <w:gridCol w:w="2534"/>
        <w:gridCol w:w="2781"/>
      </w:tblGrid>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адам</w:t>
            </w:r>
            <w:r>
              <w:br/>
            </w:r>
            <w:r>
              <w:rPr>
                <w:rFonts w:ascii="Times New Roman"/>
                <w:b w:val="false"/>
                <w:i w:val="false"/>
                <w:color w:val="000000"/>
                <w:sz w:val="20"/>
              </w:rPr>
              <w:t>
Перевезено пассажиров, человек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мың жолаушы-километр</w:t>
            </w:r>
            <w:r>
              <w:br/>
            </w:r>
            <w:r>
              <w:rPr>
                <w:rFonts w:ascii="Times New Roman"/>
                <w:b w:val="false"/>
                <w:i w:val="false"/>
                <w:color w:val="000000"/>
                <w:sz w:val="20"/>
              </w:rPr>
              <w:t>
Пассажирооборот, тысяч пассажиро-километров</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тасымалынан түскен табыс, мың теңге</w:t>
            </w:r>
            <w:r>
              <w:br/>
            </w:r>
            <w:r>
              <w:rPr>
                <w:rFonts w:ascii="Times New Roman"/>
                <w:b w:val="false"/>
                <w:i w:val="false"/>
                <w:color w:val="000000"/>
                <w:sz w:val="20"/>
              </w:rPr>
              <w:t>
Доходы от перевозки пассажиров, тысяч тенге</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r>
              <w:br/>
            </w:r>
            <w:r>
              <w:rPr>
                <w:rFonts w:ascii="Times New Roman"/>
                <w:b w:val="false"/>
                <w:i w:val="false"/>
                <w:color w:val="000000"/>
                <w:sz w:val="20"/>
              </w:rPr>
              <w:t>
международное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r>
              <w:rPr>
                <w:rFonts w:ascii="Times New Roman"/>
                <w:b w:val="false"/>
                <w:i w:val="false"/>
                <w:color w:val="000000"/>
                <w:vertAlign w:val="superscript"/>
              </w:rPr>
              <w:t>1</w:t>
            </w:r>
            <w:r>
              <w:br/>
            </w:r>
            <w:r>
              <w:rPr>
                <w:rFonts w:ascii="Times New Roman"/>
                <w:b w:val="false"/>
                <w:i w:val="false"/>
                <w:color w:val="000000"/>
                <w:sz w:val="20"/>
              </w:rPr>
              <w:t>
страны СНГ</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r>
              <w:br/>
            </w:r>
            <w:r>
              <w:rPr>
                <w:rFonts w:ascii="Times New Roman"/>
                <w:b w:val="false"/>
                <w:i w:val="false"/>
                <w:color w:val="000000"/>
                <w:sz w:val="20"/>
              </w:rPr>
              <w:t>
страны вне СНГ</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w:t>
            </w:r>
            <w:r>
              <w:br/>
            </w:r>
            <w:r>
              <w:rPr>
                <w:rFonts w:ascii="Times New Roman"/>
                <w:b w:val="false"/>
                <w:i w:val="false"/>
                <w:color w:val="000000"/>
                <w:sz w:val="20"/>
              </w:rPr>
              <w:t>
внутриреспубликанское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қаламаңы</w:t>
            </w:r>
            <w:r>
              <w:br/>
            </w:r>
            <w:r>
              <w:rPr>
                <w:rFonts w:ascii="Times New Roman"/>
                <w:b w:val="false"/>
                <w:i w:val="false"/>
                <w:color w:val="000000"/>
                <w:sz w:val="20"/>
              </w:rPr>
              <w:t>
пригородное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r>
              <w:br/>
            </w:r>
            <w:r>
              <w:rPr>
                <w:rFonts w:ascii="Times New Roman"/>
                <w:b w:val="false"/>
                <w:i w:val="false"/>
                <w:color w:val="000000"/>
                <w:sz w:val="20"/>
              </w:rPr>
              <w:t>
городское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Қатынас түрлері бойынша жүк тасымалдау қызметтерінің көлемін көрсетіңіз</w:t>
      </w:r>
    </w:p>
    <w:p>
      <w:pPr>
        <w:spacing w:after="0"/>
        <w:ind w:left="0"/>
        <w:jc w:val="both"/>
      </w:pPr>
      <w:r>
        <w:rPr>
          <w:rFonts w:ascii="Times New Roman"/>
          <w:b w:val="false"/>
          <w:i w:val="false"/>
          <w:color w:val="000000"/>
          <w:sz w:val="28"/>
        </w:rPr>
        <w:t>
      Укажите объем услуг по перевозке грузов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5"/>
        <w:gridCol w:w="1238"/>
        <w:gridCol w:w="3080"/>
        <w:gridCol w:w="1741"/>
        <w:gridCol w:w="3836"/>
      </w:tblGrid>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r>
              <w:br/>
            </w:r>
            <w:r>
              <w:rPr>
                <w:rFonts w:ascii="Times New Roman"/>
                <w:b w:val="false"/>
                <w:i w:val="false"/>
                <w:color w:val="000000"/>
                <w:sz w:val="20"/>
              </w:rPr>
              <w:t>
Перевезено (транспортировано) грузов, багажа, грузобагажа, тонн</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мың тонна-километр</w:t>
            </w:r>
            <w:r>
              <w:br/>
            </w:r>
            <w:r>
              <w:rPr>
                <w:rFonts w:ascii="Times New Roman"/>
                <w:b w:val="false"/>
                <w:i w:val="false"/>
                <w:color w:val="000000"/>
                <w:sz w:val="20"/>
              </w:rPr>
              <w:t>
Грузооборот, тысяч тонно-километров</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r>
              <w:br/>
            </w: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xml:space="preserve">
Всего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r>
              <w:br/>
            </w:r>
            <w:r>
              <w:rPr>
                <w:rFonts w:ascii="Times New Roman"/>
                <w:b w:val="false"/>
                <w:i w:val="false"/>
                <w:color w:val="000000"/>
                <w:sz w:val="20"/>
              </w:rPr>
              <w:t>
международное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r>
              <w:br/>
            </w:r>
            <w:r>
              <w:rPr>
                <w:rFonts w:ascii="Times New Roman"/>
                <w:b w:val="false"/>
                <w:i w:val="false"/>
                <w:color w:val="000000"/>
                <w:sz w:val="20"/>
              </w:rPr>
              <w:t>
страны СНГ</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r>
              <w:br/>
            </w:r>
            <w:r>
              <w:rPr>
                <w:rFonts w:ascii="Times New Roman"/>
                <w:b w:val="false"/>
                <w:i w:val="false"/>
                <w:color w:val="000000"/>
                <w:sz w:val="20"/>
              </w:rPr>
              <w:t>
страны вне СНГ</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w:t>
            </w:r>
            <w:r>
              <w:br/>
            </w:r>
            <w:r>
              <w:rPr>
                <w:rFonts w:ascii="Times New Roman"/>
                <w:b w:val="false"/>
                <w:i w:val="false"/>
                <w:color w:val="000000"/>
                <w:sz w:val="20"/>
              </w:rPr>
              <w:t>
внутриреспубликанское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қаламаңы</w:t>
            </w:r>
            <w:r>
              <w:br/>
            </w:r>
            <w:r>
              <w:rPr>
                <w:rFonts w:ascii="Times New Roman"/>
                <w:b w:val="false"/>
                <w:i w:val="false"/>
                <w:color w:val="000000"/>
                <w:sz w:val="20"/>
              </w:rPr>
              <w:t>
пригородное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r>
              <w:br/>
            </w:r>
            <w:r>
              <w:rPr>
                <w:rFonts w:ascii="Times New Roman"/>
                <w:b w:val="false"/>
                <w:i w:val="false"/>
                <w:color w:val="000000"/>
                <w:sz w:val="20"/>
              </w:rPr>
              <w:t>
городское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ТМД – мұнда және бұдан әрі – Тәуелсіз мемлекеттер достастығы.</w:t>
      </w:r>
    </w:p>
    <w:p>
      <w:pPr>
        <w:spacing w:after="0"/>
        <w:ind w:left="0"/>
        <w:jc w:val="both"/>
      </w:pPr>
      <w:r>
        <w:rPr>
          <w:rFonts w:ascii="Times New Roman"/>
          <w:b w:val="false"/>
          <w:i w:val="false"/>
          <w:color w:val="000000"/>
          <w:sz w:val="28"/>
        </w:rPr>
        <w:t>
      СНГ – здесь и далее – Содружество независимых государств.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Қатынас бөлінісінде түрлері бойынша жүк тасымалдау көлемін көрсетіңіз</w:t>
      </w:r>
    </w:p>
    <w:p>
      <w:pPr>
        <w:spacing w:after="0"/>
        <w:ind w:left="0"/>
        <w:jc w:val="both"/>
      </w:pPr>
      <w:r>
        <w:rPr>
          <w:rFonts w:ascii="Times New Roman"/>
          <w:b w:val="false"/>
          <w:i w:val="false"/>
          <w:color w:val="000000"/>
          <w:sz w:val="28"/>
        </w:rPr>
        <w:t>
      Укажите объемы по перевозке грузов по видам в разрезе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1441"/>
        <w:gridCol w:w="2636"/>
        <w:gridCol w:w="773"/>
        <w:gridCol w:w="773"/>
        <w:gridCol w:w="774"/>
        <w:gridCol w:w="774"/>
        <w:gridCol w:w="3283"/>
      </w:tblGrid>
      <w:tr>
        <w:trPr>
          <w:trHeight w:val="30" w:hRule="atLeast"/>
        </w:trPr>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атауы</w:t>
            </w:r>
            <w:r>
              <w:rPr>
                <w:rFonts w:ascii="Times New Roman"/>
                <w:b w:val="false"/>
                <w:i w:val="false"/>
                <w:color w:val="000000"/>
                <w:vertAlign w:val="superscript"/>
              </w:rPr>
              <w:t>1</w:t>
            </w:r>
            <w:r>
              <w:br/>
            </w:r>
            <w:r>
              <w:rPr>
                <w:rFonts w:ascii="Times New Roman"/>
                <w:b w:val="false"/>
                <w:i w:val="false"/>
                <w:color w:val="000000"/>
                <w:sz w:val="20"/>
              </w:rPr>
              <w:t>
Наименование видов грузов</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r>
              <w:br/>
            </w:r>
            <w:r>
              <w:rPr>
                <w:rFonts w:ascii="Times New Roman"/>
                <w:b w:val="false"/>
                <w:i w:val="false"/>
                <w:color w:val="000000"/>
                <w:sz w:val="20"/>
              </w:rPr>
              <w:t>
Перевезено (транспортировано) грузов, багажа, грузобагажа, тонн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r>
              <w:br/>
            </w: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r>
              <w:br/>
            </w:r>
            <w:r>
              <w:rPr>
                <w:rFonts w:ascii="Times New Roman"/>
                <w:b w:val="false"/>
                <w:i w:val="false"/>
                <w:color w:val="000000"/>
                <w:sz w:val="20"/>
              </w:rPr>
              <w:t>
международное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w:t>
            </w:r>
            <w:r>
              <w:br/>
            </w:r>
            <w:r>
              <w:rPr>
                <w:rFonts w:ascii="Times New Roman"/>
                <w:b w:val="false"/>
                <w:i w:val="false"/>
                <w:color w:val="000000"/>
                <w:sz w:val="20"/>
              </w:rPr>
              <w:t>
внутриреспубликанское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қаламаңы</w:t>
            </w:r>
            <w:r>
              <w:br/>
            </w:r>
            <w:r>
              <w:rPr>
                <w:rFonts w:ascii="Times New Roman"/>
                <w:b w:val="false"/>
                <w:i w:val="false"/>
                <w:color w:val="000000"/>
                <w:sz w:val="20"/>
              </w:rPr>
              <w:t>
пригородное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r>
              <w:br/>
            </w:r>
            <w:r>
              <w:rPr>
                <w:rFonts w:ascii="Times New Roman"/>
                <w:b w:val="false"/>
                <w:i w:val="false"/>
                <w:color w:val="000000"/>
                <w:sz w:val="20"/>
              </w:rPr>
              <w:t>
городское</w:t>
            </w:r>
          </w:p>
        </w:tc>
        <w:tc>
          <w:tcPr>
            <w:tcW w:w="0" w:type="auto"/>
            <w:vMerge/>
            <w:tcBorders>
              <w:top w:val="nil"/>
              <w:left w:val="single" w:color="cfcfcf" w:sz="5"/>
              <w:bottom w:val="single" w:color="cfcfcf" w:sz="5"/>
              <w:right w:val="single" w:color="cfcfcf" w:sz="5"/>
            </w:tcBorders>
          </w:tcP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r>
              <w:br/>
            </w:r>
            <w:r>
              <w:rPr>
                <w:rFonts w:ascii="Times New Roman"/>
                <w:b w:val="false"/>
                <w:i w:val="false"/>
                <w:color w:val="000000"/>
                <w:sz w:val="20"/>
              </w:rPr>
              <w:t>
Из строки 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жүктер </w:t>
            </w:r>
            <w:r>
              <w:br/>
            </w:r>
            <w:r>
              <w:rPr>
                <w:rFonts w:ascii="Times New Roman"/>
                <w:b w:val="false"/>
                <w:i w:val="false"/>
                <w:color w:val="000000"/>
                <w:sz w:val="20"/>
              </w:rPr>
              <w:t>
опасные грузы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жүктер</w:t>
            </w:r>
            <w:r>
              <w:br/>
            </w:r>
            <w:r>
              <w:rPr>
                <w:rFonts w:ascii="Times New Roman"/>
                <w:b w:val="false"/>
                <w:i w:val="false"/>
                <w:color w:val="000000"/>
                <w:sz w:val="20"/>
              </w:rPr>
              <w:t>
грузы в контейнерах</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Б бағаны респонденттерге статистика органдарымен ұсынылатын Жүк түрлерінің тізбесіне сәйкес толтырылады</w:t>
      </w:r>
      <w:r>
        <w:rPr>
          <w:rFonts w:ascii="Times New Roman"/>
          <w:b w:val="false"/>
          <w:i w:val="false"/>
          <w:color w:val="000000"/>
          <w:sz w:val="28"/>
        </w:rPr>
        <w:t>.</w:t>
      </w:r>
    </w:p>
    <w:p>
      <w:pPr>
        <w:spacing w:after="0"/>
        <w:ind w:left="0"/>
        <w:jc w:val="both"/>
      </w:pPr>
      <w:r>
        <w:rPr>
          <w:rFonts w:ascii="Times New Roman"/>
          <w:b w:val="false"/>
          <w:i w:val="false"/>
          <w:color w:val="000000"/>
          <w:sz w:val="28"/>
        </w:rPr>
        <w:t>
      Графа Б заполняется в соответствии с Перечнем видов грузов,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Қосалқы көлік қызметтері және көлік құралдарын жүргізушісімен (экипажымен) қоса жалға беруден түскен табыстарды көрсетіңіз, мың теңге</w:t>
      </w:r>
    </w:p>
    <w:p>
      <w:pPr>
        <w:spacing w:after="0"/>
        <w:ind w:left="0"/>
        <w:jc w:val="both"/>
      </w:pPr>
      <w:r>
        <w:rPr>
          <w:rFonts w:ascii="Times New Roman"/>
          <w:b w:val="false"/>
          <w:i w:val="false"/>
          <w:color w:val="000000"/>
          <w:sz w:val="28"/>
        </w:rPr>
        <w:t>
      Укажите доходы от вспомогательной транспортной деятельности и от сдачи в аренду транспортных средств с водителем (экипажем),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3"/>
        <w:gridCol w:w="7973"/>
        <w:gridCol w:w="2164"/>
      </w:tblGrid>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қызметінен түскен табыс</w:t>
            </w:r>
            <w:r>
              <w:br/>
            </w:r>
            <w:r>
              <w:rPr>
                <w:rFonts w:ascii="Times New Roman"/>
                <w:b w:val="false"/>
                <w:i w:val="false"/>
                <w:color w:val="000000"/>
                <w:sz w:val="20"/>
              </w:rPr>
              <w:t>
Доходы от вспомогательной транспортной деятельности</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жүргізушісімен (экипажымен) қоса жалға беруден түскен табыс</w:t>
            </w:r>
            <w:r>
              <w:br/>
            </w:r>
            <w:r>
              <w:rPr>
                <w:rFonts w:ascii="Times New Roman"/>
                <w:b w:val="false"/>
                <w:i w:val="false"/>
                <w:color w:val="000000"/>
                <w:sz w:val="20"/>
              </w:rPr>
              <w:t>
Доходы от сдачи в аренду транспортных средств с водителем (экипажем)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Қайталама қызмет түрлері бойынша өндірілген өнім (жұмыс, қызмет) көлемдерін көрсетіңіз, мың теңге</w:t>
      </w:r>
    </w:p>
    <w:p>
      <w:pPr>
        <w:spacing w:after="0"/>
        <w:ind w:left="0"/>
        <w:jc w:val="both"/>
      </w:pPr>
      <w:r>
        <w:rPr>
          <w:rFonts w:ascii="Times New Roman"/>
          <w:b w:val="false"/>
          <w:i w:val="false"/>
          <w:color w:val="000000"/>
          <w:sz w:val="28"/>
        </w:rPr>
        <w:t>
      Укажите объемы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6"/>
        <w:gridCol w:w="1946"/>
        <w:gridCol w:w="1755"/>
        <w:gridCol w:w="5883"/>
      </w:tblGrid>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r>
              <w:br/>
            </w:r>
            <w:r>
              <w:rPr>
                <w:rFonts w:ascii="Times New Roman"/>
                <w:b w:val="false"/>
                <w:i w:val="false"/>
                <w:color w:val="000000"/>
                <w:sz w:val="20"/>
              </w:rPr>
              <w:t>
Наименование вида деятельности</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коды</w:t>
            </w:r>
            <w:r>
              <w:br/>
            </w:r>
            <w:r>
              <w:rPr>
                <w:rFonts w:ascii="Times New Roman"/>
                <w:b w:val="false"/>
                <w:i w:val="false"/>
                <w:color w:val="000000"/>
                <w:sz w:val="20"/>
              </w:rPr>
              <w:t>
Код ОКЭД</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қызмет түрлері бойынша өндірілген өнім (жұмыс, қызмет) көлемдері </w:t>
            </w:r>
            <w:r>
              <w:br/>
            </w:r>
            <w:r>
              <w:rPr>
                <w:rFonts w:ascii="Times New Roman"/>
                <w:b w:val="false"/>
                <w:i w:val="false"/>
                <w:color w:val="000000"/>
                <w:sz w:val="20"/>
              </w:rPr>
              <w:t>
Объем произведенной продукции (работ, услуг) по вторичным видам деятельности</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Экономикалық қызмет түрлерінің жалпы жіктеуіші (ЭҚЖЖ) Агенттіктің </w:t>
      </w:r>
      <w:r>
        <w:rPr>
          <w:rFonts w:ascii="Times New Roman"/>
          <w:b w:val="false"/>
          <w:i w:val="false"/>
          <w:color w:val="000000"/>
          <w:sz w:val="28"/>
        </w:rPr>
        <w:t>www.stat.gov.kz</w:t>
      </w:r>
      <w:r>
        <w:rPr>
          <w:rFonts w:ascii="Times New Roman"/>
          <w:b/>
          <w:i w:val="false"/>
          <w:color w:val="000000"/>
          <w:sz w:val="28"/>
        </w:rPr>
        <w:t xml:space="preserve"> Интернет-ресурсында "Жіктеуіштер" бөлімінде орналасқан.</w:t>
      </w:r>
    </w:p>
    <w:p>
      <w:pPr>
        <w:spacing w:after="0"/>
        <w:ind w:left="0"/>
        <w:jc w:val="both"/>
      </w:pPr>
      <w:r>
        <w:rPr>
          <w:rFonts w:ascii="Times New Roman"/>
          <w:b w:val="false"/>
          <w:i w:val="false"/>
          <w:color w:val="000000"/>
          <w:sz w:val="28"/>
        </w:rPr>
        <w:t>
      Общий классификатор видов экономической деятельности (ОКЭД) размещен на Интернет-ресурсе Агентства www.stat.gov.kz в разделе "Классификаторы".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color w:val="000000"/>
          <w:sz w:val="28"/>
        </w:rPr>
        <w:t>_______________________</w:t>
      </w:r>
      <w:r>
        <w:rPr>
          <w:rFonts w:ascii="Times New Roman"/>
          <w:b w:val="false"/>
          <w:i w:val="false"/>
          <w:color w:val="000000"/>
          <w:sz w:val="28"/>
        </w:rPr>
        <w:t xml:space="preserve"> </w:t>
      </w:r>
      <w:r>
        <w:rPr>
          <w:rFonts w:ascii="Times New Roman"/>
          <w:b/>
          <w:i w:val="false"/>
          <w:color w:val="000000"/>
          <w:sz w:val="28"/>
        </w:rPr>
        <w:t>Мекенжайы ___________________</w:t>
      </w:r>
    </w:p>
    <w:p>
      <w:pPr>
        <w:spacing w:after="0"/>
        <w:ind w:left="0"/>
        <w:jc w:val="both"/>
      </w:pPr>
      <w:r>
        <w:rPr>
          <w:rFonts w:ascii="Times New Roman"/>
          <w:b w:val="false"/>
          <w:i w:val="false"/>
          <w:color w:val="000000"/>
          <w:sz w:val="28"/>
        </w:rPr>
        <w:t xml:space="preserve">
      Наименование ________________ Адрес </w:t>
      </w:r>
      <w:r>
        <w:rPr>
          <w:rFonts w:ascii="Times New Roman"/>
          <w:b w:val="false"/>
          <w:i/>
          <w:color w:val="000000"/>
          <w:sz w:val="28"/>
        </w:rPr>
        <w:t>_______________________</w:t>
      </w:r>
    </w:p>
    <w:tbl>
      <w:tblPr>
        <w:tblW w:w="0" w:type="auto"/>
        <w:tblCellSpacing w:w="0" w:type="auto"/>
        <w:tblBorders>
          <w:top w:val="none"/>
          <w:left w:val="none"/>
          <w:bottom w:val="none"/>
          <w:right w:val="none"/>
          <w:insideH w:val="none"/>
          <w:insideV w:val="none"/>
        </w:tblBorders>
      </w:tblPr>
      <w:tblGrid>
        <w:gridCol w:w="197"/>
        <w:gridCol w:w="7215"/>
        <w:gridCol w:w="479"/>
        <w:gridCol w:w="4409"/>
      </w:tblGrid>
      <w:tr>
        <w:trPr>
          <w:trHeight w:val="30" w:hRule="atLeast"/>
        </w:trPr>
        <w:tc>
          <w:tcPr>
            <w:tcW w:w="1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7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w:t>
            </w:r>
          </w:p>
        </w:tc>
        <w:tc>
          <w:tcPr>
            <w:tcW w:w="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r>
              <w:br/>
            </w:r>
            <w:r>
              <w:rPr>
                <w:rFonts w:ascii="Times New Roman"/>
                <w:b w:val="false"/>
                <w:i w:val="false"/>
                <w:color w:val="000000"/>
                <w:sz w:val="20"/>
              </w:rPr>
              <w:t>
Адрес электронной почты</w:t>
            </w:r>
          </w:p>
        </w:tc>
        <w:tc>
          <w:tcPr>
            <w:tcW w:w="4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 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(бар болған жағдайда)</w:t>
      </w:r>
      <w:r>
        <w:rPr>
          <w:rFonts w:ascii="Times New Roman"/>
          <w:b w:val="false"/>
          <w:i w:val="false"/>
          <w:color w:val="000000"/>
          <w:sz w:val="28"/>
        </w:rPr>
        <w:t xml:space="preserve"> </w:t>
      </w:r>
      <w:r>
        <w:rPr>
          <w:rFonts w:ascii="Times New Roman"/>
          <w:b/>
          <w:i w:val="false"/>
          <w:color w:val="000000"/>
          <w:sz w:val="28"/>
        </w:rPr>
        <w:t>телефон</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 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 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Председателя Комитета по</w:t>
            </w:r>
            <w:r>
              <w:br/>
            </w:r>
            <w:r>
              <w:rPr>
                <w:rFonts w:ascii="Times New Roman"/>
                <w:b w:val="false"/>
                <w:i w:val="false"/>
                <w:color w:val="000000"/>
                <w:sz w:val="20"/>
              </w:rPr>
              <w:t>статистике 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4 декабря 2014 года № 66</w:t>
            </w:r>
          </w:p>
        </w:tc>
      </w:tr>
    </w:tbl>
    <w:bookmarkStart w:name="z97" w:id="439"/>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"Отчет об услугах внутреннего водного транспорта по видам</w:t>
      </w:r>
      <w:r>
        <w:br/>
      </w:r>
      <w:r>
        <w:rPr>
          <w:rFonts w:ascii="Times New Roman"/>
          <w:b/>
          <w:i w:val="false"/>
          <w:color w:val="000000"/>
        </w:rPr>
        <w:t>сообщений"</w:t>
      </w:r>
      <w:r>
        <w:br/>
      </w:r>
      <w:r>
        <w:rPr>
          <w:rFonts w:ascii="Times New Roman"/>
          <w:b/>
          <w:i w:val="false"/>
          <w:color w:val="000000"/>
        </w:rPr>
        <w:t>(код 0851104, индекс 2-ТР (внутренние воды), периодичность</w:t>
      </w:r>
      <w:r>
        <w:br/>
      </w:r>
      <w:r>
        <w:rPr>
          <w:rFonts w:ascii="Times New Roman"/>
          <w:b/>
          <w:i w:val="false"/>
          <w:color w:val="000000"/>
        </w:rPr>
        <w:t>годовая)</w:t>
      </w:r>
    </w:p>
    <w:bookmarkEnd w:id="439"/>
    <w:bookmarkStart w:name="z98" w:id="440"/>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об услугах внутреннего водного транспорта по видам сообщений" (код 0851104, индекс 2-ТР (внутренние воды), периодичность годовая) (далее – Инструкция) разработана в соответствии с 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услугах внутреннего водного транспорта по видам сообщений" (код 0851104, индекс 2-ТР (внутренние воды), периодичность годовая).</w:t>
      </w:r>
    </w:p>
    <w:bookmarkEnd w:id="440"/>
    <w:bookmarkStart w:name="z99" w:id="441"/>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441"/>
    <w:p>
      <w:pPr>
        <w:spacing w:after="0"/>
        <w:ind w:left="0"/>
        <w:jc w:val="both"/>
      </w:pPr>
      <w:r>
        <w:rPr>
          <w:rFonts w:ascii="Times New Roman"/>
          <w:b w:val="false"/>
          <w:i w:val="false"/>
          <w:color w:val="000000"/>
          <w:sz w:val="28"/>
        </w:rPr>
        <w:t>
      1) внутриреспубликанские - перевозки между населенными пунктами, расположенными на территории Республики Казахстан;</w:t>
      </w:r>
    </w:p>
    <w:p>
      <w:pPr>
        <w:spacing w:after="0"/>
        <w:ind w:left="0"/>
        <w:jc w:val="both"/>
      </w:pPr>
      <w:r>
        <w:rPr>
          <w:rFonts w:ascii="Times New Roman"/>
          <w:b w:val="false"/>
          <w:i w:val="false"/>
          <w:color w:val="000000"/>
          <w:sz w:val="28"/>
        </w:rPr>
        <w:t>
      2) городские (сельские) - перевозки в пределах установленных границ населенного пункта;</w:t>
      </w:r>
    </w:p>
    <w:p>
      <w:pPr>
        <w:spacing w:after="0"/>
        <w:ind w:left="0"/>
        <w:jc w:val="both"/>
      </w:pPr>
      <w:r>
        <w:rPr>
          <w:rFonts w:ascii="Times New Roman"/>
          <w:b w:val="false"/>
          <w:i w:val="false"/>
          <w:color w:val="000000"/>
          <w:sz w:val="28"/>
        </w:rPr>
        <w:t>
      3) пригородные - перевозки по маршрутам, соединяющим населенный пункт с пригородной зоной протяженностью до пятидесяти километров, измеряемых от установленных границ населенного пункта;</w:t>
      </w:r>
    </w:p>
    <w:p>
      <w:pPr>
        <w:spacing w:after="0"/>
        <w:ind w:left="0"/>
        <w:jc w:val="both"/>
      </w:pPr>
      <w:r>
        <w:rPr>
          <w:rFonts w:ascii="Times New Roman"/>
          <w:b w:val="false"/>
          <w:i w:val="false"/>
          <w:color w:val="000000"/>
          <w:sz w:val="28"/>
        </w:rPr>
        <w:t>
      4) международные - перевозки между Республикой Казахстан и иностранными государствами или транзитом через территорию Республики Казахстан.</w:t>
      </w:r>
    </w:p>
    <w:bookmarkStart w:name="z100" w:id="442"/>
    <w:p>
      <w:pPr>
        <w:spacing w:after="0"/>
        <w:ind w:left="0"/>
        <w:jc w:val="both"/>
      </w:pPr>
      <w:r>
        <w:rPr>
          <w:rFonts w:ascii="Times New Roman"/>
          <w:b w:val="false"/>
          <w:i w:val="false"/>
          <w:color w:val="000000"/>
          <w:sz w:val="28"/>
        </w:rPr>
        <w:t>
      3. В случае если структурному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подразделений с указанием их местонахождения.</w:t>
      </w:r>
    </w:p>
    <w:bookmarkEnd w:id="442"/>
    <w:bookmarkStart w:name="z101" w:id="443"/>
    <w:p>
      <w:pPr>
        <w:spacing w:after="0"/>
        <w:ind w:left="0"/>
        <w:jc w:val="both"/>
      </w:pPr>
      <w:r>
        <w:rPr>
          <w:rFonts w:ascii="Times New Roman"/>
          <w:b w:val="false"/>
          <w:i w:val="false"/>
          <w:color w:val="000000"/>
          <w:sz w:val="28"/>
        </w:rPr>
        <w:t>
      4. В разделе 1 в графе 1 учитывается количество пассажиров, фактически перевезенных в отчетном периоде в собственных и арендованных судах. Единицей наблюдения в статистике перевозок пассажиров является пассажиро-поездка. Объектом учета количества пассажиров является каждая поездка одного пассажира между двумя пунктами в одном направлении.</w:t>
      </w:r>
    </w:p>
    <w:bookmarkEnd w:id="443"/>
    <w:p>
      <w:pPr>
        <w:spacing w:after="0"/>
        <w:ind w:left="0"/>
        <w:jc w:val="both"/>
      </w:pPr>
      <w:r>
        <w:rPr>
          <w:rFonts w:ascii="Times New Roman"/>
          <w:b w:val="false"/>
          <w:i w:val="false"/>
          <w:color w:val="000000"/>
          <w:sz w:val="28"/>
        </w:rPr>
        <w:t>
      В перевозки пассажиров на внутреннем водном транспорте включаются все отправленные пассажиры, оформленные соответствующими проездными документами (платными и льготными пассажирскими билетами, документами групповых перевозок – воинских, экскурсионных и так далее), а также пассажиры осуществляющие перевозки на паромах.</w:t>
      </w:r>
    </w:p>
    <w:p>
      <w:pPr>
        <w:spacing w:after="0"/>
        <w:ind w:left="0"/>
        <w:jc w:val="both"/>
      </w:pPr>
      <w:r>
        <w:rPr>
          <w:rFonts w:ascii="Times New Roman"/>
          <w:b w:val="false"/>
          <w:i w:val="false"/>
          <w:color w:val="000000"/>
          <w:sz w:val="28"/>
        </w:rPr>
        <w:t>
      В графе 2 пассажирооборот учитывается по каждой поездке, исходя из количества пассажиров и расстояния перевозки каждого пассажира от пункта отправления до пункта назначения путем перемножения количества отправленных пассажиров на расстояние перевозки каждого пассажира и суммированием полученных результатов. Единицей измерения является пассажиро-километр, то есть перемещение пассажира на расстояние в 1 километр.</w:t>
      </w:r>
    </w:p>
    <w:p>
      <w:pPr>
        <w:spacing w:after="0"/>
        <w:ind w:left="0"/>
        <w:jc w:val="both"/>
      </w:pPr>
      <w:r>
        <w:rPr>
          <w:rFonts w:ascii="Times New Roman"/>
          <w:b w:val="false"/>
          <w:i w:val="false"/>
          <w:color w:val="000000"/>
          <w:sz w:val="28"/>
        </w:rPr>
        <w:t>
      В графе 3 разделов 1, 2 учитываются доходы, начисленные отчитывающемуся предприятию, за выполненные по перевозочным документам перевозки грузов и пассажиров по действующим видам тарифов.</w:t>
      </w:r>
    </w:p>
    <w:bookmarkStart w:name="z102" w:id="444"/>
    <w:p>
      <w:pPr>
        <w:spacing w:after="0"/>
        <w:ind w:left="0"/>
        <w:jc w:val="both"/>
      </w:pPr>
      <w:r>
        <w:rPr>
          <w:rFonts w:ascii="Times New Roman"/>
          <w:b w:val="false"/>
          <w:i w:val="false"/>
          <w:color w:val="000000"/>
          <w:sz w:val="28"/>
        </w:rPr>
        <w:t>
      5. В графе 1 разделов 2, 3 перевозки грузов учитываются по отправлению. Отправкой считается отдельная партия груза, отправленная из одного пункта в другой и оформленная перевозочными документами. Количество отправленных грузов в тоннах определяется исходя из веса, указанного в перевозочных документах, включая вес тары, а также всех приспособлений и оборудования, применяемых при перевозках. В перевозках грузов учитываются, также перевозки грузов на паромах.</w:t>
      </w:r>
    </w:p>
    <w:bookmarkEnd w:id="444"/>
    <w:p>
      <w:pPr>
        <w:spacing w:after="0"/>
        <w:ind w:left="0"/>
        <w:jc w:val="both"/>
      </w:pPr>
      <w:r>
        <w:rPr>
          <w:rFonts w:ascii="Times New Roman"/>
          <w:b w:val="false"/>
          <w:i w:val="false"/>
          <w:color w:val="000000"/>
          <w:sz w:val="28"/>
        </w:rPr>
        <w:t>
      В разделе 2 в графе 2 грузооборот определяется путем перемножения веса отправки груза в тоннах на расстояние перевозки, а затем суммированием полученных результатов по всем отправкам.</w:t>
      </w:r>
    </w:p>
    <w:p>
      <w:pPr>
        <w:spacing w:after="0"/>
        <w:ind w:left="0"/>
        <w:jc w:val="both"/>
      </w:pPr>
      <w:r>
        <w:rPr>
          <w:rFonts w:ascii="Times New Roman"/>
          <w:b w:val="false"/>
          <w:i w:val="false"/>
          <w:color w:val="000000"/>
          <w:sz w:val="28"/>
        </w:rPr>
        <w:t>
      1. В разделе 3 в графе Б "Наименование груза" указываются виды грузов согласно Перечню видов грузов, который предоставляется респондентам органами статистики.</w:t>
      </w:r>
    </w:p>
    <w:p>
      <w:pPr>
        <w:spacing w:after="0"/>
        <w:ind w:left="0"/>
        <w:jc w:val="both"/>
      </w:pPr>
      <w:r>
        <w:rPr>
          <w:rFonts w:ascii="Times New Roman"/>
          <w:b w:val="false"/>
          <w:i w:val="false"/>
          <w:color w:val="000000"/>
          <w:sz w:val="28"/>
        </w:rPr>
        <w:t xml:space="preserve">
      В строке 1.11 перечень опасных грузов заполняется согласно Правил перевозки опасных грузов внутренним водным транспортом,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 839 от 21 июля 2011 года.</w:t>
      </w:r>
    </w:p>
    <w:bookmarkStart w:name="z103" w:id="445"/>
    <w:p>
      <w:pPr>
        <w:spacing w:after="0"/>
        <w:ind w:left="0"/>
        <w:jc w:val="both"/>
      </w:pPr>
      <w:r>
        <w:rPr>
          <w:rFonts w:ascii="Times New Roman"/>
          <w:b w:val="false"/>
          <w:i w:val="false"/>
          <w:color w:val="000000"/>
          <w:sz w:val="28"/>
        </w:rPr>
        <w:t>
      6. В разделе 4 в строке 1 учитываются доходы от:</w:t>
      </w:r>
    </w:p>
    <w:bookmarkEnd w:id="445"/>
    <w:p>
      <w:pPr>
        <w:spacing w:after="0"/>
        <w:ind w:left="0"/>
        <w:jc w:val="both"/>
      </w:pPr>
      <w:r>
        <w:rPr>
          <w:rFonts w:ascii="Times New Roman"/>
          <w:b w:val="false"/>
          <w:i w:val="false"/>
          <w:color w:val="000000"/>
          <w:sz w:val="28"/>
        </w:rPr>
        <w:t>
      1) услуг по транспортной обработке грузов и хранению (погрузка и разгрузка грузов и багажа, закрепление и выгрузка груза (стивидорные работы), складские услуги для всех видов товаров, хранение товаров во внешнеторговых зонах);</w:t>
      </w:r>
    </w:p>
    <w:p>
      <w:pPr>
        <w:spacing w:after="0"/>
        <w:ind w:left="0"/>
        <w:jc w:val="both"/>
      </w:pPr>
      <w:r>
        <w:rPr>
          <w:rFonts w:ascii="Times New Roman"/>
          <w:b w:val="false"/>
          <w:i w:val="false"/>
          <w:color w:val="000000"/>
          <w:sz w:val="28"/>
        </w:rPr>
        <w:t>
      2) прочей вспомогательной транспортной деятельности (услуг терминалов (речные порты, пристани), услуги шлюзов, каналов, услуги, связанные с навигацией, деятельность маяков, услуг по хранению транспортных средств, принадлежащих гражданам и так далее);</w:t>
      </w:r>
    </w:p>
    <w:p>
      <w:pPr>
        <w:spacing w:after="0"/>
        <w:ind w:left="0"/>
        <w:jc w:val="both"/>
      </w:pPr>
      <w:r>
        <w:rPr>
          <w:rFonts w:ascii="Times New Roman"/>
          <w:b w:val="false"/>
          <w:i w:val="false"/>
          <w:color w:val="000000"/>
          <w:sz w:val="28"/>
        </w:rPr>
        <w:t>
      3) услуг по организации перевозок грузов (экспедиция груза, подготовка транспортной документации и путевых листов, услуги таможенных агентов и так далее).</w:t>
      </w:r>
    </w:p>
    <w:p>
      <w:pPr>
        <w:spacing w:after="0"/>
        <w:ind w:left="0"/>
        <w:jc w:val="both"/>
      </w:pPr>
      <w:r>
        <w:rPr>
          <w:rFonts w:ascii="Times New Roman"/>
          <w:b w:val="false"/>
          <w:i w:val="false"/>
          <w:color w:val="000000"/>
          <w:sz w:val="28"/>
        </w:rPr>
        <w:t>
      В строке 2 указывается плата за аренду транспортного средства с водителем (экипажем), согласно заключенного договора аренды;</w:t>
      </w:r>
    </w:p>
    <w:bookmarkStart w:name="z104" w:id="446"/>
    <w:p>
      <w:pPr>
        <w:spacing w:after="0"/>
        <w:ind w:left="0"/>
        <w:jc w:val="both"/>
      </w:pPr>
      <w:r>
        <w:rPr>
          <w:rFonts w:ascii="Times New Roman"/>
          <w:b w:val="false"/>
          <w:i w:val="false"/>
          <w:color w:val="000000"/>
          <w:sz w:val="28"/>
        </w:rPr>
        <w:t>
      7. В разделе 5 к вторичному виду деятельности относятся вид деятельности, помимо основного, который осуществляется с целью реализации товаров (услуг) для третьих лиц.</w:t>
      </w:r>
    </w:p>
    <w:bookmarkEnd w:id="446"/>
    <w:p>
      <w:pPr>
        <w:spacing w:after="0"/>
        <w:ind w:left="0"/>
        <w:jc w:val="both"/>
      </w:pPr>
      <w:r>
        <w:rPr>
          <w:rFonts w:ascii="Times New Roman"/>
          <w:b w:val="false"/>
          <w:i w:val="false"/>
          <w:color w:val="000000"/>
          <w:sz w:val="28"/>
        </w:rPr>
        <w:t>
      В графе Б указываются наименования вторичных видов деятельности в соответствии с Номенклатурой видов экономической деятельности (далее – ОКЭД) в разрезе 5-ти знаков, а в графе "код ОКЭД" - код отрасли согласно ОКЭД до 5-ти знаков.</w:t>
      </w:r>
    </w:p>
    <w:bookmarkStart w:name="z105" w:id="447"/>
    <w:p>
      <w:pPr>
        <w:spacing w:after="0"/>
        <w:ind w:left="0"/>
        <w:jc w:val="both"/>
      </w:pPr>
      <w:r>
        <w:rPr>
          <w:rFonts w:ascii="Times New Roman"/>
          <w:b w:val="false"/>
          <w:i w:val="false"/>
          <w:color w:val="000000"/>
          <w:sz w:val="28"/>
        </w:rPr>
        <w:t>
      8.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p>
    <w:bookmarkEnd w:id="447"/>
    <w:p>
      <w:pPr>
        <w:spacing w:after="0"/>
        <w:ind w:left="0"/>
        <w:jc w:val="both"/>
      </w:pPr>
      <w:r>
        <w:rPr>
          <w:rFonts w:ascii="Times New Roman"/>
          <w:b w:val="false"/>
          <w:i w:val="false"/>
          <w:color w:val="000000"/>
          <w:sz w:val="28"/>
        </w:rPr>
        <w:t>
      Примечание: Х – данная позиция не подлежит заполнению.</w:t>
      </w:r>
    </w:p>
    <w:bookmarkStart w:name="z106" w:id="448"/>
    <w:p>
      <w:pPr>
        <w:spacing w:after="0"/>
        <w:ind w:left="0"/>
        <w:jc w:val="both"/>
      </w:pPr>
      <w:r>
        <w:rPr>
          <w:rFonts w:ascii="Times New Roman"/>
          <w:b w:val="false"/>
          <w:i w:val="false"/>
          <w:color w:val="000000"/>
          <w:sz w:val="28"/>
        </w:rPr>
        <w:t>
      9. Арифметико – логический контроль:</w:t>
      </w:r>
    </w:p>
    <w:bookmarkEnd w:id="448"/>
    <w:p>
      <w:pPr>
        <w:spacing w:after="0"/>
        <w:ind w:left="0"/>
        <w:jc w:val="both"/>
      </w:pPr>
      <w:r>
        <w:rPr>
          <w:rFonts w:ascii="Times New Roman"/>
          <w:b w:val="false"/>
          <w:i w:val="false"/>
          <w:color w:val="000000"/>
          <w:sz w:val="28"/>
        </w:rPr>
        <w:t>
      1) Раздел 1. "Объем услуг по перевозке пассажиров по видам сообщений":</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строк 1.1, 1.2, 1.3, 1.4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1.1 =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строк 1.1.1, 1.1.2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Раздел 2. "Объем услуг по перевозке грузов по видам сообщений":</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строк 1.1, 1.2, 1.3, 1.4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1.1 =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строк 1.1.1, 1.1.2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Раздел 3. "Объемы по перевозке грузов по видам в разрезе сообщений":</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строк 1.1-1.10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1 =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граф 2-5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1.11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p>
    <w:p>
      <w:pPr>
        <w:spacing w:after="0"/>
        <w:ind w:left="0"/>
        <w:jc w:val="both"/>
      </w:pPr>
      <w:r>
        <w:rPr>
          <w:rFonts w:ascii="Times New Roman"/>
          <w:b w:val="false"/>
          <w:i w:val="false"/>
          <w:color w:val="000000"/>
          <w:sz w:val="28"/>
        </w:rPr>
        <w:t xml:space="preserve">
      строка 1.12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p>
    <w:p>
      <w:pPr>
        <w:spacing w:after="0"/>
        <w:ind w:left="0"/>
        <w:jc w:val="both"/>
      </w:pPr>
      <w:r>
        <w:rPr>
          <w:rFonts w:ascii="Times New Roman"/>
          <w:b w:val="false"/>
          <w:i w:val="false"/>
          <w:color w:val="000000"/>
          <w:sz w:val="28"/>
        </w:rPr>
        <w:t>
      4) Раздел 5. "Объемы произведенной продукции (работ, услуг) по вторичным видам деятельности":</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всех остальных строк;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Контроль между разделами:</w:t>
      </w:r>
    </w:p>
    <w:p>
      <w:pPr>
        <w:spacing w:after="0"/>
        <w:ind w:left="0"/>
        <w:jc w:val="both"/>
      </w:pPr>
      <w:r>
        <w:rPr>
          <w:rFonts w:ascii="Times New Roman"/>
          <w:b w:val="false"/>
          <w:i w:val="false"/>
          <w:color w:val="000000"/>
          <w:sz w:val="28"/>
        </w:rPr>
        <w:t>
      строка 1 графа 1 раздела 2 = строке 1 графы 1 раздела 3;</w:t>
      </w:r>
    </w:p>
    <w:p>
      <w:pPr>
        <w:spacing w:after="0"/>
        <w:ind w:left="0"/>
        <w:jc w:val="both"/>
      </w:pPr>
      <w:r>
        <w:rPr>
          <w:rFonts w:ascii="Times New Roman"/>
          <w:b w:val="false"/>
          <w:i w:val="false"/>
          <w:color w:val="000000"/>
          <w:sz w:val="28"/>
        </w:rPr>
        <w:t>
      строка 1.1 графа 1 раздела 2 = строке 1 графы 2 раздела 3;</w:t>
      </w:r>
    </w:p>
    <w:p>
      <w:pPr>
        <w:spacing w:after="0"/>
        <w:ind w:left="0"/>
        <w:jc w:val="both"/>
      </w:pPr>
      <w:r>
        <w:rPr>
          <w:rFonts w:ascii="Times New Roman"/>
          <w:b w:val="false"/>
          <w:i w:val="false"/>
          <w:color w:val="000000"/>
          <w:sz w:val="28"/>
        </w:rPr>
        <w:t>
      строка 1.2 графа 1 раздела 2 = строке 1 графы 3 раздела 3;</w:t>
      </w:r>
    </w:p>
    <w:p>
      <w:pPr>
        <w:spacing w:after="0"/>
        <w:ind w:left="0"/>
        <w:jc w:val="both"/>
      </w:pPr>
      <w:r>
        <w:rPr>
          <w:rFonts w:ascii="Times New Roman"/>
          <w:b w:val="false"/>
          <w:i w:val="false"/>
          <w:color w:val="000000"/>
          <w:sz w:val="28"/>
        </w:rPr>
        <w:t>
      строка 1.3 графа 1 раздела 2 = строке 1 графы 4 раздела 3;</w:t>
      </w:r>
    </w:p>
    <w:p>
      <w:pPr>
        <w:spacing w:after="0"/>
        <w:ind w:left="0"/>
        <w:jc w:val="both"/>
      </w:pPr>
      <w:r>
        <w:rPr>
          <w:rFonts w:ascii="Times New Roman"/>
          <w:b w:val="false"/>
          <w:i w:val="false"/>
          <w:color w:val="000000"/>
          <w:sz w:val="28"/>
        </w:rPr>
        <w:t>
      строка 1.4 графа 1 раздела 2 = строке 1 графы 5 раздела 3;</w:t>
      </w:r>
    </w:p>
    <w:p>
      <w:pPr>
        <w:spacing w:after="0"/>
        <w:ind w:left="0"/>
        <w:jc w:val="both"/>
      </w:pPr>
      <w:r>
        <w:rPr>
          <w:rFonts w:ascii="Times New Roman"/>
          <w:b w:val="false"/>
          <w:i w:val="false"/>
          <w:color w:val="000000"/>
          <w:sz w:val="28"/>
        </w:rPr>
        <w:t>
      строка 1 графа 3 раздела 2 = строке 1 графы 6 раздела 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2014 года № 66</w:t>
            </w:r>
          </w:p>
        </w:tc>
      </w:tr>
    </w:tbl>
    <w:p>
      <w:pPr>
        <w:spacing w:after="0"/>
        <w:ind w:left="0"/>
        <w:jc w:val="both"/>
      </w:pPr>
      <w:r>
        <w:rPr>
          <w:rFonts w:ascii="Times New Roman"/>
          <w:b w:val="false"/>
          <w:i w:val="false"/>
          <w:color w:val="ff0000"/>
          <w:sz w:val="28"/>
        </w:rPr>
        <w:t xml:space="preserve">
      Сноска. Приложение 19 в редакции приказа Председателя Комитета по статистике Министерства национальной экономики РК от 20.12.2016 </w:t>
      </w:r>
      <w:r>
        <w:rPr>
          <w:rFonts w:ascii="Times New Roman"/>
          <w:b w:val="false"/>
          <w:i w:val="false"/>
          <w:color w:val="ff0000"/>
          <w:sz w:val="28"/>
        </w:rPr>
        <w:t>№ 319</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054"/>
        <w:gridCol w:w="1"/>
        <w:gridCol w:w="1"/>
        <w:gridCol w:w="1"/>
        <w:gridCol w:w="158"/>
        <w:gridCol w:w="1"/>
        <w:gridCol w:w="12394"/>
        <w:gridCol w:w="94"/>
      </w:tblGrid>
      <w:tr>
        <w:trPr>
          <w:trHeight w:val="30" w:hRule="atLeast"/>
        </w:trPr>
        <w:tc>
          <w:tcPr>
            <w:tcW w:w="3054" w:type="dxa"/>
            <w:vMerge w:val="restart"/>
            <w:tcBorders/>
            <w:tcMar>
              <w:top w:w="15" w:type="dxa"/>
              <w:left w:w="15" w:type="dxa"/>
              <w:bottom w:w="15" w:type="dxa"/>
              <w:right w:w="15" w:type="dxa"/>
            </w:tcMar>
            <w:vAlign w:val="center"/>
          </w:tcPr>
          <w:bookmarkStart w:name="z493" w:id="449"/>
          <w:p>
            <w:pPr>
              <w:spacing w:after="20"/>
              <w:ind w:left="20"/>
              <w:jc w:val="both"/>
            </w:pPr>
          </w:p>
          <w:bookmarkEnd w:id="449"/>
          <w:p>
            <w:pPr>
              <w:spacing w:after="20"/>
              <w:ind w:left="20"/>
              <w:jc w:val="both"/>
            </w:pPr>
            <w:r>
              <w:drawing>
                <wp:inline distT="0" distB="0" distL="0" distR="0">
                  <wp:extent cx="18796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879600" cy="1206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bookmarkStart w:name="z495" w:id="450"/>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органдарына тапсырылады</w:t>
            </w:r>
            <w:r>
              <w:br/>
            </w:r>
            <w:r>
              <w:rPr>
                <w:rFonts w:ascii="Times New Roman"/>
                <w:b w:val="false"/>
                <w:i w:val="false"/>
                <w:color w:val="000000"/>
                <w:sz w:val="20"/>
              </w:rPr>
              <w:t>
Представляется территориальному органу статистики</w:t>
            </w:r>
          </w:p>
          <w:bookmarkEnd w:id="450"/>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1997"/>
              <w:gridCol w:w="1997"/>
              <w:gridCol w:w="1997"/>
              <w:gridCol w:w="2593"/>
              <w:gridCol w:w="1985"/>
            </w:tblGrid>
            <w:tr>
              <w:trPr>
                <w:trHeight w:val="30" w:hRule="atLeast"/>
              </w:trPr>
              <w:tc>
                <w:tcPr>
                  <w:tcW w:w="0" w:type="auto"/>
                  <w:gridSpan w:val="6"/>
                  <w:tcBorders/>
                  <w:tcMar>
                    <w:top w:w="15" w:type="dxa"/>
                    <w:left w:w="15" w:type="dxa"/>
                    <w:bottom w:w="15" w:type="dxa"/>
                    <w:right w:w="15" w:type="dxa"/>
                  </w:tcMar>
                  <w:vAlign w:val="center"/>
                </w:tcPr>
                <w:bookmarkStart w:name="z496" w:id="451"/>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bookmarkEnd w:id="451"/>
              </w:tc>
            </w:tr>
            <w:tr>
              <w:trPr>
                <w:trHeight w:val="30" w:hRule="atLeast"/>
              </w:trPr>
              <w:tc>
                <w:tcPr>
                  <w:tcW w:w="173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w:t>
                  </w:r>
                  <w:r>
                    <w:br/>
                  </w:r>
                  <w:r>
                    <w:rPr>
                      <w:rFonts w:ascii="Times New Roman"/>
                      <w:b/>
                      <w:i w:val="false"/>
                      <w:color w:val="000000"/>
                      <w:sz w:val="20"/>
                    </w:rPr>
                    <w:t>
до 1 часа
</w:t>
                  </w:r>
                </w:p>
              </w:tc>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98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40 сағаттан артық</w:t>
                  </w:r>
                  <w:r>
                    <w:br/>
                  </w:r>
                  <w:r>
                    <w:rPr>
                      <w:rFonts w:ascii="Times New Roman"/>
                      <w:b/>
                      <w:i w:val="false"/>
                      <w:color w:val="000000"/>
                      <w:sz w:val="20"/>
                    </w:rPr>
                    <w:t>
более 40 часов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499" w:id="452"/>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bookmarkEnd w:id="452"/>
        </w:tc>
        <w:tc>
          <w:tcPr>
            <w:tcW w:w="0" w:type="auto"/>
            <w:gridSpan w:val="5"/>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bookmarkStart w:name="z500" w:id="453"/>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453"/>
        </w:tc>
      </w:tr>
      <w:tr>
        <w:trPr>
          <w:trHeight w:val="30" w:hRule="atLeast"/>
        </w:trPr>
        <w:tc>
          <w:tcPr>
            <w:tcW w:w="0" w:type="auto"/>
            <w:gridSpan w:val="4"/>
            <w:tcBorders/>
            <w:tcMar>
              <w:top w:w="15" w:type="dxa"/>
              <w:left w:w="15" w:type="dxa"/>
              <w:bottom w:w="15" w:type="dxa"/>
              <w:right w:w="15" w:type="dxa"/>
            </w:tcMar>
            <w:vAlign w:val="center"/>
          </w:tcPr>
          <w:bookmarkStart w:name="z501" w:id="454"/>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w:t>
            </w:r>
            <w:r>
              <w:rPr>
                <w:rFonts w:ascii="Times New Roman"/>
                <w:b/>
                <w:i w:val="false"/>
                <w:color w:val="000000"/>
                <w:sz w:val="20"/>
              </w:rPr>
              <w:t>ысан коды 181112001</w:t>
            </w:r>
            <w:r>
              <w:br/>
            </w:r>
            <w:r>
              <w:rPr>
                <w:rFonts w:ascii="Times New Roman"/>
                <w:b w:val="false"/>
                <w:i w:val="false"/>
                <w:color w:val="000000"/>
                <w:sz w:val="20"/>
              </w:rPr>
              <w:t>
Код статистической формы 181112001</w:t>
            </w:r>
          </w:p>
          <w:bookmarkEnd w:id="454"/>
        </w:tc>
        <w:tc>
          <w:tcPr>
            <w:tcW w:w="15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Қосалқы көлік қызметтері кәсіпорындарының көрсететін қызметтері туралы есеп</w:t>
            </w:r>
            <w:r>
              <w:br/>
            </w:r>
            <w:r>
              <w:rPr>
                <w:rFonts w:ascii="Times New Roman"/>
                <w:b/>
                <w:i w:val="false"/>
                <w:color w:val="000000"/>
                <w:sz w:val="20"/>
              </w:rPr>
              <w:t>
Отчет об услугах предприятий вспомогательной транспортной деятельности
</w:t>
            </w:r>
          </w:p>
        </w:tc>
      </w:tr>
      <w:tr>
        <w:trPr>
          <w:trHeight w:val="30" w:hRule="atLeast"/>
        </w:trPr>
        <w:tc>
          <w:tcPr>
            <w:tcW w:w="0" w:type="auto"/>
            <w:gridSpan w:val="4"/>
            <w:tcBorders/>
            <w:tcMar>
              <w:top w:w="15" w:type="dxa"/>
              <w:left w:w="15" w:type="dxa"/>
              <w:bottom w:w="15" w:type="dxa"/>
              <w:right w:w="15" w:type="dxa"/>
            </w:tcMar>
            <w:vAlign w:val="center"/>
          </w:tcPr>
          <w:bookmarkStart w:name="z503" w:id="455"/>
          <w:p>
            <w:pPr>
              <w:spacing w:after="20"/>
              <w:ind w:left="20"/>
              <w:jc w:val="both"/>
            </w:pPr>
            <w:r>
              <w:rPr>
                <w:rFonts w:ascii="Times New Roman"/>
                <w:b w:val="false"/>
                <w:i w:val="false"/>
                <w:color w:val="000000"/>
                <w:sz w:val="20"/>
              </w:rPr>
              <w:t>
</w:t>
            </w:r>
            <w:r>
              <w:rPr>
                <w:rFonts w:ascii="Times New Roman"/>
                <w:b/>
                <w:i w:val="false"/>
                <w:color w:val="000000"/>
                <w:sz w:val="20"/>
              </w:rPr>
              <w:t xml:space="preserve">2-ТР </w:t>
            </w:r>
            <w:r>
              <w:rPr>
                <w:rFonts w:ascii="Times New Roman"/>
                <w:b/>
                <w:i w:val="false"/>
                <w:color w:val="000000"/>
                <w:sz w:val="20"/>
              </w:rPr>
              <w:t>(қосалқы қызмет)</w:t>
            </w:r>
            <w:r>
              <w:br/>
            </w:r>
            <w:r>
              <w:rPr>
                <w:rFonts w:ascii="Times New Roman"/>
                <w:b w:val="false"/>
                <w:i w:val="false"/>
                <w:color w:val="000000"/>
                <w:sz w:val="20"/>
              </w:rPr>
              <w:t>
2-ТР (вспомогательная деятельность)</w:t>
            </w:r>
          </w:p>
          <w:bookmarkEnd w:id="455"/>
        </w:tc>
      </w:tr>
      <w:tr>
        <w:trPr>
          <w:trHeight w:val="30" w:hRule="atLeast"/>
        </w:trPr>
        <w:tc>
          <w:tcPr>
            <w:tcW w:w="0" w:type="auto"/>
            <w:gridSpan w:val="4"/>
            <w:tcBorders/>
            <w:tcMar>
              <w:top w:w="15" w:type="dxa"/>
              <w:left w:w="15" w:type="dxa"/>
              <w:bottom w:w="15" w:type="dxa"/>
              <w:right w:w="15" w:type="dxa"/>
            </w:tcMar>
            <w:vAlign w:val="center"/>
          </w:tcPr>
          <w:bookmarkStart w:name="z504" w:id="456"/>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bookmarkEnd w:id="456"/>
        </w:tc>
        <w:tc>
          <w:tcPr>
            <w:tcW w:w="0" w:type="auto"/>
            <w:gridSpan w:val="2"/>
            <w:tcBorders/>
            <w:tcMar>
              <w:top w:w="15" w:type="dxa"/>
              <w:left w:w="15" w:type="dxa"/>
              <w:bottom w:w="15" w:type="dxa"/>
              <w:right w:w="15" w:type="dxa"/>
            </w:tcMar>
            <w:vAlign w:val="center"/>
          </w:tcPr>
          <w:bookmarkStart w:name="z505" w:id="457"/>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bookmarkEnd w:id="457"/>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bookmarkStart w:name="z507" w:id="458"/>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bookmarkEnd w:id="458"/>
        </w:tc>
      </w:tr>
      <w:tr>
        <w:trPr>
          <w:trHeight w:val="30" w:hRule="atLeast"/>
        </w:trPr>
        <w:tc>
          <w:tcPr>
            <w:tcW w:w="0" w:type="auto"/>
            <w:gridSpan w:val="8"/>
            <w:tcBorders/>
            <w:tcMar>
              <w:top w:w="15" w:type="dxa"/>
              <w:left w:w="15" w:type="dxa"/>
              <w:bottom w:w="15" w:type="dxa"/>
              <w:right w:w="15" w:type="dxa"/>
            </w:tcMar>
            <w:vAlign w:val="center"/>
          </w:tcPr>
          <w:bookmarkStart w:name="z508" w:id="4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Қызметкерлерінің санына қарамастан, қызметінің негізгі түрі – жүкті қоймалау және сақтау (Экономикалық қызмет түрлерінің жалпы жіктеуішінің (бұдан әрі – ЭҚЖЖ) 52.1 кодына сәйкес) және тасымалдау кезінде қосалқы қызмет түрлері (ЭҚЖЖ коды 52.2) болып табылатын заңды тұлғалар және (немесе) олардың құрылымдық бөлімшелері тапсырады.</w:t>
            </w:r>
            <w:r>
              <w:br/>
            </w:r>
            <w:r>
              <w:rPr>
                <w:rFonts w:ascii="Times New Roman"/>
                <w:b w:val="false"/>
                <w:i w:val="false"/>
                <w:color w:val="000000"/>
                <w:sz w:val="20"/>
              </w:rPr>
              <w:t>
Представляют юридические лица и (или) их структурные подразделения, независимо от численности работников, с основным видом деятельности – складирование и хранение груза (согласно коду Общего классификатора видов экономической деятельности (далее – ОКЭД) 52.1) и вспомогательные виды деятельности при транспортировке (код ОКЭД 52.2).</w:t>
            </w:r>
          </w:p>
          <w:bookmarkEnd w:id="459"/>
        </w:tc>
      </w:tr>
      <w:tr>
        <w:trPr>
          <w:trHeight w:val="30" w:hRule="atLeast"/>
        </w:trPr>
        <w:tc>
          <w:tcPr>
            <w:tcW w:w="0" w:type="auto"/>
            <w:gridSpan w:val="8"/>
            <w:tcBorders/>
            <w:tcMar>
              <w:top w:w="15" w:type="dxa"/>
              <w:left w:w="15" w:type="dxa"/>
              <w:bottom w:w="15" w:type="dxa"/>
              <w:right w:w="15" w:type="dxa"/>
            </w:tcMar>
            <w:vAlign w:val="center"/>
          </w:tcPr>
          <w:bookmarkStart w:name="z509" w:id="460"/>
          <w:p>
            <w:pPr>
              <w:spacing w:after="20"/>
              <w:ind w:left="20"/>
              <w:jc w:val="both"/>
            </w:pPr>
            <w:r>
              <w:rPr>
                <w:rFonts w:ascii="Times New Roman"/>
                <w:b w:val="false"/>
                <w:i w:val="false"/>
                <w:color w:val="000000"/>
                <w:sz w:val="20"/>
              </w:rPr>
              <w:t>
</w:t>
            </w:r>
            <w:r>
              <w:rPr>
                <w:rFonts w:ascii="Times New Roman"/>
                <w:b/>
                <w:i w:val="false"/>
                <w:color w:val="000000"/>
                <w:sz w:val="20"/>
              </w:rPr>
              <w:t xml:space="preserve">Тапсыру мерзімі – есепті кезеңнен кейінгі 10 сәуірге (қоса алғанда) дейін </w:t>
            </w:r>
            <w:r>
              <w:br/>
            </w:r>
            <w:r>
              <w:rPr>
                <w:rFonts w:ascii="Times New Roman"/>
                <w:b w:val="false"/>
                <w:i w:val="false"/>
                <w:color w:val="000000"/>
                <w:sz w:val="20"/>
              </w:rPr>
              <w:t>
Срок представления – до 10 апреля (включительно) после отчетного периода</w:t>
            </w:r>
          </w:p>
          <w:bookmarkEnd w:id="460"/>
        </w:tc>
      </w:tr>
      <w:tr>
        <w:trPr>
          <w:trHeight w:val="30" w:hRule="atLeast"/>
        </w:trPr>
        <w:tc>
          <w:tcPr>
            <w:tcW w:w="0" w:type="auto"/>
            <w:gridSpan w:val="2"/>
            <w:tcBorders/>
            <w:tcMar>
              <w:top w:w="15" w:type="dxa"/>
              <w:left w:w="15" w:type="dxa"/>
              <w:bottom w:w="15" w:type="dxa"/>
              <w:right w:w="15" w:type="dxa"/>
            </w:tcMar>
            <w:vAlign w:val="center"/>
          </w:tcPr>
          <w:bookmarkStart w:name="z510" w:id="461"/>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461"/>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380"/>
        <w:gridCol w:w="9920"/>
      </w:tblGrid>
      <w:tr>
        <w:trPr>
          <w:trHeight w:val="30" w:hRule="atLeast"/>
        </w:trPr>
        <w:tc>
          <w:tcPr>
            <w:tcW w:w="2380" w:type="dxa"/>
            <w:tcBorders/>
            <w:tcMar>
              <w:top w:w="15" w:type="dxa"/>
              <w:left w:w="15" w:type="dxa"/>
              <w:bottom w:w="15" w:type="dxa"/>
              <w:right w:w="15" w:type="dxa"/>
            </w:tcMar>
            <w:vAlign w:val="center"/>
          </w:tcPr>
          <w:bookmarkStart w:name="z512" w:id="462"/>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i w:val="false"/>
                <w:color w:val="000000"/>
                <w:sz w:val="20"/>
              </w:rPr>
              <w:t>таңбалы ЭҚЖЖ) экономикалық қызмет түрлерінің номенклатурасына сәйкес қызмет түрін көрсетіңіз</w:t>
            </w:r>
            <w:r>
              <w:br/>
            </w:r>
            <w:r>
              <w:rPr>
                <w:rFonts w:ascii="Times New Roman"/>
                <w:b w:val="false"/>
                <w:i w:val="false"/>
                <w:color w:val="000000"/>
                <w:sz w:val="20"/>
              </w:rPr>
              <w:t>
Укажите вид деятельности согласно номенклатуры видов экономической деятельности (ОКЭД 5-ти значный)</w:t>
            </w:r>
          </w:p>
          <w:bookmarkEnd w:id="462"/>
        </w:tc>
        <w:tc>
          <w:tcPr>
            <w:tcW w:w="992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22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0226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80" w:type="dxa"/>
            <w:tcBorders/>
            <w:tcMar>
              <w:top w:w="15" w:type="dxa"/>
              <w:left w:w="15" w:type="dxa"/>
              <w:bottom w:w="15" w:type="dxa"/>
              <w:right w:w="15" w:type="dxa"/>
            </w:tcMar>
            <w:vAlign w:val="center"/>
          </w:tcPr>
          <w:bookmarkStart w:name="z513" w:id="463"/>
          <w:p>
            <w:pPr>
              <w:spacing w:after="20"/>
              <w:ind w:left="20"/>
              <w:jc w:val="both"/>
            </w:pPr>
            <w:r>
              <w:rPr>
                <w:rFonts w:ascii="Times New Roman"/>
                <w:b w:val="false"/>
                <w:i w:val="false"/>
                <w:color w:val="000000"/>
                <w:sz w:val="20"/>
              </w:rPr>
              <w:t>
</w:t>
            </w:r>
            <w:r>
              <w:rPr>
                <w:rFonts w:ascii="Times New Roman"/>
                <w:b/>
                <w:i w:val="false"/>
                <w:color w:val="000000"/>
                <w:sz w:val="20"/>
              </w:rPr>
              <w:t>Қызмет көрсетілген өңірді көрсетіңіз (облыс, қала, аудан) (</w:t>
            </w:r>
            <w:r>
              <w:rPr>
                <w:rFonts w:ascii="Times New Roman"/>
                <w:b w:val="false"/>
                <w:i w:val="false"/>
                <w:color w:val="000000"/>
                <w:sz w:val="20"/>
              </w:rPr>
              <w:t>ӘАОЖ</w:t>
            </w:r>
            <w:r>
              <w:rPr>
                <w:rFonts w:ascii="Times New Roman"/>
                <w:b/>
                <w:i w:val="false"/>
                <w:color w:val="000000"/>
                <w:sz w:val="20"/>
              </w:rPr>
              <w:t>)</w:t>
            </w:r>
            <w:r>
              <w:br/>
            </w:r>
            <w:r>
              <w:rPr>
                <w:rFonts w:ascii="Times New Roman"/>
                <w:b w:val="false"/>
                <w:i w:val="false"/>
                <w:color w:val="000000"/>
                <w:sz w:val="20"/>
              </w:rPr>
              <w:t>
Укажите регион оказания услуг (область, город, район) (КАТО)</w:t>
            </w:r>
          </w:p>
          <w:bookmarkEnd w:id="463"/>
        </w:tc>
        <w:tc>
          <w:tcPr>
            <w:tcW w:w="992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22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0226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514" w:id="464"/>
    <w:p>
      <w:pPr>
        <w:spacing w:after="0"/>
        <w:ind w:left="0"/>
        <w:jc w:val="both"/>
      </w:pPr>
      <w:r>
        <w:rPr>
          <w:rFonts w:ascii="Times New Roman"/>
          <w:b w:val="false"/>
          <w:i w:val="false"/>
          <w:color w:val="000000"/>
          <w:sz w:val="28"/>
        </w:rPr>
        <w:t xml:space="preserve">
      </w:t>
      </w:r>
      <w:r>
        <w:rPr>
          <w:rFonts w:ascii="Times New Roman"/>
          <w:b/>
          <w:i w:val="false"/>
          <w:color w:val="000000"/>
          <w:sz w:val="28"/>
        </w:rPr>
        <w:t>1. Сақтау бойынша қызметтерден және қосалқы көлік қызметтерінен түскен табыстар туралы ақпаратты көрсетіңіз, мың теңге</w:t>
      </w:r>
    </w:p>
    <w:bookmarkEnd w:id="464"/>
    <w:bookmarkStart w:name="z515" w:id="465"/>
    <w:p>
      <w:pPr>
        <w:spacing w:after="0"/>
        <w:ind w:left="0"/>
        <w:jc w:val="both"/>
      </w:pPr>
      <w:r>
        <w:rPr>
          <w:rFonts w:ascii="Times New Roman"/>
          <w:b w:val="false"/>
          <w:i w:val="false"/>
          <w:color w:val="000000"/>
          <w:sz w:val="28"/>
        </w:rPr>
        <w:t>
          Укажите информацию о доходах от услуг по хранению и услуг транспортных вспомогательных, тысяч тенге</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2"/>
        <w:gridCol w:w="3713"/>
        <w:gridCol w:w="1329"/>
        <w:gridCol w:w="2866"/>
      </w:tblGrid>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66"/>
          <w:p>
            <w:pPr>
              <w:spacing w:after="20"/>
              <w:ind w:left="20"/>
              <w:jc w:val="both"/>
            </w:pPr>
            <w:r>
              <w:rPr>
                <w:rFonts w:ascii="Times New Roman"/>
                <w:b w:val="false"/>
                <w:i w:val="false"/>
                <w:color w:val="000000"/>
                <w:sz w:val="20"/>
              </w:rPr>
              <w:t>
</w:t>
            </w:r>
            <w:r>
              <w:rPr>
                <w:rFonts w:ascii="Times New Roman"/>
                <w:b/>
                <w:i w:val="false"/>
                <w:color w:val="000000"/>
                <w:sz w:val="20"/>
              </w:rPr>
              <w:t>Жол коды</w:t>
            </w:r>
            <w:r>
              <w:br/>
            </w:r>
            <w:r>
              <w:rPr>
                <w:rFonts w:ascii="Times New Roman"/>
                <w:b w:val="false"/>
                <w:i w:val="false"/>
                <w:color w:val="000000"/>
                <w:sz w:val="20"/>
              </w:rPr>
              <w:t>Код строки</w:t>
            </w:r>
          </w:p>
          <w:bookmarkEnd w:id="466"/>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КҚСЖ</w:t>
            </w:r>
            <w:r>
              <w:rPr>
                <w:rFonts w:ascii="Times New Roman"/>
                <w:b w:val="false"/>
                <w:i w:val="false"/>
                <w:color w:val="000000"/>
                <w:vertAlign w:val="superscript"/>
              </w:rPr>
              <w:t>1</w:t>
            </w:r>
            <w:r>
              <w:rPr>
                <w:rFonts w:ascii="Times New Roman"/>
                <w:b/>
                <w:i w:val="false"/>
                <w:color w:val="000000"/>
                <w:sz w:val="20"/>
              </w:rPr>
              <w:t xml:space="preserve"> бойынша қызмет түрлерінің атауы</w:t>
            </w:r>
            <w:r>
              <w:br/>
            </w:r>
            <w:r>
              <w:rPr>
                <w:rFonts w:ascii="Times New Roman"/>
                <w:b w:val="false"/>
                <w:i w:val="false"/>
                <w:color w:val="000000"/>
                <w:sz w:val="20"/>
              </w:rPr>
              <w:t>
Наименование видов услуг по СКУ</w:t>
            </w:r>
            <w:r>
              <w:rPr>
                <w:rFonts w:ascii="Times New Roman"/>
                <w:b w:val="false"/>
                <w:i w:val="false"/>
                <w:color w:val="000000"/>
                <w:vertAlign w:val="superscript"/>
              </w:rPr>
              <w:t>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КҚСЖ коды</w:t>
            </w:r>
            <w:r>
              <w:br/>
            </w:r>
            <w:r>
              <w:rPr>
                <w:rFonts w:ascii="Times New Roman"/>
                <w:b w:val="false"/>
                <w:i w:val="false"/>
                <w:color w:val="000000"/>
                <w:sz w:val="20"/>
              </w:rPr>
              <w:t>
Код СКУ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 xml:space="preserve">осалқы көлік қызметінен </w:t>
            </w:r>
            <w:r>
              <w:rPr>
                <w:rFonts w:ascii="Times New Roman"/>
                <w:b/>
                <w:i w:val="false"/>
                <w:color w:val="000000"/>
                <w:sz w:val="20"/>
              </w:rPr>
              <w:t>түскен табыс</w:t>
            </w:r>
            <w:r>
              <w:br/>
            </w:r>
            <w:r>
              <w:rPr>
                <w:rFonts w:ascii="Times New Roman"/>
                <w:b w:val="false"/>
                <w:i w:val="false"/>
                <w:color w:val="000000"/>
                <w:sz w:val="20"/>
              </w:rPr>
              <w:t>Доходы от вспомогательной транспортной деятельности</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67"/>
          <w:p>
            <w:pPr>
              <w:spacing w:after="20"/>
              <w:ind w:left="20"/>
              <w:jc w:val="both"/>
            </w:pPr>
            <w:r>
              <w:rPr>
                <w:rFonts w:ascii="Times New Roman"/>
                <w:b w:val="false"/>
                <w:i w:val="false"/>
                <w:color w:val="000000"/>
                <w:sz w:val="20"/>
              </w:rPr>
              <w:t>
А</w:t>
            </w:r>
          </w:p>
          <w:bookmarkEnd w:id="467"/>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68"/>
          <w:p>
            <w:pPr>
              <w:spacing w:after="20"/>
              <w:ind w:left="20"/>
              <w:jc w:val="both"/>
            </w:pPr>
            <w:r>
              <w:rPr>
                <w:rFonts w:ascii="Times New Roman"/>
                <w:b w:val="false"/>
                <w:i w:val="false"/>
                <w:color w:val="000000"/>
                <w:sz w:val="20"/>
              </w:rPr>
              <w:t>
1</w:t>
            </w:r>
          </w:p>
          <w:bookmarkEnd w:id="468"/>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Всего</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w:t>
            </w:r>
            <w:r>
              <w:rPr>
                <w:rFonts w:ascii="Times New Roman"/>
                <w:b/>
                <w:i w:val="false"/>
                <w:color w:val="000000"/>
                <w:sz w:val="20"/>
              </w:rPr>
              <w:t>ң ішінде:</w:t>
            </w:r>
            <w:r>
              <w:br/>
            </w:r>
            <w:r>
              <w:rPr>
                <w:rFonts w:ascii="Times New Roman"/>
                <w:b w:val="false"/>
                <w:i w:val="false"/>
                <w:color w:val="000000"/>
                <w:sz w:val="20"/>
              </w:rPr>
              <w:t>
в том числе: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69"/>
          <w:p>
            <w:pPr>
              <w:spacing w:after="20"/>
              <w:ind w:left="20"/>
              <w:jc w:val="both"/>
            </w:pPr>
            <w:r>
              <w:rPr>
                <w:rFonts w:ascii="Times New Roman"/>
                <w:b w:val="false"/>
                <w:i w:val="false"/>
                <w:color w:val="000000"/>
                <w:sz w:val="20"/>
              </w:rPr>
              <w:t>
1.1</w:t>
            </w:r>
          </w:p>
          <w:bookmarkEnd w:id="469"/>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70"/>
          <w:p>
            <w:pPr>
              <w:spacing w:after="20"/>
              <w:ind w:left="20"/>
              <w:jc w:val="both"/>
            </w:pPr>
            <w:r>
              <w:rPr>
                <w:rFonts w:ascii="Times New Roman"/>
                <w:b w:val="false"/>
                <w:i w:val="false"/>
                <w:color w:val="000000"/>
                <w:sz w:val="20"/>
              </w:rPr>
              <w:t>
1.2</w:t>
            </w:r>
          </w:p>
          <w:bookmarkEnd w:id="470"/>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71"/>
          <w:p>
            <w:pPr>
              <w:spacing w:after="20"/>
              <w:ind w:left="20"/>
              <w:jc w:val="both"/>
            </w:pPr>
            <w:r>
              <w:rPr>
                <w:rFonts w:ascii="Times New Roman"/>
                <w:b w:val="false"/>
                <w:i w:val="false"/>
                <w:color w:val="000000"/>
                <w:sz w:val="20"/>
              </w:rPr>
              <w:t>
1.3</w:t>
            </w:r>
          </w:p>
          <w:bookmarkEnd w:id="471"/>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72"/>
          <w:p>
            <w:pPr>
              <w:spacing w:after="20"/>
              <w:ind w:left="20"/>
              <w:jc w:val="both"/>
            </w:pPr>
            <w:r>
              <w:rPr>
                <w:rFonts w:ascii="Times New Roman"/>
                <w:b w:val="false"/>
                <w:i w:val="false"/>
                <w:color w:val="000000"/>
                <w:sz w:val="20"/>
              </w:rPr>
              <w:t>
1.4</w:t>
            </w:r>
          </w:p>
          <w:bookmarkEnd w:id="472"/>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73"/>
          <w:p>
            <w:pPr>
              <w:spacing w:after="20"/>
              <w:ind w:left="20"/>
              <w:jc w:val="both"/>
            </w:pPr>
            <w:r>
              <w:rPr>
                <w:rFonts w:ascii="Times New Roman"/>
                <w:b w:val="false"/>
                <w:i w:val="false"/>
                <w:color w:val="000000"/>
                <w:sz w:val="20"/>
              </w:rPr>
              <w:t>
1.5</w:t>
            </w:r>
          </w:p>
          <w:bookmarkEnd w:id="473"/>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74"/>
          <w:p>
            <w:pPr>
              <w:spacing w:after="20"/>
              <w:ind w:left="20"/>
              <w:jc w:val="both"/>
            </w:pPr>
            <w:r>
              <w:rPr>
                <w:rFonts w:ascii="Times New Roman"/>
                <w:b w:val="false"/>
                <w:i w:val="false"/>
                <w:color w:val="000000"/>
                <w:sz w:val="20"/>
              </w:rPr>
              <w:t>
1.6</w:t>
            </w:r>
          </w:p>
          <w:bookmarkEnd w:id="474"/>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75"/>
          <w:p>
            <w:pPr>
              <w:spacing w:after="20"/>
              <w:ind w:left="20"/>
              <w:jc w:val="both"/>
            </w:pPr>
            <w:r>
              <w:rPr>
                <w:rFonts w:ascii="Times New Roman"/>
                <w:b w:val="false"/>
                <w:i w:val="false"/>
                <w:color w:val="000000"/>
                <w:sz w:val="20"/>
              </w:rPr>
              <w:t>
1.7</w:t>
            </w:r>
          </w:p>
          <w:bookmarkEnd w:id="475"/>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76"/>
          <w:p>
            <w:pPr>
              <w:spacing w:after="20"/>
              <w:ind w:left="20"/>
              <w:jc w:val="both"/>
            </w:pPr>
            <w:r>
              <w:rPr>
                <w:rFonts w:ascii="Times New Roman"/>
                <w:b w:val="false"/>
                <w:i w:val="false"/>
                <w:color w:val="000000"/>
                <w:sz w:val="20"/>
              </w:rPr>
              <w:t>
1.8</w:t>
            </w:r>
          </w:p>
          <w:bookmarkEnd w:id="476"/>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77"/>
          <w:p>
            <w:pPr>
              <w:spacing w:after="20"/>
              <w:ind w:left="20"/>
              <w:jc w:val="both"/>
            </w:pPr>
            <w:r>
              <w:rPr>
                <w:rFonts w:ascii="Times New Roman"/>
                <w:b w:val="false"/>
                <w:i w:val="false"/>
                <w:color w:val="000000"/>
                <w:sz w:val="20"/>
              </w:rPr>
              <w:t>
1.9</w:t>
            </w:r>
          </w:p>
          <w:bookmarkEnd w:id="477"/>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78"/>
          <w:p>
            <w:pPr>
              <w:spacing w:after="20"/>
              <w:ind w:left="20"/>
              <w:jc w:val="both"/>
            </w:pPr>
            <w:r>
              <w:rPr>
                <w:rFonts w:ascii="Times New Roman"/>
                <w:b w:val="false"/>
                <w:i w:val="false"/>
                <w:color w:val="000000"/>
                <w:sz w:val="20"/>
              </w:rPr>
              <w:t>
1.10</w:t>
            </w:r>
          </w:p>
          <w:bookmarkEnd w:id="478"/>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30" w:id="479"/>
    <w:p>
      <w:pPr>
        <w:spacing w:after="0"/>
        <w:ind w:left="0"/>
        <w:jc w:val="both"/>
      </w:pPr>
      <w:r>
        <w:rPr>
          <w:rFonts w:ascii="Times New Roman"/>
          <w:b w:val="false"/>
          <w:i w:val="false"/>
          <w:color w:val="000000"/>
          <w:sz w:val="28"/>
        </w:rPr>
        <w:t xml:space="preserve">
      </w:t>
      </w:r>
      <w:r>
        <w:rPr>
          <w:rFonts w:ascii="Times New Roman"/>
          <w:b/>
          <w:i w:val="false"/>
          <w:color w:val="000000"/>
          <w:sz w:val="28"/>
        </w:rPr>
        <w:t>2. Біржолғы сақтау сыйымдылығы туралы ақпаратты көрсетіңіз (қоймалау және сақтау бойынша қызметтерді көрсететін кәсіпорындар толтырады)</w:t>
      </w:r>
    </w:p>
    <w:bookmarkEnd w:id="479"/>
    <w:bookmarkStart w:name="z531" w:id="480"/>
    <w:p>
      <w:pPr>
        <w:spacing w:after="0"/>
        <w:ind w:left="0"/>
        <w:jc w:val="both"/>
      </w:pPr>
      <w:r>
        <w:rPr>
          <w:rFonts w:ascii="Times New Roman"/>
          <w:b w:val="false"/>
          <w:i w:val="false"/>
          <w:color w:val="000000"/>
          <w:sz w:val="28"/>
        </w:rPr>
        <w:t>
          Укажите информацию о вместимости единовременного хранения (заполняют предприятия, оказывающие услуги складирования и хранения)</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6"/>
        <w:gridCol w:w="6179"/>
        <w:gridCol w:w="2928"/>
        <w:gridCol w:w="1597"/>
      </w:tblGrid>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81"/>
          <w:p>
            <w:pPr>
              <w:spacing w:after="20"/>
              <w:ind w:left="20"/>
              <w:jc w:val="both"/>
            </w:pPr>
            <w:r>
              <w:rPr>
                <w:rFonts w:ascii="Times New Roman"/>
                <w:b w:val="false"/>
                <w:i w:val="false"/>
                <w:color w:val="000000"/>
                <w:sz w:val="20"/>
              </w:rPr>
              <w:t>
</w:t>
            </w:r>
            <w:r>
              <w:rPr>
                <w:rFonts w:ascii="Times New Roman"/>
                <w:b/>
                <w:i w:val="false"/>
                <w:color w:val="000000"/>
                <w:sz w:val="20"/>
              </w:rPr>
              <w:t>Жол коды</w:t>
            </w:r>
            <w:r>
              <w:br/>
            </w:r>
            <w:r>
              <w:rPr>
                <w:rFonts w:ascii="Times New Roman"/>
                <w:b w:val="false"/>
                <w:i w:val="false"/>
                <w:color w:val="000000"/>
                <w:sz w:val="20"/>
              </w:rPr>
              <w:t>Код строки</w:t>
            </w:r>
          </w:p>
          <w:bookmarkEnd w:id="481"/>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r>
              <w:br/>
            </w:r>
            <w:r>
              <w:rPr>
                <w:rFonts w:ascii="Times New Roman"/>
                <w:b w:val="false"/>
                <w:i w:val="false"/>
                <w:color w:val="000000"/>
                <w:sz w:val="20"/>
              </w:rPr>
              <w:t>Наименование показателя</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Біржолғы сақтау орындарының </w:t>
            </w:r>
            <w:r>
              <w:rPr>
                <w:rFonts w:ascii="Times New Roman"/>
                <w:b/>
                <w:i w:val="false"/>
                <w:color w:val="000000"/>
                <w:sz w:val="20"/>
              </w:rPr>
              <w:t>саны</w:t>
            </w:r>
            <w:r>
              <w:rPr>
                <w:rFonts w:ascii="Times New Roman"/>
                <w:b/>
                <w:i w:val="false"/>
                <w:color w:val="000000"/>
                <w:sz w:val="20"/>
              </w:rPr>
              <w:t>, бірлік</w:t>
            </w:r>
            <w:r>
              <w:br/>
            </w:r>
            <w:r>
              <w:rPr>
                <w:rFonts w:ascii="Times New Roman"/>
                <w:b w:val="false"/>
                <w:i w:val="false"/>
                <w:color w:val="000000"/>
                <w:sz w:val="20"/>
              </w:rPr>
              <w:t>
Количество мест единовременного хранения, единиц</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Біржолғы сақтау сыйымдылығы</w:t>
            </w:r>
            <w:r>
              <w:br/>
            </w:r>
            <w:r>
              <w:rPr>
                <w:rFonts w:ascii="Times New Roman"/>
                <w:b w:val="false"/>
                <w:i w:val="false"/>
                <w:color w:val="000000"/>
                <w:sz w:val="20"/>
              </w:rPr>
              <w:t>Вместимость единовременного хранения</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82"/>
          <w:p>
            <w:pPr>
              <w:spacing w:after="20"/>
              <w:ind w:left="20"/>
              <w:jc w:val="both"/>
            </w:pPr>
            <w:r>
              <w:rPr>
                <w:rFonts w:ascii="Times New Roman"/>
                <w:b w:val="false"/>
                <w:i w:val="false"/>
                <w:color w:val="000000"/>
                <w:sz w:val="20"/>
              </w:rPr>
              <w:t>
А</w:t>
            </w:r>
          </w:p>
          <w:bookmarkEnd w:id="482"/>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83"/>
          <w:p>
            <w:pPr>
              <w:spacing w:after="20"/>
              <w:ind w:left="20"/>
              <w:jc w:val="both"/>
            </w:pPr>
            <w:r>
              <w:rPr>
                <w:rFonts w:ascii="Times New Roman"/>
                <w:b w:val="false"/>
                <w:i w:val="false"/>
                <w:color w:val="000000"/>
                <w:sz w:val="20"/>
              </w:rPr>
              <w:t>
1</w:t>
            </w:r>
          </w:p>
          <w:bookmarkEnd w:id="483"/>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Астықты сақтауға арналған қойма, мың тонна</w:t>
            </w:r>
            <w:r>
              <w:br/>
            </w:r>
            <w:r>
              <w:rPr>
                <w:rFonts w:ascii="Times New Roman"/>
                <w:b w:val="false"/>
                <w:i w:val="false"/>
                <w:color w:val="000000"/>
                <w:sz w:val="20"/>
              </w:rPr>
              <w:t xml:space="preserve">Склады для хранения зерна, тысяч тонн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84"/>
          <w:p>
            <w:pPr>
              <w:spacing w:after="20"/>
              <w:ind w:left="20"/>
              <w:jc w:val="both"/>
            </w:pPr>
            <w:r>
              <w:rPr>
                <w:rFonts w:ascii="Times New Roman"/>
                <w:b w:val="false"/>
                <w:i w:val="false"/>
                <w:color w:val="000000"/>
                <w:sz w:val="20"/>
              </w:rPr>
              <w:t>
2</w:t>
            </w:r>
          </w:p>
          <w:bookmarkEnd w:id="484"/>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және мұнай өнімдерін сақтауға арналған қойма, мың тонна</w:t>
            </w:r>
            <w:r>
              <w:br/>
            </w:r>
            <w:r>
              <w:rPr>
                <w:rFonts w:ascii="Times New Roman"/>
                <w:b w:val="false"/>
                <w:i w:val="false"/>
                <w:color w:val="000000"/>
                <w:sz w:val="20"/>
              </w:rPr>
              <w:t xml:space="preserve">Склады для хранения нефти и нефтепродуктов, тысяч тонн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85"/>
          <w:p>
            <w:pPr>
              <w:spacing w:after="20"/>
              <w:ind w:left="20"/>
              <w:jc w:val="both"/>
            </w:pPr>
            <w:r>
              <w:rPr>
                <w:rFonts w:ascii="Times New Roman"/>
                <w:b w:val="false"/>
                <w:i w:val="false"/>
                <w:color w:val="000000"/>
                <w:sz w:val="20"/>
              </w:rPr>
              <w:t>
</w:t>
            </w:r>
            <w:r>
              <w:br/>
            </w:r>
            <w:r>
              <w:rPr>
                <w:rFonts w:ascii="Times New Roman"/>
                <w:b w:val="false"/>
                <w:i w:val="false"/>
                <w:color w:val="000000"/>
                <w:sz w:val="20"/>
              </w:rPr>
              <w:t>3</w:t>
            </w:r>
          </w:p>
          <w:bookmarkEnd w:id="485"/>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азық-түлік емес тауарларды сақтауға арналған қойма, мың шаршы метр</w:t>
            </w:r>
            <w:r>
              <w:br/>
            </w:r>
            <w:r>
              <w:rPr>
                <w:rFonts w:ascii="Times New Roman"/>
                <w:b w:val="false"/>
                <w:i w:val="false"/>
                <w:color w:val="000000"/>
                <w:sz w:val="20"/>
              </w:rPr>
              <w:t xml:space="preserve">Склады для хранения прочих непродовольственных товаров, тысяч квадратных метров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86"/>
          <w:p>
            <w:pPr>
              <w:spacing w:after="20"/>
              <w:ind w:left="20"/>
              <w:jc w:val="both"/>
            </w:pPr>
            <w:r>
              <w:rPr>
                <w:rFonts w:ascii="Times New Roman"/>
                <w:b w:val="false"/>
                <w:i w:val="false"/>
                <w:color w:val="000000"/>
                <w:sz w:val="20"/>
              </w:rPr>
              <w:t>
4</w:t>
            </w:r>
          </w:p>
          <w:bookmarkEnd w:id="486"/>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Азық-түлік тауарларды сақтауға арналған қойма, мың шаршы метр</w:t>
            </w:r>
            <w:r>
              <w:br/>
            </w:r>
            <w:r>
              <w:rPr>
                <w:rFonts w:ascii="Times New Roman"/>
                <w:b w:val="false"/>
                <w:i w:val="false"/>
                <w:color w:val="000000"/>
                <w:sz w:val="20"/>
              </w:rPr>
              <w:t xml:space="preserve">Склады для хранения продовольственных товаров, тысяч квадратных метров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38" w:id="487"/>
    <w:p>
      <w:pPr>
        <w:spacing w:after="0"/>
        <w:ind w:left="0"/>
        <w:jc w:val="both"/>
      </w:pPr>
      <w:r>
        <w:rPr>
          <w:rFonts w:ascii="Times New Roman"/>
          <w:b w:val="false"/>
          <w:i w:val="false"/>
          <w:color w:val="000000"/>
          <w:sz w:val="28"/>
        </w:rPr>
        <w:t xml:space="preserve">
      </w:t>
      </w:r>
      <w:r>
        <w:rPr>
          <w:rFonts w:ascii="Times New Roman"/>
          <w:b/>
          <w:i w:val="false"/>
          <w:color w:val="000000"/>
          <w:sz w:val="28"/>
        </w:rPr>
        <w:t>3. Қайталама қызмет түрлері бойынша өндірілген өнім (жұмыс, көрсетілетін қызмет) көлемдерін көрсетіңіз, мың теңге</w:t>
      </w:r>
    </w:p>
    <w:bookmarkEnd w:id="487"/>
    <w:bookmarkStart w:name="z539" w:id="488"/>
    <w:p>
      <w:pPr>
        <w:spacing w:after="0"/>
        <w:ind w:left="0"/>
        <w:jc w:val="both"/>
      </w:pPr>
      <w:r>
        <w:rPr>
          <w:rFonts w:ascii="Times New Roman"/>
          <w:b w:val="false"/>
          <w:i w:val="false"/>
          <w:color w:val="000000"/>
          <w:sz w:val="28"/>
        </w:rPr>
        <w:t>
          Укажите объемы произведенной продукции (работ, услуг) по вторичным видам деятельности, тысяч тенге</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7"/>
        <w:gridCol w:w="2133"/>
        <w:gridCol w:w="1559"/>
        <w:gridCol w:w="5631"/>
      </w:tblGrid>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Код строки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 түрінің атауы</w:t>
            </w:r>
            <w:r>
              <w:br/>
            </w:r>
            <w:r>
              <w:rPr>
                <w:rFonts w:ascii="Times New Roman"/>
                <w:b/>
                <w:i w:val="false"/>
                <w:color w:val="000000"/>
                <w:sz w:val="20"/>
              </w:rPr>
              <w:t>Наименование вида деятельности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 коды</w:t>
            </w:r>
            <w:r>
              <w:rPr>
                <w:rFonts w:ascii="Times New Roman"/>
                <w:b/>
                <w:i w:val="false"/>
                <w:color w:val="000000"/>
                <w:vertAlign w:val="superscript"/>
              </w:rPr>
              <w:t>2</w:t>
            </w:r>
            <w:r>
              <w:br/>
            </w:r>
            <w:r>
              <w:rPr>
                <w:rFonts w:ascii="Times New Roman"/>
                <w:b/>
                <w:i w:val="false"/>
                <w:color w:val="000000"/>
                <w:sz w:val="20"/>
              </w:rPr>
              <w:t>Код ОКЭД</w:t>
            </w:r>
            <w:r>
              <w:rPr>
                <w:rFonts w:ascii="Times New Roman"/>
                <w:b/>
                <w:i w:val="false"/>
                <w:color w:val="000000"/>
                <w:vertAlign w:val="superscript"/>
              </w:rPr>
              <w:t>2</w:t>
            </w:r>
            <w:r>
              <w:rPr>
                <w:rFonts w:ascii="Times New Roman"/>
                <w:b/>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Қайталама қызмет түрлері бойынша өндірілген өнім (жұмыс, қызмет) көлемдері</w:t>
            </w:r>
            <w:r>
              <w:br/>
            </w:r>
            <w:r>
              <w:rPr>
                <w:rFonts w:ascii="Times New Roman"/>
                <w:b/>
                <w:i w:val="false"/>
                <w:color w:val="000000"/>
                <w:sz w:val="20"/>
              </w:rPr>
              <w:t>
Объем произведенной продукции (работ, услуг) по вторичным видам деятельности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89"/>
          <w:p>
            <w:pPr>
              <w:spacing w:after="20"/>
              <w:ind w:left="20"/>
              <w:jc w:val="both"/>
            </w:pPr>
            <w:r>
              <w:rPr>
                <w:rFonts w:ascii="Times New Roman"/>
                <w:b w:val="false"/>
                <w:i w:val="false"/>
                <w:color w:val="000000"/>
                <w:sz w:val="20"/>
              </w:rPr>
              <w:t>
А</w:t>
            </w:r>
          </w:p>
          <w:bookmarkEnd w:id="489"/>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90"/>
          <w:p>
            <w:pPr>
              <w:spacing w:after="20"/>
              <w:ind w:left="20"/>
              <w:jc w:val="both"/>
            </w:pPr>
            <w:r>
              <w:rPr>
                <w:rFonts w:ascii="Times New Roman"/>
                <w:b w:val="false"/>
                <w:i w:val="false"/>
                <w:color w:val="000000"/>
                <w:sz w:val="20"/>
              </w:rPr>
              <w:t>
1</w:t>
            </w:r>
          </w:p>
          <w:bookmarkEnd w:id="490"/>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Всего</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в том числе:</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91"/>
          <w:p>
            <w:pPr>
              <w:spacing w:after="20"/>
              <w:ind w:left="20"/>
              <w:jc w:val="both"/>
            </w:pPr>
            <w:r>
              <w:rPr>
                <w:rFonts w:ascii="Times New Roman"/>
                <w:b w:val="false"/>
                <w:i w:val="false"/>
                <w:color w:val="000000"/>
                <w:sz w:val="20"/>
              </w:rPr>
              <w:t>
1.1</w:t>
            </w:r>
          </w:p>
          <w:bookmarkEnd w:id="491"/>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92"/>
          <w:p>
            <w:pPr>
              <w:spacing w:after="20"/>
              <w:ind w:left="20"/>
              <w:jc w:val="both"/>
            </w:pPr>
            <w:r>
              <w:rPr>
                <w:rFonts w:ascii="Times New Roman"/>
                <w:b w:val="false"/>
                <w:i w:val="false"/>
                <w:color w:val="000000"/>
                <w:sz w:val="20"/>
              </w:rPr>
              <w:t>
1.2</w:t>
            </w:r>
          </w:p>
          <w:bookmarkEnd w:id="492"/>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93"/>
          <w:p>
            <w:pPr>
              <w:spacing w:after="20"/>
              <w:ind w:left="20"/>
              <w:jc w:val="both"/>
            </w:pPr>
            <w:r>
              <w:rPr>
                <w:rFonts w:ascii="Times New Roman"/>
                <w:b w:val="false"/>
                <w:i w:val="false"/>
                <w:color w:val="000000"/>
                <w:sz w:val="20"/>
              </w:rPr>
              <w:t>
1.3</w:t>
            </w:r>
          </w:p>
          <w:bookmarkEnd w:id="493"/>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94"/>
          <w:p>
            <w:pPr>
              <w:spacing w:after="20"/>
              <w:ind w:left="20"/>
              <w:jc w:val="both"/>
            </w:pPr>
            <w:r>
              <w:rPr>
                <w:rFonts w:ascii="Times New Roman"/>
                <w:b w:val="false"/>
                <w:i w:val="false"/>
                <w:color w:val="000000"/>
                <w:sz w:val="20"/>
              </w:rPr>
              <w:t>
1.4</w:t>
            </w:r>
          </w:p>
          <w:bookmarkEnd w:id="494"/>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95"/>
          <w:p>
            <w:pPr>
              <w:spacing w:after="20"/>
              <w:ind w:left="20"/>
              <w:jc w:val="both"/>
            </w:pPr>
            <w:r>
              <w:rPr>
                <w:rFonts w:ascii="Times New Roman"/>
                <w:b w:val="false"/>
                <w:i w:val="false"/>
                <w:color w:val="000000"/>
                <w:sz w:val="20"/>
              </w:rPr>
              <w:t>
1.5</w:t>
            </w:r>
          </w:p>
          <w:bookmarkEnd w:id="495"/>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96"/>
          <w:p>
            <w:pPr>
              <w:spacing w:after="20"/>
              <w:ind w:left="20"/>
              <w:jc w:val="both"/>
            </w:pPr>
            <w:r>
              <w:rPr>
                <w:rFonts w:ascii="Times New Roman"/>
                <w:b w:val="false"/>
                <w:i w:val="false"/>
                <w:color w:val="000000"/>
                <w:sz w:val="20"/>
              </w:rPr>
              <w:t>
1.6</w:t>
            </w:r>
          </w:p>
          <w:bookmarkEnd w:id="496"/>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97"/>
          <w:p>
            <w:pPr>
              <w:spacing w:after="20"/>
              <w:ind w:left="20"/>
              <w:jc w:val="both"/>
            </w:pPr>
            <w:r>
              <w:rPr>
                <w:rFonts w:ascii="Times New Roman"/>
                <w:b w:val="false"/>
                <w:i w:val="false"/>
                <w:color w:val="000000"/>
                <w:sz w:val="20"/>
              </w:rPr>
              <w:t>
1.7</w:t>
            </w:r>
          </w:p>
          <w:bookmarkEnd w:id="497"/>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98"/>
          <w:p>
            <w:pPr>
              <w:spacing w:after="20"/>
              <w:ind w:left="20"/>
              <w:jc w:val="both"/>
            </w:pPr>
            <w:r>
              <w:rPr>
                <w:rFonts w:ascii="Times New Roman"/>
                <w:b w:val="false"/>
                <w:i w:val="false"/>
                <w:color w:val="000000"/>
                <w:sz w:val="20"/>
              </w:rPr>
              <w:t>
1.8</w:t>
            </w:r>
          </w:p>
          <w:bookmarkEnd w:id="498"/>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99"/>
          <w:p>
            <w:pPr>
              <w:spacing w:after="20"/>
              <w:ind w:left="20"/>
              <w:jc w:val="both"/>
            </w:pPr>
            <w:r>
              <w:rPr>
                <w:rFonts w:ascii="Times New Roman"/>
                <w:b w:val="false"/>
                <w:i w:val="false"/>
                <w:color w:val="000000"/>
                <w:sz w:val="20"/>
              </w:rPr>
              <w:t>
1.9</w:t>
            </w:r>
          </w:p>
          <w:bookmarkEnd w:id="499"/>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53" w:id="500"/>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Наименование      _____________________________________________________      Адрес       _______________________________________________</w:t>
      </w:r>
      <w:r>
        <w:br/>
      </w:r>
      <w:r>
        <w:rPr>
          <w:rFonts w:ascii="Times New Roman"/>
          <w:b w:val="false"/>
          <w:i w:val="false"/>
          <w:color w:val="000000"/>
          <w:sz w:val="28"/>
        </w:rPr>
        <w:t xml:space="preserve">                   _____________________________________________________            ________________________________________________</w:t>
      </w:r>
    </w:p>
    <w:bookmarkEnd w:id="500"/>
    <w:bookmarkStart w:name="z554" w:id="501"/>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__________________________________________</w:t>
      </w:r>
    </w:p>
    <w:bookmarkEnd w:id="501"/>
    <w:bookmarkStart w:name="z555" w:id="5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Электрондық пошта мекенжайы (респонденттің)</w:t>
      </w:r>
      <w:r>
        <w:br/>
      </w:r>
      <w:r>
        <w:rPr>
          <w:rFonts w:ascii="Times New Roman"/>
          <w:b w:val="false"/>
          <w:i w:val="false"/>
          <w:color w:val="000000"/>
          <w:sz w:val="28"/>
        </w:rPr>
        <w:t xml:space="preserve"> Адрес электронной почты (респондента) _________________________________________</w:t>
      </w:r>
    </w:p>
    <w:bookmarkEnd w:id="5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468"/>
        <w:gridCol w:w="3611"/>
        <w:gridCol w:w="2608"/>
        <w:gridCol w:w="3613"/>
      </w:tblGrid>
      <w:tr>
        <w:trPr>
          <w:trHeight w:val="30" w:hRule="atLeast"/>
        </w:trPr>
        <w:tc>
          <w:tcPr>
            <w:tcW w:w="2468" w:type="dxa"/>
            <w:tcBorders/>
            <w:tcMar>
              <w:top w:w="15" w:type="dxa"/>
              <w:left w:w="15" w:type="dxa"/>
              <w:bottom w:w="15" w:type="dxa"/>
              <w:right w:w="15" w:type="dxa"/>
            </w:tcMar>
            <w:vAlign w:val="center"/>
          </w:tcPr>
          <w:bookmarkStart w:name="z556" w:id="503"/>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3</w:t>
            </w:r>
          </w:p>
          <w:bookmarkEnd w:id="503"/>
          <w:p>
            <w:pPr>
              <w:spacing w:after="20"/>
              <w:ind w:left="20"/>
              <w:jc w:val="both"/>
            </w:pPr>
            <w:r>
              <w:rPr>
                <w:rFonts w:ascii="Times New Roman"/>
                <w:b w:val="false"/>
                <w:i w:val="false"/>
                <w:color w:val="000000"/>
                <w:sz w:val="20"/>
              </w:rPr>
              <w:t>
Согласны на опубликование первичных данных</w:t>
            </w:r>
          </w:p>
        </w:tc>
        <w:tc>
          <w:tcPr>
            <w:tcW w:w="361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175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08" w:type="dxa"/>
            <w:tcBorders/>
            <w:tcMar>
              <w:top w:w="15" w:type="dxa"/>
              <w:left w:w="15" w:type="dxa"/>
              <w:bottom w:w="15" w:type="dxa"/>
              <w:right w:w="15" w:type="dxa"/>
            </w:tcMar>
            <w:vAlign w:val="center"/>
          </w:tcPr>
          <w:bookmarkStart w:name="z557" w:id="504"/>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3</w:t>
            </w:r>
          </w:p>
          <w:bookmarkEnd w:id="504"/>
          <w:p>
            <w:pPr>
              <w:spacing w:after="20"/>
              <w:ind w:left="20"/>
              <w:jc w:val="both"/>
            </w:pPr>
            <w:r>
              <w:rPr>
                <w:rFonts w:ascii="Times New Roman"/>
                <w:b w:val="false"/>
                <w:i w:val="false"/>
                <w:color w:val="000000"/>
                <w:sz w:val="20"/>
              </w:rPr>
              <w:t>
Не согласны на опубликование первичных данных</w:t>
            </w:r>
          </w:p>
        </w:tc>
        <w:tc>
          <w:tcPr>
            <w:tcW w:w="361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175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58" w:id="505"/>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 xml:space="preserve"> Исполнитель __________________________________________________________________ _________________________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телефоны</w:t>
      </w:r>
      <w:r>
        <w:br/>
      </w:r>
      <w:r>
        <w:rPr>
          <w:rFonts w:ascii="Times New Roman"/>
          <w:b w:val="false"/>
          <w:i w:val="false"/>
          <w:color w:val="000000"/>
          <w:sz w:val="28"/>
        </w:rPr>
        <w:t xml:space="preserve">                         фамилия, имя и отчество (при его наличии)</w:t>
      </w:r>
    </w:p>
    <w:bookmarkEnd w:id="505"/>
    <w:bookmarkStart w:name="z559" w:id="506"/>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r>
        <w:br/>
      </w:r>
      <w:r>
        <w:rPr>
          <w:rFonts w:ascii="Times New Roman"/>
          <w:b w:val="false"/>
          <w:i w:val="false"/>
          <w:color w:val="000000"/>
          <w:sz w:val="28"/>
        </w:rPr>
        <w:t xml:space="preserve"> Главный бухгалтер __________________________________________________________________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 </w:t>
      </w:r>
    </w:p>
    <w:bookmarkEnd w:id="506"/>
    <w:bookmarkStart w:name="z560" w:id="507"/>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r>
        <w:br/>
      </w:r>
      <w:r>
        <w:rPr>
          <w:rFonts w:ascii="Times New Roman"/>
          <w:b w:val="false"/>
          <w:i w:val="false"/>
          <w:color w:val="000000"/>
          <w:sz w:val="28"/>
        </w:rPr>
        <w:t xml:space="preserve"> Руководитель __________________________________________________________________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p>
    <w:bookmarkEnd w:id="507"/>
    <w:bookmarkStart w:name="z561" w:id="508"/>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50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Примечание:</w:t>
      </w:r>
      <w:r>
        <w:br/>
      </w:r>
      <w:r>
        <w:rPr>
          <w:rFonts w:ascii="Times New Roman"/>
          <w:b w:val="false"/>
          <w:i w:val="false"/>
          <w:color w:val="000000"/>
          <w:vertAlign w:val="superscript"/>
        </w:rPr>
        <w:t xml:space="preserve">1 </w:t>
      </w:r>
      <w:r>
        <w:rPr>
          <w:rFonts w:ascii="Times New Roman"/>
          <w:b/>
          <w:i w:val="false"/>
          <w:color w:val="000000"/>
          <w:sz w:val="28"/>
        </w:rPr>
        <w:t>КҚСЖ - Көрсетілген қызметтердің статистикалық жіктеуіші, Статистика комитетінің www.stat.gov.kz интернет-ресурсындағы "Жіктеуіштер" бөлімінде орналасқан.</w:t>
      </w:r>
      <w:r>
        <w:br/>
      </w:r>
      <w:r>
        <w:rPr>
          <w:rFonts w:ascii="Times New Roman"/>
          <w:b w:val="false"/>
          <w:i w:val="false"/>
          <w:color w:val="000000"/>
          <w:sz w:val="28"/>
        </w:rPr>
        <w:t xml:space="preserve"> СКУ - Статистический классификатор услуг, размещен на интернет-ресурсе Комитета по статистике www.stat.gov.kz в разделе "Классификаторы".</w:t>
      </w:r>
      <w:r>
        <w:br/>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i w:val="false"/>
          <w:color w:val="000000"/>
          <w:sz w:val="28"/>
        </w:rPr>
        <w:t>Экономикалық қызмет түрлерінің номенклатурасы (5-таңбалы ЭҚЖЖ) Комитеттің www.stat.gov.kz Интернет-ресурсындағы "Жіктеуіштер" бөлімінде орналасқан</w:t>
      </w:r>
      <w:r>
        <w:br/>
      </w:r>
      <w:r>
        <w:rPr>
          <w:rFonts w:ascii="Times New Roman"/>
          <w:b w:val="false"/>
          <w:i w:val="false"/>
          <w:color w:val="000000"/>
          <w:sz w:val="28"/>
        </w:rPr>
        <w:t xml:space="preserve">  Номенклатура видов экономической деятельности (ОКЭД 5-ти значный) размещен на Интернет-ресурсе Комитета www.stat.gov.kz в разделе "Классификаторы"</w:t>
      </w:r>
      <w:r>
        <w:br/>
      </w:r>
      <w:r>
        <w:rPr>
          <w:rFonts w:ascii="Times New Roman"/>
          <w:b w:val="false"/>
          <w:i w:val="false"/>
          <w:color w:val="000000"/>
          <w:vertAlign w:val="superscript"/>
        </w:rPr>
        <w:t>3</w:t>
      </w:r>
      <w:r>
        <w:rPr>
          <w:rFonts w:ascii="Times New Roman"/>
          <w:b w:val="false"/>
          <w:i w:val="false"/>
          <w:color w:val="000000"/>
          <w:sz w:val="28"/>
        </w:rPr>
        <w:t xml:space="preserve"> </w:t>
      </w:r>
      <w:r>
        <w:rPr>
          <w:rFonts w:ascii="Times New Roman"/>
          <w:b/>
          <w:i w:val="false"/>
          <w:color w:val="000000"/>
          <w:sz w:val="28"/>
        </w:rPr>
        <w:t>Аталған тармақ Қазақстан Республикасы "Мемлекеттік статистика туралы" Заңының 8-бабының 5-тармағына сәйкес толтырылады</w:t>
      </w:r>
      <w:r>
        <w:br/>
      </w: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 Председателя Комитета по</w:t>
            </w:r>
            <w:r>
              <w:br/>
            </w:r>
            <w:r>
              <w:rPr>
                <w:rFonts w:ascii="Times New Roman"/>
                <w:b w:val="false"/>
                <w:i w:val="false"/>
                <w:color w:val="000000"/>
                <w:sz w:val="20"/>
              </w:rPr>
              <w:t>статистике 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4 декабря 2014 года № 66</w:t>
            </w:r>
          </w:p>
        </w:tc>
      </w:tr>
    </w:tbl>
    <w:p>
      <w:pPr>
        <w:spacing w:after="0"/>
        <w:ind w:left="0"/>
        <w:jc w:val="both"/>
      </w:pPr>
      <w:r>
        <w:rPr>
          <w:rFonts w:ascii="Times New Roman"/>
          <w:b w:val="false"/>
          <w:i w:val="false"/>
          <w:color w:val="ff0000"/>
          <w:sz w:val="28"/>
        </w:rPr>
        <w:t xml:space="preserve">
      Сноска. Приложение 20 в редакции приказа Председателя Комитета по статистике Министерства национальной экономики РК от 20.12.2016 </w:t>
      </w:r>
      <w:r>
        <w:rPr>
          <w:rFonts w:ascii="Times New Roman"/>
          <w:b w:val="false"/>
          <w:i w:val="false"/>
          <w:color w:val="ff0000"/>
          <w:sz w:val="28"/>
        </w:rPr>
        <w:t>№ 319</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bookmarkStart w:name="z109" w:id="509"/>
    <w:p>
      <w:pPr>
        <w:spacing w:after="0"/>
        <w:ind w:left="0"/>
        <w:jc w:val="left"/>
      </w:pPr>
      <w:r>
        <w:rPr>
          <w:rFonts w:ascii="Times New Roman"/>
          <w:b/>
          <w:i w:val="false"/>
          <w:color w:val="000000"/>
        </w:rPr>
        <w:t xml:space="preserve"> </w:t>
      </w:r>
      <w:r>
        <w:rPr>
          <w:rFonts w:ascii="Times New Roman"/>
          <w:b/>
          <w:i w:val="false"/>
          <w:color w:val="000000"/>
        </w:rPr>
        <w:t>Инструкция по заполнению статистической формы общегосударственного статистического наблюдения "Отчет об услугах предприятий вспомогательной транспортной деятельности" (код 181112001, индекс 2-ТР (вспомогательная деятельность), периодичность годовая)</w:t>
      </w:r>
    </w:p>
    <w:bookmarkEnd w:id="509"/>
    <w:bookmarkStart w:name="z566" w:id="510"/>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об услугах предприятий вспомогательной транспортной деятельности" (код 181112001, индекс 2-ТР (вспомогательная деятельность),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об услугах предприятий вспомогательной транспортной деятельности" (код 181112001, индекс 2-ТР (вспомогательная деятельность), периодичность годовая).</w:t>
      </w:r>
    </w:p>
    <w:bookmarkEnd w:id="510"/>
    <w:bookmarkStart w:name="z567" w:id="511"/>
    <w:p>
      <w:pPr>
        <w:spacing w:after="0"/>
        <w:ind w:left="0"/>
        <w:jc w:val="both"/>
      </w:pPr>
      <w:r>
        <w:rPr>
          <w:rFonts w:ascii="Times New Roman"/>
          <w:b w:val="false"/>
          <w:i w:val="false"/>
          <w:color w:val="000000"/>
          <w:sz w:val="28"/>
        </w:rPr>
        <w:t>
      2. В случае если структурному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подразделений с указанием их местонахождения.</w:t>
      </w:r>
    </w:p>
    <w:bookmarkEnd w:id="511"/>
    <w:bookmarkStart w:name="z568" w:id="512"/>
    <w:p>
      <w:pPr>
        <w:spacing w:after="0"/>
        <w:ind w:left="0"/>
        <w:jc w:val="both"/>
      </w:pPr>
      <w:r>
        <w:rPr>
          <w:rFonts w:ascii="Times New Roman"/>
          <w:b w:val="false"/>
          <w:i w:val="false"/>
          <w:color w:val="000000"/>
          <w:sz w:val="28"/>
        </w:rPr>
        <w:t>
      3. Данную статистическую форму представляют респонденты с основным видом деятельности согласно кодам Общего классификатора видов экономической деятельности 52 "Складское хозяйство и вспомогательная транспортная деятельность".</w:t>
      </w:r>
    </w:p>
    <w:bookmarkEnd w:id="512"/>
    <w:bookmarkStart w:name="z569" w:id="513"/>
    <w:p>
      <w:pPr>
        <w:spacing w:after="0"/>
        <w:ind w:left="0"/>
        <w:jc w:val="both"/>
      </w:pPr>
      <w:r>
        <w:rPr>
          <w:rFonts w:ascii="Times New Roman"/>
          <w:b w:val="false"/>
          <w:i w:val="false"/>
          <w:color w:val="000000"/>
          <w:sz w:val="28"/>
        </w:rPr>
        <w:t>
      4. В cтатистической форме наименование и коды услуг приводятся согласно "Статистического классификатора услуг", размещенного на интернет-ресурсе Комитета по статистике Министерства национальной экономики Республики Казахстан (www.stat.gov.kz) в разделе "Классификаторы".</w:t>
      </w:r>
    </w:p>
    <w:bookmarkEnd w:id="513"/>
    <w:bookmarkStart w:name="z570" w:id="514"/>
    <w:p>
      <w:pPr>
        <w:spacing w:after="0"/>
        <w:ind w:left="0"/>
        <w:jc w:val="both"/>
      </w:pPr>
      <w:r>
        <w:rPr>
          <w:rFonts w:ascii="Times New Roman"/>
          <w:b w:val="false"/>
          <w:i w:val="false"/>
          <w:color w:val="000000"/>
          <w:sz w:val="28"/>
        </w:rPr>
        <w:t>
      5. В разделе 1 указываются доходы от реализации услуг по хранению и услуг транспортных вспомогательных, которые рассчитываются на основе документов об объемах выполненных работ (услуг) по действующим тарифам в соответствии с заключенными договорами.</w:t>
      </w:r>
    </w:p>
    <w:bookmarkEnd w:id="514"/>
    <w:bookmarkStart w:name="z571" w:id="515"/>
    <w:p>
      <w:pPr>
        <w:spacing w:after="0"/>
        <w:ind w:left="0"/>
        <w:jc w:val="both"/>
      </w:pPr>
      <w:r>
        <w:rPr>
          <w:rFonts w:ascii="Times New Roman"/>
          <w:b w:val="false"/>
          <w:i w:val="false"/>
          <w:color w:val="000000"/>
          <w:sz w:val="28"/>
        </w:rPr>
        <w:t>
      6. В строке 1 раздела 2 отражается информация по складам для хранения любых зерновых культур (пшеница, кукуруза, ячмень, рожь, овес, бобы, семена масличные).</w:t>
      </w:r>
    </w:p>
    <w:bookmarkEnd w:id="515"/>
    <w:bookmarkStart w:name="z572" w:id="516"/>
    <w:p>
      <w:pPr>
        <w:spacing w:after="0"/>
        <w:ind w:left="0"/>
        <w:jc w:val="both"/>
      </w:pPr>
      <w:r>
        <w:rPr>
          <w:rFonts w:ascii="Times New Roman"/>
          <w:b w:val="false"/>
          <w:i w:val="false"/>
          <w:color w:val="000000"/>
          <w:sz w:val="28"/>
        </w:rPr>
        <w:t>
      В строке 2 указывается информация по складам для хранения нефти сырой, бензина, керосина, масел и смазок минеральных, мазута, дизельного топлива и прочих светлых и темных нефтепродуктов.</w:t>
      </w:r>
    </w:p>
    <w:bookmarkEnd w:id="516"/>
    <w:bookmarkStart w:name="z573" w:id="517"/>
    <w:p>
      <w:pPr>
        <w:spacing w:after="0"/>
        <w:ind w:left="0"/>
        <w:jc w:val="both"/>
      </w:pPr>
      <w:r>
        <w:rPr>
          <w:rFonts w:ascii="Times New Roman"/>
          <w:b w:val="false"/>
          <w:i w:val="false"/>
          <w:color w:val="000000"/>
          <w:sz w:val="28"/>
        </w:rPr>
        <w:t>
      В графе 1 к местам единовременного хранения относятся склады открытого (открытые площадки для хранения любых товаров) и закрытого типа (склады, предназначенные для хранения определенных товаров, в том числе ограниченных в обороте и (или) требующих особых условий хранения).</w:t>
      </w:r>
    </w:p>
    <w:bookmarkEnd w:id="517"/>
    <w:bookmarkStart w:name="z574" w:id="518"/>
    <w:p>
      <w:pPr>
        <w:spacing w:after="0"/>
        <w:ind w:left="0"/>
        <w:jc w:val="both"/>
      </w:pPr>
      <w:r>
        <w:rPr>
          <w:rFonts w:ascii="Times New Roman"/>
          <w:b w:val="false"/>
          <w:i w:val="false"/>
          <w:color w:val="000000"/>
          <w:sz w:val="28"/>
        </w:rPr>
        <w:t>
      7. В разделе 3 к вторичному виду деятельности относится вид деятельности, помимо основного, который осуществляется с целью реализации товаров (услуг) для третьих лиц.</w:t>
      </w:r>
    </w:p>
    <w:bookmarkEnd w:id="518"/>
    <w:bookmarkStart w:name="z575" w:id="519"/>
    <w:p>
      <w:pPr>
        <w:spacing w:after="0"/>
        <w:ind w:left="0"/>
        <w:jc w:val="both"/>
      </w:pPr>
      <w:r>
        <w:rPr>
          <w:rFonts w:ascii="Times New Roman"/>
          <w:b w:val="false"/>
          <w:i w:val="false"/>
          <w:color w:val="000000"/>
          <w:sz w:val="28"/>
        </w:rPr>
        <w:t>
      К основному виду деятельности относится вид деятельности, добавленная стоимость которого превышает добавленную стоимость любого другого вида деятельности, осуществляемого предприятием.</w:t>
      </w:r>
    </w:p>
    <w:bookmarkEnd w:id="519"/>
    <w:bookmarkStart w:name="z576" w:id="520"/>
    <w:p>
      <w:pPr>
        <w:spacing w:after="0"/>
        <w:ind w:left="0"/>
        <w:jc w:val="both"/>
      </w:pPr>
      <w:r>
        <w:rPr>
          <w:rFonts w:ascii="Times New Roman"/>
          <w:b w:val="false"/>
          <w:i w:val="false"/>
          <w:color w:val="000000"/>
          <w:sz w:val="28"/>
        </w:rPr>
        <w:t xml:space="preserve">
      В графе Б указываются наименования вторичных видов деятельности в соответствии с Номенклатурой видов экономической деятельности (далее – ОКЭД) в разрезе 5-ти знаков, а в графе "код ОКЭД" - код отрасли согласно ОКЭД до 5-ти знаков. </w:t>
      </w:r>
    </w:p>
    <w:bookmarkEnd w:id="520"/>
    <w:bookmarkStart w:name="z577" w:id="521"/>
    <w:p>
      <w:pPr>
        <w:spacing w:after="0"/>
        <w:ind w:left="0"/>
        <w:jc w:val="both"/>
      </w:pPr>
      <w:r>
        <w:rPr>
          <w:rFonts w:ascii="Times New Roman"/>
          <w:b w:val="false"/>
          <w:i w:val="false"/>
          <w:color w:val="000000"/>
          <w:sz w:val="28"/>
        </w:rPr>
        <w:t>
      8.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521"/>
    <w:bookmarkStart w:name="z578" w:id="522"/>
    <w:p>
      <w:pPr>
        <w:spacing w:after="0"/>
        <w:ind w:left="0"/>
        <w:jc w:val="both"/>
      </w:pPr>
      <w:r>
        <w:rPr>
          <w:rFonts w:ascii="Times New Roman"/>
          <w:b w:val="false"/>
          <w:i w:val="false"/>
          <w:color w:val="000000"/>
          <w:sz w:val="28"/>
        </w:rPr>
        <w:t>
      9.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bookmarkEnd w:id="522"/>
    <w:bookmarkStart w:name="z579" w:id="523"/>
    <w:p>
      <w:pPr>
        <w:spacing w:after="0"/>
        <w:ind w:left="0"/>
        <w:jc w:val="both"/>
      </w:pPr>
      <w:r>
        <w:rPr>
          <w:rFonts w:ascii="Times New Roman"/>
          <w:b w:val="false"/>
          <w:i w:val="false"/>
          <w:color w:val="000000"/>
          <w:sz w:val="28"/>
        </w:rPr>
        <w:t>
      Примечание: Х – данная позиция не подлежит заполнению.</w:t>
      </w:r>
    </w:p>
    <w:bookmarkEnd w:id="523"/>
    <w:bookmarkStart w:name="z580" w:id="524"/>
    <w:p>
      <w:pPr>
        <w:spacing w:after="0"/>
        <w:ind w:left="0"/>
        <w:jc w:val="both"/>
      </w:pPr>
      <w:r>
        <w:rPr>
          <w:rFonts w:ascii="Times New Roman"/>
          <w:b w:val="false"/>
          <w:i w:val="false"/>
          <w:color w:val="000000"/>
          <w:sz w:val="28"/>
        </w:rPr>
        <w:t>
      10. Арифметико-логический контроль:</w:t>
      </w:r>
    </w:p>
    <w:bookmarkEnd w:id="524"/>
    <w:bookmarkStart w:name="z581" w:id="525"/>
    <w:p>
      <w:pPr>
        <w:spacing w:after="0"/>
        <w:ind w:left="0"/>
        <w:jc w:val="both"/>
      </w:pPr>
      <w:r>
        <w:rPr>
          <w:rFonts w:ascii="Times New Roman"/>
          <w:b w:val="false"/>
          <w:i w:val="false"/>
          <w:color w:val="000000"/>
          <w:sz w:val="28"/>
        </w:rPr>
        <w:t>
      1) Раздел 1. "Доходы от услуг по хранению и услуг транспортных вспомогательных":</w:t>
      </w:r>
    </w:p>
    <w:bookmarkEnd w:id="525"/>
    <w:bookmarkStart w:name="z582" w:id="526"/>
    <w:p>
      <w:pPr>
        <w:spacing w:after="0"/>
        <w:ind w:left="0"/>
        <w:jc w:val="both"/>
      </w:pPr>
      <w:r>
        <w:rPr>
          <w:rFonts w:ascii="Times New Roman"/>
          <w:b w:val="false"/>
          <w:i w:val="false"/>
          <w:color w:val="000000"/>
          <w:sz w:val="28"/>
        </w:rPr>
        <w:t>
      строка 1 =∑строк по 9-ти знакам СКУ.</w:t>
      </w:r>
    </w:p>
    <w:bookmarkEnd w:id="526"/>
    <w:bookmarkStart w:name="z583" w:id="527"/>
    <w:p>
      <w:pPr>
        <w:spacing w:after="0"/>
        <w:ind w:left="0"/>
        <w:jc w:val="both"/>
      </w:pPr>
      <w:r>
        <w:rPr>
          <w:rFonts w:ascii="Times New Roman"/>
          <w:b w:val="false"/>
          <w:i w:val="false"/>
          <w:color w:val="000000"/>
          <w:sz w:val="28"/>
        </w:rPr>
        <w:t>
      2) Раздел 3. "Объемы произведенной продукции (работ, услуг) по вторичным видам деятельности":</w:t>
      </w:r>
    </w:p>
    <w:bookmarkEnd w:id="527"/>
    <w:p>
      <w:pPr>
        <w:spacing w:after="0"/>
        <w:ind w:left="0"/>
        <w:jc w:val="both"/>
      </w:pPr>
      <w:r>
        <w:rPr>
          <w:rFonts w:ascii="Times New Roman"/>
          <w:b w:val="false"/>
          <w:i w:val="false"/>
          <w:color w:val="000000"/>
          <w:sz w:val="28"/>
        </w:rPr>
        <w:t xml:space="preserve">
      строка 1 = ∑всех остальных строк.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Приложение 21 в редакции приказа Председателя Комитета по статистике Министерства национальной экономики РК от 22.10.2015 </w:t>
      </w:r>
      <w:r>
        <w:rPr>
          <w:rFonts w:ascii="Times New Roman"/>
          <w:b w:val="false"/>
          <w:i w:val="false"/>
          <w:color w:val="ff0000"/>
          <w:sz w:val="28"/>
        </w:rPr>
        <w:t>№ 164</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691"/>
        <w:gridCol w:w="23"/>
        <w:gridCol w:w="1"/>
        <w:gridCol w:w="94"/>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r>
              <w:br/>
            </w:r>
            <w:r>
              <w:rPr>
                <w:rFonts w:ascii="Times New Roman"/>
                <w:b w:val="false"/>
                <w:i w:val="false"/>
                <w:color w:val="000000"/>
                <w:sz w:val="20"/>
              </w:rPr>
              <w:t>
Ұлттық экономика министрлігі</w:t>
            </w:r>
            <w:r>
              <w:br/>
            </w:r>
            <w:r>
              <w:rPr>
                <w:rFonts w:ascii="Times New Roman"/>
                <w:b w:val="false"/>
                <w:i w:val="false"/>
                <w:color w:val="000000"/>
                <w:sz w:val="20"/>
              </w:rPr>
              <w:t>
Статистика комитеті төрағасының</w:t>
            </w:r>
            <w:r>
              <w:br/>
            </w:r>
            <w:r>
              <w:rPr>
                <w:rFonts w:ascii="Times New Roman"/>
                <w:b w:val="false"/>
                <w:i w:val="false"/>
                <w:color w:val="000000"/>
                <w:sz w:val="20"/>
              </w:rPr>
              <w:t>
2014 жылғы 4 желтоқсандағы</w:t>
            </w:r>
            <w:r>
              <w:br/>
            </w:r>
            <w:r>
              <w:rPr>
                <w:rFonts w:ascii="Times New Roman"/>
                <w:b w:val="false"/>
                <w:i w:val="false"/>
                <w:color w:val="000000"/>
                <w:sz w:val="20"/>
              </w:rPr>
              <w:t>
№ 66 бұйрығына</w:t>
            </w:r>
            <w:r>
              <w:br/>
            </w:r>
            <w:r>
              <w:rPr>
                <w:rFonts w:ascii="Times New Roman"/>
                <w:b w:val="false"/>
                <w:i w:val="false"/>
                <w:color w:val="000000"/>
                <w:sz w:val="20"/>
              </w:rPr>
              <w:t xml:space="preserve">
21-қосымша </w:t>
            </w:r>
            <w:r>
              <w:br/>
            </w:r>
            <w:r>
              <w:rPr>
                <w:rFonts w:ascii="Times New Roman"/>
                <w:b w:val="false"/>
                <w:i w:val="false"/>
                <w:color w:val="000000"/>
                <w:sz w:val="20"/>
              </w:rPr>
              <w:t>
Приложение 21</w:t>
            </w:r>
            <w:r>
              <w:br/>
            </w:r>
            <w:r>
              <w:rPr>
                <w:rFonts w:ascii="Times New Roman"/>
                <w:b w:val="false"/>
                <w:i w:val="false"/>
                <w:color w:val="000000"/>
                <w:sz w:val="20"/>
              </w:rPr>
              <w:t>
к приказу Председателя</w:t>
            </w:r>
            <w:r>
              <w:br/>
            </w:r>
            <w:r>
              <w:rPr>
                <w:rFonts w:ascii="Times New Roman"/>
                <w:b w:val="false"/>
                <w:i w:val="false"/>
                <w:color w:val="000000"/>
                <w:sz w:val="20"/>
              </w:rPr>
              <w:t>
Комитета по статистике</w:t>
            </w:r>
            <w:r>
              <w:br/>
            </w:r>
            <w:r>
              <w:rPr>
                <w:rFonts w:ascii="Times New Roman"/>
                <w:b w:val="false"/>
                <w:i w:val="false"/>
                <w:color w:val="000000"/>
                <w:sz w:val="20"/>
              </w:rPr>
              <w:t>
Министерства национальной экономики</w:t>
            </w:r>
            <w:r>
              <w:br/>
            </w:r>
            <w:r>
              <w:rPr>
                <w:rFonts w:ascii="Times New Roman"/>
                <w:b w:val="false"/>
                <w:i w:val="false"/>
                <w:color w:val="000000"/>
                <w:sz w:val="20"/>
              </w:rPr>
              <w:t>
Республики Казахстан</w:t>
            </w:r>
            <w:r>
              <w:br/>
            </w:r>
            <w:r>
              <w:rPr>
                <w:rFonts w:ascii="Times New Roman"/>
                <w:b w:val="false"/>
                <w:i w:val="false"/>
                <w:color w:val="000000"/>
                <w:sz w:val="20"/>
              </w:rPr>
              <w:t xml:space="preserve">
от 4 декабря 2014 года № 66 </w:t>
            </w: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xml:space="preserve">
Представляется территориальному органу статистики </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0831104</w:t>
            </w:r>
            <w:r>
              <w:br/>
            </w:r>
            <w:r>
              <w:rPr>
                <w:rFonts w:ascii="Times New Roman"/>
                <w:b w:val="false"/>
                <w:i w:val="false"/>
                <w:color w:val="000000"/>
                <w:sz w:val="20"/>
              </w:rPr>
              <w:t>
Код статистической формы 0831104</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Қатынас түрлері бойынша теміржол көлігінің қызметтері туралы есеп</w:t>
            </w:r>
            <w:r>
              <w:br/>
            </w:r>
            <w:r>
              <w:rPr>
                <w:rFonts w:ascii="Times New Roman"/>
                <w:b w:val="false"/>
                <w:i w:val="false"/>
                <w:color w:val="000000"/>
                <w:sz w:val="20"/>
              </w:rPr>
              <w:t>
Отчет об услугах железнодорожного транспорта по видам сообщений</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2-ТР(жд)</w:t>
            </w:r>
          </w:p>
        </w:tc>
        <w:tc>
          <w:tcPr>
            <w:tcW w:w="0" w:type="auto"/>
            <w:gridSpan w:val="3"/>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xml:space="preserve">
Отчетный период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санына қарамастан, қызметінің негізгі түрі – жолаушылар теміржол көлігі, қалааралық (Экономикалық қызмет түрлерінің жалпы жіктеуішінің (бұдан әрі – ЭҚЖЖ) кодына сәйкес 49.1) және жүк теміржол көлігі (ЭҚЖЖ коды 49.2) болып табылатын заңды тұлғалар және (немесе) олардың құрылымдық бөлімшелері тапсырады.</w:t>
            </w:r>
            <w:r>
              <w:br/>
            </w:r>
            <w:r>
              <w:rPr>
                <w:rFonts w:ascii="Times New Roman"/>
                <w:b w:val="false"/>
                <w:i w:val="false"/>
                <w:color w:val="000000"/>
                <w:sz w:val="20"/>
              </w:rPr>
              <w:t>
Представляют юридические лица и (или) их структурные подразделения, независимо от численности, с основным видом деятельности – пассажирский железнодорожный транспорт, междугородний (согласно коду Общего классификатора видов экономической деятельности (далее – ОКЭД) 49.1) и грузовой железнодорожный транспорт (код ОКЭД 49.2).</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10 сәуір</w:t>
            </w:r>
            <w:r>
              <w:br/>
            </w:r>
            <w:r>
              <w:rPr>
                <w:rFonts w:ascii="Times New Roman"/>
                <w:b w:val="false"/>
                <w:i w:val="false"/>
                <w:color w:val="000000"/>
                <w:sz w:val="20"/>
              </w:rPr>
              <w:t>
Срок представления - 10 апреля после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6"/>
        <w:gridCol w:w="12394"/>
      </w:tblGrid>
      <w:tr>
        <w:trPr>
          <w:trHeight w:val="30" w:hRule="atLeast"/>
        </w:trPr>
        <w:tc>
          <w:tcPr>
            <w:tcW w:w="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(5-таңбалы ЭҚЖЖ) экономикалық қызмет түрлерінің номенклатурасына сәйкес қызмет түрін көрсетіңіз.</w:t>
            </w:r>
            <w:r>
              <w:br/>
            </w:r>
            <w:r>
              <w:rPr>
                <w:rFonts w:ascii="Times New Roman"/>
                <w:b w:val="false"/>
                <w:i w:val="false"/>
                <w:color w:val="000000"/>
                <w:sz w:val="20"/>
              </w:rPr>
              <w:t>
Укажите вид деятельности согласно номенклатуры видов экономической деятельности (ОКЭД 5-ти значный).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80" w:id="52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w:t>
      </w:r>
      <w:r>
        <w:rPr>
          <w:rFonts w:ascii="Times New Roman"/>
          <w:b/>
          <w:i w:val="false"/>
          <w:color w:val="000000"/>
          <w:sz w:val="28"/>
        </w:rPr>
        <w:t>Қатынас түрлері бойынша жолаушылар тасымалдау қызметтерінің көлемін көрсетіңіз</w:t>
      </w:r>
    </w:p>
    <w:bookmarkEnd w:id="528"/>
    <w:p>
      <w:pPr>
        <w:spacing w:after="0"/>
        <w:ind w:left="0"/>
        <w:jc w:val="both"/>
      </w:pPr>
      <w:r>
        <w:rPr>
          <w:rFonts w:ascii="Times New Roman"/>
          <w:b w:val="false"/>
          <w:i w:val="false"/>
          <w:color w:val="000000"/>
          <w:sz w:val="28"/>
        </w:rPr>
        <w:t>
      Укажите объем услуг по перевозке пассажиров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1"/>
        <w:gridCol w:w="1802"/>
        <w:gridCol w:w="1682"/>
        <w:gridCol w:w="2534"/>
        <w:gridCol w:w="2781"/>
      </w:tblGrid>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адам</w:t>
            </w:r>
            <w:r>
              <w:br/>
            </w:r>
            <w:r>
              <w:rPr>
                <w:rFonts w:ascii="Times New Roman"/>
                <w:b w:val="false"/>
                <w:i w:val="false"/>
                <w:color w:val="000000"/>
                <w:sz w:val="20"/>
              </w:rPr>
              <w:t>
Перевезено пассажиров, человек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мың жолаушы-километр</w:t>
            </w:r>
            <w:r>
              <w:br/>
            </w:r>
            <w:r>
              <w:rPr>
                <w:rFonts w:ascii="Times New Roman"/>
                <w:b w:val="false"/>
                <w:i w:val="false"/>
                <w:color w:val="000000"/>
                <w:sz w:val="20"/>
              </w:rPr>
              <w:t>
Пассажирооборот, тысяч пассажиро-километров</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тасымалынан түскен табыс, мың теңге</w:t>
            </w:r>
            <w:r>
              <w:br/>
            </w:r>
            <w:r>
              <w:rPr>
                <w:rFonts w:ascii="Times New Roman"/>
                <w:b w:val="false"/>
                <w:i w:val="false"/>
                <w:color w:val="000000"/>
                <w:sz w:val="20"/>
              </w:rPr>
              <w:t>
Доходы от перевозки пассажиров, тысяч тенге</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r>
              <w:br/>
            </w:r>
            <w:r>
              <w:rPr>
                <w:rFonts w:ascii="Times New Roman"/>
                <w:b w:val="false"/>
                <w:i w:val="false"/>
                <w:color w:val="000000"/>
                <w:sz w:val="20"/>
              </w:rPr>
              <w:t>
международное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1</w:t>
            </w:r>
            <w:r>
              <w:rPr>
                <w:rFonts w:ascii="Times New Roman"/>
                <w:b w:val="false"/>
                <w:i w:val="false"/>
                <w:color w:val="000000"/>
                <w:sz w:val="20"/>
              </w:rPr>
              <w:t xml:space="preserve"> елдері</w:t>
            </w:r>
            <w:r>
              <w:br/>
            </w:r>
            <w:r>
              <w:rPr>
                <w:rFonts w:ascii="Times New Roman"/>
                <w:b w:val="false"/>
                <w:i w:val="false"/>
                <w:color w:val="000000"/>
                <w:sz w:val="20"/>
              </w:rPr>
              <w:t>
страны СНГ</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r>
              <w:br/>
            </w:r>
            <w:r>
              <w:rPr>
                <w:rFonts w:ascii="Times New Roman"/>
                <w:b w:val="false"/>
                <w:i w:val="false"/>
                <w:color w:val="000000"/>
                <w:sz w:val="20"/>
              </w:rPr>
              <w:t>
страны вне СНГ</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w:t>
            </w:r>
            <w:r>
              <w:br/>
            </w:r>
            <w:r>
              <w:rPr>
                <w:rFonts w:ascii="Times New Roman"/>
                <w:b w:val="false"/>
                <w:i w:val="false"/>
                <w:color w:val="000000"/>
                <w:sz w:val="20"/>
              </w:rPr>
              <w:t>
нутриреспубликанское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қаламаңы</w:t>
            </w:r>
            <w:r>
              <w:br/>
            </w:r>
            <w:r>
              <w:rPr>
                <w:rFonts w:ascii="Times New Roman"/>
                <w:b w:val="false"/>
                <w:i w:val="false"/>
                <w:color w:val="000000"/>
                <w:sz w:val="20"/>
              </w:rPr>
              <w:t>
пригородное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i w:val="false"/>
          <w:color w:val="000000"/>
          <w:sz w:val="28"/>
        </w:rPr>
        <w:t>ТМД – мұнда және бұдан әрі – Тәуелсіз мемлекеттер достастығы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СНГ – здесь и далее – Содружество независимых государств</w:t>
      </w:r>
    </w:p>
    <w:bookmarkStart w:name="z116" w:id="529"/>
    <w:p>
      <w:pPr>
        <w:spacing w:after="0"/>
        <w:ind w:left="0"/>
        <w:jc w:val="both"/>
      </w:pPr>
      <w:r>
        <w:rPr>
          <w:rFonts w:ascii="Times New Roman"/>
          <w:b w:val="false"/>
          <w:i w:val="false"/>
          <w:color w:val="000000"/>
          <w:sz w:val="28"/>
        </w:rPr>
        <w:t xml:space="preserve">
      </w:t>
      </w:r>
      <w:r>
        <w:rPr>
          <w:rFonts w:ascii="Times New Roman"/>
          <w:b/>
          <w:i w:val="false"/>
          <w:color w:val="000000"/>
          <w:sz w:val="28"/>
        </w:rPr>
        <w:t>2. Қатынас түрлері бойынша жүк тасымалдау қызметтерінің көлемін көрсетіңіз</w:t>
      </w:r>
    </w:p>
    <w:bookmarkEnd w:id="529"/>
    <w:p>
      <w:pPr>
        <w:spacing w:after="0"/>
        <w:ind w:left="0"/>
        <w:jc w:val="both"/>
      </w:pPr>
      <w:r>
        <w:rPr>
          <w:rFonts w:ascii="Times New Roman"/>
          <w:b w:val="false"/>
          <w:i w:val="false"/>
          <w:color w:val="000000"/>
          <w:sz w:val="28"/>
        </w:rPr>
        <w:t>
      Укажите объем услуг по перевозке грузов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5"/>
        <w:gridCol w:w="1238"/>
        <w:gridCol w:w="3080"/>
        <w:gridCol w:w="1741"/>
        <w:gridCol w:w="3836"/>
      </w:tblGrid>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r>
              <w:br/>
            </w:r>
            <w:r>
              <w:rPr>
                <w:rFonts w:ascii="Times New Roman"/>
                <w:b w:val="false"/>
                <w:i w:val="false"/>
                <w:color w:val="000000"/>
                <w:sz w:val="20"/>
              </w:rPr>
              <w:t>
Перевезено (транспортировано) грузов, багажа, грузобагажа, тонн</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мың тонна-километр</w:t>
            </w:r>
            <w:r>
              <w:br/>
            </w:r>
            <w:r>
              <w:rPr>
                <w:rFonts w:ascii="Times New Roman"/>
                <w:b w:val="false"/>
                <w:i w:val="false"/>
                <w:color w:val="000000"/>
                <w:sz w:val="20"/>
              </w:rPr>
              <w:t>
Грузооборот, тысяч тонно-километров</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r>
              <w:br/>
            </w: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r>
              <w:br/>
            </w:r>
            <w:r>
              <w:rPr>
                <w:rFonts w:ascii="Times New Roman"/>
                <w:b w:val="false"/>
                <w:i w:val="false"/>
                <w:color w:val="000000"/>
                <w:sz w:val="20"/>
              </w:rPr>
              <w:t>
международное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r>
              <w:br/>
            </w:r>
            <w:r>
              <w:rPr>
                <w:rFonts w:ascii="Times New Roman"/>
                <w:b w:val="false"/>
                <w:i w:val="false"/>
                <w:color w:val="000000"/>
                <w:sz w:val="20"/>
              </w:rPr>
              <w:t>
страны СНГ</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r>
              <w:br/>
            </w:r>
            <w:r>
              <w:rPr>
                <w:rFonts w:ascii="Times New Roman"/>
                <w:b w:val="false"/>
                <w:i w:val="false"/>
                <w:color w:val="000000"/>
                <w:sz w:val="20"/>
              </w:rPr>
              <w:t>
страны вне СНГ</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республикаішіліквнутриреспубликанское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0" w:id="530"/>
    <w:p>
      <w:pPr>
        <w:spacing w:after="0"/>
        <w:ind w:left="0"/>
        <w:jc w:val="both"/>
      </w:pPr>
      <w:r>
        <w:rPr>
          <w:rFonts w:ascii="Times New Roman"/>
          <w:b w:val="false"/>
          <w:i w:val="false"/>
          <w:color w:val="000000"/>
          <w:sz w:val="28"/>
        </w:rPr>
        <w:t xml:space="preserve">
      </w:t>
      </w:r>
      <w:r>
        <w:rPr>
          <w:rFonts w:ascii="Times New Roman"/>
          <w:b/>
          <w:i w:val="false"/>
          <w:color w:val="000000"/>
          <w:sz w:val="28"/>
        </w:rPr>
        <w:t>3. Қатынас бөлінісінде түрлері бойынша жүк тасымалдау көлемін көрсетіңіз</w:t>
      </w:r>
    </w:p>
    <w:bookmarkEnd w:id="530"/>
    <w:p>
      <w:pPr>
        <w:spacing w:after="0"/>
        <w:ind w:left="0"/>
        <w:jc w:val="both"/>
      </w:pPr>
      <w:r>
        <w:rPr>
          <w:rFonts w:ascii="Times New Roman"/>
          <w:b w:val="false"/>
          <w:i w:val="false"/>
          <w:color w:val="000000"/>
          <w:sz w:val="28"/>
        </w:rPr>
        <w:t>
      Укажите объемы по перевозке грузов по видам в разрезе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4"/>
        <w:gridCol w:w="1239"/>
        <w:gridCol w:w="848"/>
        <w:gridCol w:w="2891"/>
        <w:gridCol w:w="848"/>
        <w:gridCol w:w="849"/>
        <w:gridCol w:w="3601"/>
      </w:tblGrid>
      <w:tr>
        <w:trPr>
          <w:trHeight w:val="30" w:hRule="atLeast"/>
        </w:trPr>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атауы</w:t>
            </w:r>
            <w:r>
              <w:rPr>
                <w:rFonts w:ascii="Times New Roman"/>
                <w:b w:val="false"/>
                <w:i w:val="false"/>
                <w:color w:val="000000"/>
                <w:vertAlign w:val="superscript"/>
              </w:rPr>
              <w:t>2</w:t>
            </w:r>
            <w:r>
              <w:br/>
            </w:r>
            <w:r>
              <w:rPr>
                <w:rFonts w:ascii="Times New Roman"/>
                <w:b w:val="false"/>
                <w:i w:val="false"/>
                <w:color w:val="000000"/>
                <w:sz w:val="20"/>
              </w:rPr>
              <w:t>
Наименование видов грузов</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коды</w:t>
            </w:r>
            <w:r>
              <w:br/>
            </w:r>
            <w:r>
              <w:rPr>
                <w:rFonts w:ascii="Times New Roman"/>
                <w:b w:val="false"/>
                <w:i w:val="false"/>
                <w:color w:val="000000"/>
                <w:sz w:val="20"/>
              </w:rPr>
              <w:t>
Код видов грузов</w:t>
            </w:r>
          </w:p>
        </w:tc>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r>
              <w:br/>
            </w:r>
            <w:r>
              <w:rPr>
                <w:rFonts w:ascii="Times New Roman"/>
                <w:b w:val="false"/>
                <w:i w:val="false"/>
                <w:color w:val="000000"/>
                <w:sz w:val="20"/>
              </w:rPr>
              <w:t>
Перевезено (транспортировано) грузов, багажа, грузобагажа,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3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r>
              <w:br/>
            </w: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r>
              <w:br/>
            </w:r>
            <w:r>
              <w:rPr>
                <w:rFonts w:ascii="Times New Roman"/>
                <w:b w:val="false"/>
                <w:i w:val="false"/>
                <w:color w:val="000000"/>
                <w:sz w:val="20"/>
              </w:rPr>
              <w:t>
международное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w:t>
            </w:r>
            <w:r>
              <w:br/>
            </w:r>
            <w:r>
              <w:rPr>
                <w:rFonts w:ascii="Times New Roman"/>
                <w:b w:val="false"/>
                <w:i w:val="false"/>
                <w:color w:val="000000"/>
                <w:sz w:val="20"/>
              </w:rPr>
              <w:t>
внутриреспубликанское</w:t>
            </w:r>
          </w:p>
        </w:tc>
        <w:tc>
          <w:tcPr>
            <w:tcW w:w="0" w:type="auto"/>
            <w:vMerge/>
            <w:tcBorders>
              <w:top w:val="nil"/>
              <w:left w:val="single" w:color="cfcfcf" w:sz="5"/>
              <w:bottom w:val="single" w:color="cfcfcf" w:sz="5"/>
              <w:right w:val="single" w:color="cfcfcf" w:sz="5"/>
            </w:tcBorders>
          </w:tcP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i w:val="false"/>
          <w:color w:val="000000"/>
          <w:sz w:val="28"/>
        </w:rPr>
        <w:t>Мұнда және бұдан әрі – Б, В бағандары респонденттерге статистика органдарымен ұсынылатын Жүк түрлерінің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Здесь и далее - Графы Б, В заполняется в соответствии с Перечнем видов грузов, предоставляемым респондентам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1"/>
        <w:gridCol w:w="876"/>
        <w:gridCol w:w="876"/>
        <w:gridCol w:w="2986"/>
        <w:gridCol w:w="876"/>
        <w:gridCol w:w="876"/>
        <w:gridCol w:w="3719"/>
      </w:tblGrid>
      <w:tr>
        <w:trPr>
          <w:trHeight w:val="30" w:hRule="atLeast"/>
        </w:trPr>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атауы</w:t>
            </w:r>
            <w:r>
              <w:br/>
            </w:r>
            <w:r>
              <w:rPr>
                <w:rFonts w:ascii="Times New Roman"/>
                <w:b w:val="false"/>
                <w:i w:val="false"/>
                <w:color w:val="000000"/>
                <w:sz w:val="20"/>
              </w:rPr>
              <w:t>
Наименование видов грузов</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коды</w:t>
            </w:r>
            <w:r>
              <w:br/>
            </w:r>
            <w:r>
              <w:rPr>
                <w:rFonts w:ascii="Times New Roman"/>
                <w:b w:val="false"/>
                <w:i w:val="false"/>
                <w:color w:val="000000"/>
                <w:sz w:val="20"/>
              </w:rPr>
              <w:t>
Код видов грузов</w:t>
            </w:r>
          </w:p>
        </w:tc>
        <w:tc>
          <w:tcPr>
            <w:tcW w:w="2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r>
              <w:br/>
            </w:r>
            <w:r>
              <w:rPr>
                <w:rFonts w:ascii="Times New Roman"/>
                <w:b w:val="false"/>
                <w:i w:val="false"/>
                <w:color w:val="000000"/>
                <w:sz w:val="20"/>
              </w:rPr>
              <w:t>
Перевезено (транспортировано) грузов, багажа, грузобагажа,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3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r>
              <w:br/>
            </w: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r>
              <w:br/>
            </w:r>
            <w:r>
              <w:rPr>
                <w:rFonts w:ascii="Times New Roman"/>
                <w:b w:val="false"/>
                <w:i w:val="false"/>
                <w:color w:val="000000"/>
                <w:sz w:val="20"/>
              </w:rPr>
              <w:t>
международное</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w:t>
            </w:r>
            <w:r>
              <w:br/>
            </w:r>
            <w:r>
              <w:rPr>
                <w:rFonts w:ascii="Times New Roman"/>
                <w:b w:val="false"/>
                <w:i w:val="false"/>
                <w:color w:val="000000"/>
                <w:sz w:val="20"/>
              </w:rPr>
              <w:t>
внутриреспубли-канское</w:t>
            </w:r>
          </w:p>
        </w:tc>
        <w:tc>
          <w:tcPr>
            <w:tcW w:w="0" w:type="auto"/>
            <w:vMerge/>
            <w:tcBorders>
              <w:top w:val="nil"/>
              <w:left w:val="single" w:color="cfcfcf" w:sz="5"/>
              <w:bottom w:val="single" w:color="cfcfcf" w:sz="5"/>
              <w:right w:val="single" w:color="cfcfcf" w:sz="5"/>
            </w:tcBorders>
          </w:tcP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w:t>
            </w:r>
            <w:r>
              <w:br/>
            </w:r>
            <w:r>
              <w:rPr>
                <w:rFonts w:ascii="Times New Roman"/>
                <w:b w:val="false"/>
                <w:i w:val="false"/>
                <w:color w:val="000000"/>
                <w:sz w:val="20"/>
              </w:rPr>
              <w:t>
опасные грузы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bookmarkStart w:name="z161" w:id="531"/>
    <w:p>
      <w:pPr>
        <w:spacing w:after="0"/>
        <w:ind w:left="0"/>
        <w:jc w:val="both"/>
      </w:pPr>
      <w:r>
        <w:rPr>
          <w:rFonts w:ascii="Times New Roman"/>
          <w:b w:val="false"/>
          <w:i w:val="false"/>
          <w:color w:val="000000"/>
          <w:sz w:val="28"/>
        </w:rPr>
        <w:t xml:space="preserve">
      </w:t>
      </w:r>
      <w:r>
        <w:rPr>
          <w:rFonts w:ascii="Times New Roman"/>
          <w:b/>
          <w:i w:val="false"/>
          <w:color w:val="000000"/>
          <w:sz w:val="28"/>
        </w:rPr>
        <w:t>4. Қосалқы көлік қызметтерінен түскен табыстарды көрсетіңіз, мың теңге</w:t>
      </w:r>
    </w:p>
    <w:bookmarkEnd w:id="531"/>
    <w:p>
      <w:pPr>
        <w:spacing w:after="0"/>
        <w:ind w:left="0"/>
        <w:jc w:val="both"/>
      </w:pPr>
      <w:r>
        <w:rPr>
          <w:rFonts w:ascii="Times New Roman"/>
          <w:b w:val="false"/>
          <w:i w:val="false"/>
          <w:color w:val="000000"/>
          <w:sz w:val="28"/>
        </w:rPr>
        <w:t>
      Укажите доходы от вспомогательной транспортной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8"/>
        <w:gridCol w:w="5382"/>
        <w:gridCol w:w="3460"/>
      </w:tblGrid>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r>
              <w:br/>
            </w:r>
            <w:r>
              <w:rPr>
                <w:rFonts w:ascii="Times New Roman"/>
                <w:b w:val="false"/>
                <w:i w:val="false"/>
                <w:color w:val="000000"/>
                <w:sz w:val="20"/>
              </w:rPr>
              <w:t>
Всего</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Косалқы көлік қызметінен түскен табыс</w:t>
            </w:r>
            <w:r>
              <w:br/>
            </w:r>
            <w:r>
              <w:rPr>
                <w:rFonts w:ascii="Times New Roman"/>
                <w:b w:val="false"/>
                <w:i w:val="false"/>
                <w:color w:val="000000"/>
                <w:sz w:val="20"/>
              </w:rPr>
              <w:t>
Доходы от вспомогательной транспортной деятельности</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2" w:id="532"/>
    <w:p>
      <w:pPr>
        <w:spacing w:after="0"/>
        <w:ind w:left="0"/>
        <w:jc w:val="both"/>
      </w:pPr>
      <w:r>
        <w:rPr>
          <w:rFonts w:ascii="Times New Roman"/>
          <w:b w:val="false"/>
          <w:i w:val="false"/>
          <w:color w:val="000000"/>
          <w:sz w:val="28"/>
        </w:rPr>
        <w:t xml:space="preserve">
      </w:t>
      </w:r>
      <w:r>
        <w:rPr>
          <w:rFonts w:ascii="Times New Roman"/>
          <w:b/>
          <w:i w:val="false"/>
          <w:color w:val="000000"/>
          <w:sz w:val="28"/>
        </w:rPr>
        <w:t>5. Қайталама қызмет түрлері бойынша өндірілген өнім (жұмыс, қызмет) көлемдерін көрсетіңіз, мың теңге</w:t>
      </w:r>
    </w:p>
    <w:bookmarkEnd w:id="532"/>
    <w:p>
      <w:pPr>
        <w:spacing w:after="0"/>
        <w:ind w:left="0"/>
        <w:jc w:val="both"/>
      </w:pPr>
      <w:r>
        <w:rPr>
          <w:rFonts w:ascii="Times New Roman"/>
          <w:b w:val="false"/>
          <w:i w:val="false"/>
          <w:color w:val="000000"/>
          <w:sz w:val="28"/>
        </w:rPr>
        <w:t>
      Укажите объемы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0"/>
        <w:gridCol w:w="2013"/>
        <w:gridCol w:w="1816"/>
        <w:gridCol w:w="5661"/>
      </w:tblGrid>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r>
              <w:br/>
            </w:r>
            <w:r>
              <w:rPr>
                <w:rFonts w:ascii="Times New Roman"/>
                <w:b w:val="false"/>
                <w:i w:val="false"/>
                <w:color w:val="000000"/>
                <w:sz w:val="20"/>
              </w:rPr>
              <w:t>
Наименование вида деятельности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3</w:t>
            </w:r>
            <w:r>
              <w:rPr>
                <w:rFonts w:ascii="Times New Roman"/>
                <w:b w:val="false"/>
                <w:i w:val="false"/>
                <w:color w:val="000000"/>
                <w:sz w:val="20"/>
              </w:rPr>
              <w:t xml:space="preserve"> коды</w:t>
            </w:r>
            <w:r>
              <w:br/>
            </w:r>
            <w:r>
              <w:rPr>
                <w:rFonts w:ascii="Times New Roman"/>
                <w:b w:val="false"/>
                <w:i w:val="false"/>
                <w:color w:val="000000"/>
                <w:sz w:val="20"/>
              </w:rPr>
              <w:t xml:space="preserve">
Код ОКЭД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қызмет түрлері бойынша өндірілген өнім (жұмыс, қызмет) көлемдері</w:t>
            </w:r>
            <w:r>
              <w:br/>
            </w:r>
            <w:r>
              <w:rPr>
                <w:rFonts w:ascii="Times New Roman"/>
                <w:b w:val="false"/>
                <w:i w:val="false"/>
                <w:color w:val="000000"/>
                <w:sz w:val="20"/>
              </w:rPr>
              <w:t xml:space="preserve">
Объем произведенной продукции (работ, услуг) по вторичным видам деятельности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i w:val="false"/>
          <w:color w:val="000000"/>
          <w:sz w:val="28"/>
        </w:rPr>
        <w:t>Экономикалық қызмет түрлерінің номенклатурасы (5-таңбалы ЭҚЖЖ) Комитеттің www.stat.gov.kz Интернет-ресурсында "Жіктеуіштер" бөлімінде орналасқан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Номенклатура видов экономической деятельности (ОКЭД 5-ти значный) размещена на Интернет-ресурсе Комитета www.stat.gov.kz в разделе "Классификаторы"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______________________________ Адрес 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Согласны на опубликование первичных данных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деректерді жариялауға келіспейміз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Не согласны на опубликование первичных данных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приказу Председателя Комитета по</w:t>
            </w:r>
            <w:r>
              <w:br/>
            </w:r>
            <w:r>
              <w:rPr>
                <w:rFonts w:ascii="Times New Roman"/>
                <w:b w:val="false"/>
                <w:i w:val="false"/>
                <w:color w:val="000000"/>
                <w:sz w:val="20"/>
              </w:rPr>
              <w:t>статистике 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4 декабря 2014 года № 66</w:t>
            </w:r>
          </w:p>
        </w:tc>
      </w:tr>
    </w:tbl>
    <w:p>
      <w:pPr>
        <w:spacing w:after="0"/>
        <w:ind w:left="0"/>
        <w:jc w:val="both"/>
      </w:pPr>
      <w:r>
        <w:rPr>
          <w:rFonts w:ascii="Times New Roman"/>
          <w:b w:val="false"/>
          <w:i w:val="false"/>
          <w:color w:val="ff0000"/>
          <w:sz w:val="28"/>
        </w:rPr>
        <w:t xml:space="preserve">
      Сноска. Приложение 22 в редакции приказа Председателя Комитета по статистике Министерства национальной экономики РК от 22.10.2015 </w:t>
      </w:r>
      <w:r>
        <w:rPr>
          <w:rFonts w:ascii="Times New Roman"/>
          <w:b w:val="false"/>
          <w:i w:val="false"/>
          <w:color w:val="ff0000"/>
          <w:sz w:val="28"/>
        </w:rPr>
        <w:t>№ 164</w:t>
      </w:r>
      <w:r>
        <w:rPr>
          <w:rFonts w:ascii="Times New Roman"/>
          <w:b w:val="false"/>
          <w:i w:val="false"/>
          <w:color w:val="ff0000"/>
          <w:sz w:val="28"/>
        </w:rPr>
        <w:t xml:space="preserve"> (вводится в действие с 01.01.2016).</w:t>
      </w:r>
    </w:p>
    <w:bookmarkStart w:name="z119" w:id="53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"Отчет об услугах железнодорожного транспорта по видам</w:t>
      </w:r>
      <w:r>
        <w:br/>
      </w:r>
      <w:r>
        <w:rPr>
          <w:rFonts w:ascii="Times New Roman"/>
          <w:b/>
          <w:i w:val="false"/>
          <w:color w:val="000000"/>
        </w:rPr>
        <w:t>сообщений" (код 0831104, индекс 2-ТР (жд), периодичность годовая)</w:t>
      </w:r>
    </w:p>
    <w:bookmarkEnd w:id="533"/>
    <w:bookmarkStart w:name="z121" w:id="534"/>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об услугах железнодорожного транспорта по видам сообщений" (код 0831104, индекс </w:t>
      </w:r>
    </w:p>
    <w:bookmarkEnd w:id="534"/>
    <w:p>
      <w:pPr>
        <w:spacing w:after="0"/>
        <w:ind w:left="0"/>
        <w:jc w:val="both"/>
      </w:pPr>
      <w:r>
        <w:rPr>
          <w:rFonts w:ascii="Times New Roman"/>
          <w:b w:val="false"/>
          <w:i w:val="false"/>
          <w:color w:val="000000"/>
          <w:sz w:val="28"/>
        </w:rPr>
        <w:t xml:space="preserve">
      2-ТР (жд),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w:t>
      </w:r>
    </w:p>
    <w:p>
      <w:pPr>
        <w:spacing w:after="0"/>
        <w:ind w:left="0"/>
        <w:jc w:val="both"/>
      </w:pPr>
      <w:r>
        <w:rPr>
          <w:rFonts w:ascii="Times New Roman"/>
          <w:b w:val="false"/>
          <w:i w:val="false"/>
          <w:color w:val="000000"/>
          <w:sz w:val="28"/>
        </w:rPr>
        <w:t>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об услугах железнодорожного транспорта по видам сообщений" (код 0831104, индекс 2-ТР (жд), периодичность годовая).</w:t>
      </w:r>
    </w:p>
    <w:bookmarkStart w:name="z122" w:id="535"/>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535"/>
    <w:p>
      <w:pPr>
        <w:spacing w:after="0"/>
        <w:ind w:left="0"/>
        <w:jc w:val="both"/>
      </w:pPr>
      <w:r>
        <w:rPr>
          <w:rFonts w:ascii="Times New Roman"/>
          <w:b w:val="false"/>
          <w:i w:val="false"/>
          <w:color w:val="000000"/>
          <w:sz w:val="28"/>
        </w:rPr>
        <w:t xml:space="preserve">
      1) пригородные перевозки - перевозки по маршрутам, соединяющим город с населенным пунктом в пределах утвержденных границ пригородных зон на соответствующих территориях; </w:t>
      </w:r>
    </w:p>
    <w:p>
      <w:pPr>
        <w:spacing w:after="0"/>
        <w:ind w:left="0"/>
        <w:jc w:val="both"/>
      </w:pPr>
      <w:r>
        <w:rPr>
          <w:rFonts w:ascii="Times New Roman"/>
          <w:b w:val="false"/>
          <w:i w:val="false"/>
          <w:color w:val="000000"/>
          <w:sz w:val="28"/>
        </w:rPr>
        <w:t>
      2) опасные грузы - к опасным грузам относятся вещества, материалы, изделия, отходы производства и иной деятельности, которые в силу присущих им свойств и особенностей при наличии определенных факторов в процессе транспортирования, при производстве погрузочно-разгрузочных работ и хранении могут нанести вред окружающей природной среде, послужить причиной взрыва, пожара или повреждения транспортных средств, устройств, зданий и сооружений, а также гибели, травмирования, отравления, ожогов или заболевания людей, животных и птиц;</w:t>
      </w:r>
    </w:p>
    <w:p>
      <w:pPr>
        <w:spacing w:after="0"/>
        <w:ind w:left="0"/>
        <w:jc w:val="both"/>
      </w:pPr>
      <w:r>
        <w:rPr>
          <w:rFonts w:ascii="Times New Roman"/>
          <w:b w:val="false"/>
          <w:i w:val="false"/>
          <w:color w:val="000000"/>
          <w:sz w:val="28"/>
        </w:rPr>
        <w:t>
      3) внутриреспубликанские перевозки – перевозки между станциями отправления и назначения, расположенными на территории Республики Казахстан;</w:t>
      </w:r>
    </w:p>
    <w:p>
      <w:pPr>
        <w:spacing w:after="0"/>
        <w:ind w:left="0"/>
        <w:jc w:val="both"/>
      </w:pPr>
      <w:r>
        <w:rPr>
          <w:rFonts w:ascii="Times New Roman"/>
          <w:b w:val="false"/>
          <w:i w:val="false"/>
          <w:color w:val="000000"/>
          <w:sz w:val="28"/>
        </w:rPr>
        <w:t>
      4) международные перевозки – перевозки между Республикой Казахстан и иностранными государствами или транзитом через территорию Республики Казахстан.</w:t>
      </w:r>
    </w:p>
    <w:bookmarkStart w:name="z123" w:id="536"/>
    <w:p>
      <w:pPr>
        <w:spacing w:after="0"/>
        <w:ind w:left="0"/>
        <w:jc w:val="both"/>
      </w:pPr>
      <w:r>
        <w:rPr>
          <w:rFonts w:ascii="Times New Roman"/>
          <w:b w:val="false"/>
          <w:i w:val="false"/>
          <w:color w:val="000000"/>
          <w:sz w:val="28"/>
        </w:rPr>
        <w:t>
      3. В случае если структурному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подразделений с указанием их местонахождения.</w:t>
      </w:r>
    </w:p>
    <w:bookmarkEnd w:id="536"/>
    <w:bookmarkStart w:name="z124" w:id="537"/>
    <w:p>
      <w:pPr>
        <w:spacing w:after="0"/>
        <w:ind w:left="0"/>
        <w:jc w:val="both"/>
      </w:pPr>
      <w:r>
        <w:rPr>
          <w:rFonts w:ascii="Times New Roman"/>
          <w:b w:val="false"/>
          <w:i w:val="false"/>
          <w:color w:val="000000"/>
          <w:sz w:val="28"/>
        </w:rPr>
        <w:t>
      4. В разделе 1 в графе 1 перевозки пассажиров по видам сообщений железнодорожным транспортом подразделяются на международное, внутриреспубликанское и пригородное. Перевозка пассажиров включает сумму отправленных, транзитных и прибывших пассажиров, включая в пригородном сообщении. Единицей наблюдения в статистике перевозок пассажиров является пассажиро-поездка. Объектом учета количества пассажиров является каждая поездка одного пассажира между двумя пунктами в одном направлении.</w:t>
      </w:r>
    </w:p>
    <w:bookmarkEnd w:id="537"/>
    <w:p>
      <w:pPr>
        <w:spacing w:after="0"/>
        <w:ind w:left="0"/>
        <w:jc w:val="both"/>
      </w:pPr>
      <w:r>
        <w:rPr>
          <w:rFonts w:ascii="Times New Roman"/>
          <w:b w:val="false"/>
          <w:i w:val="false"/>
          <w:color w:val="000000"/>
          <w:sz w:val="28"/>
        </w:rPr>
        <w:t xml:space="preserve">
      В графе 2 пассажирооборот характеризует объем выполненной работы по перевозкам пассажиров отделения дороги, железной дороги и сети в пассажиро-километрах, исчисляемых умножением количества перевезенных пассажиров на расстояние перевозки, принятое к учету. </w:t>
      </w:r>
    </w:p>
    <w:p>
      <w:pPr>
        <w:spacing w:after="0"/>
        <w:ind w:left="0"/>
        <w:jc w:val="both"/>
      </w:pPr>
      <w:r>
        <w:rPr>
          <w:rFonts w:ascii="Times New Roman"/>
          <w:b w:val="false"/>
          <w:i w:val="false"/>
          <w:color w:val="000000"/>
          <w:sz w:val="28"/>
        </w:rPr>
        <w:t xml:space="preserve">
      В графе 3 доходы от перевозки пассажиров включают суммы провозной платы и различные доплаты за скорость, спальное место, проезд в купейном и мягком вагоне и прочие. В доходы от перевозок пассажиров включаются также дотации и субсидии за оказанные услуги по перевозке пассажиров. </w:t>
      </w:r>
    </w:p>
    <w:bookmarkStart w:name="z125" w:id="538"/>
    <w:p>
      <w:pPr>
        <w:spacing w:after="0"/>
        <w:ind w:left="0"/>
        <w:jc w:val="both"/>
      </w:pPr>
      <w:r>
        <w:rPr>
          <w:rFonts w:ascii="Times New Roman"/>
          <w:b w:val="false"/>
          <w:i w:val="false"/>
          <w:color w:val="000000"/>
          <w:sz w:val="28"/>
        </w:rPr>
        <w:t>
      5. В разделе 2 в графе 1 перевозки грузов на железнодорожном транспорте учитываются по прибытию. Отправкой считается отдельная партия груза, приватных (собственных) и арендованных вагонов в порожнем состоянии, багажа, грузобагажа отправленная из одного пункта в другой и оформленная перевозочными документами. Количество перевезенных грузов в тоннах определяется исходя из массы, указанной в перевозочных документах, включая массу тары грузов, а также всех приспособлений и оборудования, применяемых при перевозках. Количество перевезенных приватных (собственных) и арендованных вагонов в порожнем состоянии в тоннах определяется исходя из массы тары каждого вагона.</w:t>
      </w:r>
    </w:p>
    <w:bookmarkEnd w:id="538"/>
    <w:p>
      <w:pPr>
        <w:spacing w:after="0"/>
        <w:ind w:left="0"/>
        <w:jc w:val="both"/>
      </w:pPr>
      <w:r>
        <w:rPr>
          <w:rFonts w:ascii="Times New Roman"/>
          <w:b w:val="false"/>
          <w:i w:val="false"/>
          <w:color w:val="000000"/>
          <w:sz w:val="28"/>
        </w:rPr>
        <w:t xml:space="preserve">
      В графе 2 указывается объем перевозочной работы по доставке грузов с учетом расстояния перевозки, который определяется как сумма произведений массы каждой отправки в тоннах на расстояние перевозки. </w:t>
      </w:r>
    </w:p>
    <w:p>
      <w:pPr>
        <w:spacing w:after="0"/>
        <w:ind w:left="0"/>
        <w:jc w:val="both"/>
      </w:pPr>
      <w:r>
        <w:rPr>
          <w:rFonts w:ascii="Times New Roman"/>
          <w:b w:val="false"/>
          <w:i w:val="false"/>
          <w:color w:val="000000"/>
          <w:sz w:val="28"/>
        </w:rPr>
        <w:t>
      По строке 1.1.3 учитываются перевозки грузов, осуществляемые по территории Республики Казахстан, при которых станции отправления и назначения находятся за пределами Республики Казахстан.</w:t>
      </w:r>
    </w:p>
    <w:p>
      <w:pPr>
        <w:spacing w:after="0"/>
        <w:ind w:left="0"/>
        <w:jc w:val="both"/>
      </w:pPr>
      <w:r>
        <w:rPr>
          <w:rFonts w:ascii="Times New Roman"/>
          <w:b w:val="false"/>
          <w:i w:val="false"/>
          <w:color w:val="000000"/>
          <w:sz w:val="28"/>
        </w:rPr>
        <w:t xml:space="preserve">
      В графе 3 раздела 2 и в графе 4 раздела 3 доходы от грузовых перевозок складываются из провозной платы, платы за порожний пробег приватных (собственных) и арендованных вагонов, дополнительных сборов, расчетов за грузовые перевозки между железнодорожными администрациями. Доходы от перевозки багажа определяются по суммам провозной платы и дополнительных сборов, указанных в корешках багажных квитанций. </w:t>
      </w:r>
    </w:p>
    <w:bookmarkStart w:name="z126" w:id="539"/>
    <w:p>
      <w:pPr>
        <w:spacing w:after="0"/>
        <w:ind w:left="0"/>
        <w:jc w:val="both"/>
      </w:pPr>
      <w:r>
        <w:rPr>
          <w:rFonts w:ascii="Times New Roman"/>
          <w:b w:val="false"/>
          <w:i w:val="false"/>
          <w:color w:val="000000"/>
          <w:sz w:val="28"/>
        </w:rPr>
        <w:t>
      6. В разделе 3 в графе Б "Наименование груза" указываются виды грузов согласно Перечню видов грузов, который предоставляется респондентам органами статистики.</w:t>
      </w:r>
    </w:p>
    <w:bookmarkEnd w:id="539"/>
    <w:p>
      <w:pPr>
        <w:spacing w:after="0"/>
        <w:ind w:left="0"/>
        <w:jc w:val="both"/>
      </w:pPr>
      <w:r>
        <w:rPr>
          <w:rFonts w:ascii="Times New Roman"/>
          <w:b w:val="false"/>
          <w:i w:val="false"/>
          <w:color w:val="000000"/>
          <w:sz w:val="28"/>
        </w:rPr>
        <w:t>
      В строке 1.22 учитываются опасные грузы. К опасным грузам относятся, перевозимые железнодорожным транспортом грузы согласно Рекомендаций по перевозке опасных грузов, разработанных Организацией Объединенных Наций (далее - ООН) (18-ое пересмотренное издание, Нью-Йорк и Женева, 2013 год), содержащие перечень опасных грузов. Опасные грузы подразделяются на следующие классы:</w:t>
      </w:r>
    </w:p>
    <w:p>
      <w:pPr>
        <w:spacing w:after="0"/>
        <w:ind w:left="0"/>
        <w:jc w:val="both"/>
      </w:pPr>
      <w:r>
        <w:rPr>
          <w:rFonts w:ascii="Times New Roman"/>
          <w:b w:val="false"/>
          <w:i w:val="false"/>
          <w:color w:val="000000"/>
          <w:sz w:val="28"/>
        </w:rPr>
        <w:t>
      Класс 1: Взрывчатые вещества и изделия;</w:t>
      </w:r>
    </w:p>
    <w:p>
      <w:pPr>
        <w:spacing w:after="0"/>
        <w:ind w:left="0"/>
        <w:jc w:val="both"/>
      </w:pPr>
      <w:r>
        <w:rPr>
          <w:rFonts w:ascii="Times New Roman"/>
          <w:b w:val="false"/>
          <w:i w:val="false"/>
          <w:color w:val="000000"/>
          <w:sz w:val="28"/>
        </w:rPr>
        <w:t>
      Класс 2: Газы;</w:t>
      </w:r>
    </w:p>
    <w:p>
      <w:pPr>
        <w:spacing w:after="0"/>
        <w:ind w:left="0"/>
        <w:jc w:val="both"/>
      </w:pPr>
      <w:r>
        <w:rPr>
          <w:rFonts w:ascii="Times New Roman"/>
          <w:b w:val="false"/>
          <w:i w:val="false"/>
          <w:color w:val="000000"/>
          <w:sz w:val="28"/>
        </w:rPr>
        <w:t>
      Класс 3: Легковоспламеняющиеся жидкости;</w:t>
      </w:r>
    </w:p>
    <w:p>
      <w:pPr>
        <w:spacing w:after="0"/>
        <w:ind w:left="0"/>
        <w:jc w:val="both"/>
      </w:pPr>
      <w:r>
        <w:rPr>
          <w:rFonts w:ascii="Times New Roman"/>
          <w:b w:val="false"/>
          <w:i w:val="false"/>
          <w:color w:val="000000"/>
          <w:sz w:val="28"/>
        </w:rPr>
        <w:t>
      Класс 4: Легковоспламеняющиеся твердые вещества; вещества, способные к самовозгоранию; вещества, выделяющие легковоспламеняющиеся газы при соприкосновении с водой;</w:t>
      </w:r>
    </w:p>
    <w:p>
      <w:pPr>
        <w:spacing w:after="0"/>
        <w:ind w:left="0"/>
        <w:jc w:val="both"/>
      </w:pPr>
      <w:r>
        <w:rPr>
          <w:rFonts w:ascii="Times New Roman"/>
          <w:b w:val="false"/>
          <w:i w:val="false"/>
          <w:color w:val="000000"/>
          <w:sz w:val="28"/>
        </w:rPr>
        <w:t>
      Класс 5: Окисляющие вещества и органические пироксиды;</w:t>
      </w:r>
    </w:p>
    <w:p>
      <w:pPr>
        <w:spacing w:after="0"/>
        <w:ind w:left="0"/>
        <w:jc w:val="both"/>
      </w:pPr>
      <w:r>
        <w:rPr>
          <w:rFonts w:ascii="Times New Roman"/>
          <w:b w:val="false"/>
          <w:i w:val="false"/>
          <w:color w:val="000000"/>
          <w:sz w:val="28"/>
        </w:rPr>
        <w:t>
      Класс 6: Токсичные и инфекционные вещества;</w:t>
      </w:r>
    </w:p>
    <w:p>
      <w:pPr>
        <w:spacing w:after="0"/>
        <w:ind w:left="0"/>
        <w:jc w:val="both"/>
      </w:pPr>
      <w:r>
        <w:rPr>
          <w:rFonts w:ascii="Times New Roman"/>
          <w:b w:val="false"/>
          <w:i w:val="false"/>
          <w:color w:val="000000"/>
          <w:sz w:val="28"/>
        </w:rPr>
        <w:t>
      Класс 7: Радиоактивные материалы;</w:t>
      </w:r>
    </w:p>
    <w:p>
      <w:pPr>
        <w:spacing w:after="0"/>
        <w:ind w:left="0"/>
        <w:jc w:val="both"/>
      </w:pPr>
      <w:r>
        <w:rPr>
          <w:rFonts w:ascii="Times New Roman"/>
          <w:b w:val="false"/>
          <w:i w:val="false"/>
          <w:color w:val="000000"/>
          <w:sz w:val="28"/>
        </w:rPr>
        <w:t>
      Класс 8: Коррозионные вещества;</w:t>
      </w:r>
    </w:p>
    <w:p>
      <w:pPr>
        <w:spacing w:after="0"/>
        <w:ind w:left="0"/>
        <w:jc w:val="both"/>
      </w:pPr>
      <w:r>
        <w:rPr>
          <w:rFonts w:ascii="Times New Roman"/>
          <w:b w:val="false"/>
          <w:i w:val="false"/>
          <w:color w:val="000000"/>
          <w:sz w:val="28"/>
        </w:rPr>
        <w:t>
      Класс 9: Прочие опасные вещества и изделия, включая вещества, опасные для окружающей среды.</w:t>
      </w:r>
    </w:p>
    <w:p>
      <w:pPr>
        <w:spacing w:after="0"/>
        <w:ind w:left="0"/>
        <w:jc w:val="both"/>
      </w:pPr>
      <w:r>
        <w:rPr>
          <w:rFonts w:ascii="Times New Roman"/>
          <w:b w:val="false"/>
          <w:i w:val="false"/>
          <w:color w:val="000000"/>
          <w:sz w:val="28"/>
        </w:rPr>
        <w:t>
      Рекомендации по перевозке опасных грузов размещены на интернет-ресурсе ООН www.unece.org.</w:t>
      </w:r>
    </w:p>
    <w:p>
      <w:pPr>
        <w:spacing w:after="0"/>
        <w:ind w:left="0"/>
        <w:jc w:val="both"/>
      </w:pPr>
      <w:r>
        <w:rPr>
          <w:rFonts w:ascii="Times New Roman"/>
          <w:b w:val="false"/>
          <w:i w:val="false"/>
          <w:color w:val="000000"/>
          <w:sz w:val="28"/>
        </w:rPr>
        <w:t xml:space="preserve">
      Кроме этого, в перечень опасных грузов включаются, принятые в Республике Казахстан виды опасных грузов. </w:t>
      </w:r>
    </w:p>
    <w:bookmarkStart w:name="z127" w:id="540"/>
    <w:p>
      <w:pPr>
        <w:spacing w:after="0"/>
        <w:ind w:left="0"/>
        <w:jc w:val="both"/>
      </w:pPr>
      <w:r>
        <w:rPr>
          <w:rFonts w:ascii="Times New Roman"/>
          <w:b w:val="false"/>
          <w:i w:val="false"/>
          <w:color w:val="000000"/>
          <w:sz w:val="28"/>
        </w:rPr>
        <w:t>
      7. В разделе 4 в строке 1 учитываются доходы от:</w:t>
      </w:r>
    </w:p>
    <w:bookmarkEnd w:id="540"/>
    <w:p>
      <w:pPr>
        <w:spacing w:after="0"/>
        <w:ind w:left="0"/>
        <w:jc w:val="both"/>
      </w:pPr>
      <w:r>
        <w:rPr>
          <w:rFonts w:ascii="Times New Roman"/>
          <w:b w:val="false"/>
          <w:i w:val="false"/>
          <w:color w:val="000000"/>
          <w:sz w:val="28"/>
        </w:rPr>
        <w:t>
      1) услуг по транспортной обработке грузов и хранению (погрузка и разгрузка грузов и багажа, закрепление и выгрузка груза (стивидорные работы), складские услуги для всех видов товаров, хранение товаров во внешнеторговых зонах);</w:t>
      </w:r>
    </w:p>
    <w:p>
      <w:pPr>
        <w:spacing w:after="0"/>
        <w:ind w:left="0"/>
        <w:jc w:val="both"/>
      </w:pPr>
      <w:r>
        <w:rPr>
          <w:rFonts w:ascii="Times New Roman"/>
          <w:b w:val="false"/>
          <w:i w:val="false"/>
          <w:color w:val="000000"/>
          <w:sz w:val="28"/>
        </w:rPr>
        <w:t>
      2) прочей вспомогательной транспортной деятельности (услуг терминалов (железнодорожные вокзалы и станции), услуг по эксплуатации железных дорог, услуг по хранению транспортных средств, принадлежащих гражданам и так далее);</w:t>
      </w:r>
    </w:p>
    <w:p>
      <w:pPr>
        <w:spacing w:after="0"/>
        <w:ind w:left="0"/>
        <w:jc w:val="both"/>
      </w:pPr>
      <w:r>
        <w:rPr>
          <w:rFonts w:ascii="Times New Roman"/>
          <w:b w:val="false"/>
          <w:i w:val="false"/>
          <w:color w:val="000000"/>
          <w:sz w:val="28"/>
        </w:rPr>
        <w:t>
      3) услуг по организации перевозок грузов (экспедиция груза, подготовка транспортной документации и путевых листов, услуги таможенных агентов и так далее).</w:t>
      </w:r>
    </w:p>
    <w:bookmarkStart w:name="z128" w:id="541"/>
    <w:p>
      <w:pPr>
        <w:spacing w:after="0"/>
        <w:ind w:left="0"/>
        <w:jc w:val="both"/>
      </w:pPr>
      <w:r>
        <w:rPr>
          <w:rFonts w:ascii="Times New Roman"/>
          <w:b w:val="false"/>
          <w:i w:val="false"/>
          <w:color w:val="000000"/>
          <w:sz w:val="28"/>
        </w:rPr>
        <w:t>
      8. В разделе 5 к вторичному виду деятельности относится вид деятельности, помимо основного, который осуществляется с целью реализации товаров (услуг) для третьих лиц.</w:t>
      </w:r>
    </w:p>
    <w:bookmarkEnd w:id="541"/>
    <w:p>
      <w:pPr>
        <w:spacing w:after="0"/>
        <w:ind w:left="0"/>
        <w:jc w:val="both"/>
      </w:pPr>
      <w:r>
        <w:rPr>
          <w:rFonts w:ascii="Times New Roman"/>
          <w:b w:val="false"/>
          <w:i w:val="false"/>
          <w:color w:val="000000"/>
          <w:sz w:val="28"/>
        </w:rPr>
        <w:t xml:space="preserve">
      В графе Б указываются наименования вторичных видов деятельности в соответствии с Номенклатурой видов экономической деятельности (далее – ОКЭД) в разрезе 5-ти знаков, а в графе "код ОКЭД" - код отрасли согласно ОКЭД до 5-ти знаков. </w:t>
      </w:r>
    </w:p>
    <w:bookmarkStart w:name="z129" w:id="542"/>
    <w:p>
      <w:pPr>
        <w:spacing w:after="0"/>
        <w:ind w:left="0"/>
        <w:jc w:val="both"/>
      </w:pPr>
      <w:r>
        <w:rPr>
          <w:rFonts w:ascii="Times New Roman"/>
          <w:b w:val="false"/>
          <w:i w:val="false"/>
          <w:color w:val="000000"/>
          <w:sz w:val="28"/>
        </w:rPr>
        <w:t>
      9.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размещенного на интернет-ресурсе Комитета по статистике Министерства нацинальной экономики Республики Казахстан (www.stat.gov.kz).</w:t>
      </w:r>
    </w:p>
    <w:bookmarkEnd w:id="542"/>
    <w:p>
      <w:pPr>
        <w:spacing w:after="0"/>
        <w:ind w:left="0"/>
        <w:jc w:val="both"/>
      </w:pPr>
      <w:r>
        <w:rPr>
          <w:rFonts w:ascii="Times New Roman"/>
          <w:b w:val="false"/>
          <w:i w:val="false"/>
          <w:color w:val="000000"/>
          <w:sz w:val="28"/>
        </w:rPr>
        <w:t>
      Примечание: Х – данная позиция не подлежит заполнению.</w:t>
      </w:r>
    </w:p>
    <w:bookmarkStart w:name="z163" w:id="543"/>
    <w:p>
      <w:pPr>
        <w:spacing w:after="0"/>
        <w:ind w:left="0"/>
        <w:jc w:val="both"/>
      </w:pPr>
      <w:r>
        <w:rPr>
          <w:rFonts w:ascii="Times New Roman"/>
          <w:b w:val="false"/>
          <w:i w:val="false"/>
          <w:color w:val="000000"/>
          <w:sz w:val="28"/>
        </w:rPr>
        <w:t>
      10. Арифметико – логический контроль:</w:t>
      </w:r>
    </w:p>
    <w:bookmarkEnd w:id="543"/>
    <w:p>
      <w:pPr>
        <w:spacing w:after="0"/>
        <w:ind w:left="0"/>
        <w:jc w:val="both"/>
      </w:pPr>
      <w:r>
        <w:rPr>
          <w:rFonts w:ascii="Times New Roman"/>
          <w:b w:val="false"/>
          <w:i w:val="false"/>
          <w:color w:val="000000"/>
          <w:sz w:val="28"/>
        </w:rPr>
        <w:t>
      1) Раздел 1. "Объем услуг по перевозке пассажиров по видам сообщений":</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строк 1.1, 1.2, 1.3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1.1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строк 1.1.1, 1.1.2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Раздел 2. "Объем услуг по перевозке грузов по видам сообщений":</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строк 1.1, 1.2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1.1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строк 1.1.1- 1.1.3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Раздел 3. "Объемы по перевозке грузов по видам в разрезе сообщений":</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строк 1.1-1.21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1.22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p>
    <w:p>
      <w:pPr>
        <w:spacing w:after="0"/>
        <w:ind w:left="0"/>
        <w:jc w:val="both"/>
      </w:pPr>
      <w:r>
        <w:rPr>
          <w:rFonts w:ascii="Times New Roman"/>
          <w:b w:val="false"/>
          <w:i w:val="false"/>
          <w:color w:val="000000"/>
          <w:sz w:val="28"/>
        </w:rPr>
        <w:t xml:space="preserve">
      графа 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граф 2,3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Раздел 5. "Объемы произведенной продукции (работ, услуг) по вторичным видам деятельности":</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всех остальных строк;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Контроль между разделами:</w:t>
      </w:r>
    </w:p>
    <w:p>
      <w:pPr>
        <w:spacing w:after="0"/>
        <w:ind w:left="0"/>
        <w:jc w:val="both"/>
      </w:pPr>
      <w:r>
        <w:rPr>
          <w:rFonts w:ascii="Times New Roman"/>
          <w:b w:val="false"/>
          <w:i w:val="false"/>
          <w:color w:val="000000"/>
          <w:sz w:val="28"/>
        </w:rPr>
        <w:t>
      строка 1 графа 1 раздела 2 = строке 1 графы 1 раздела 3;</w:t>
      </w:r>
    </w:p>
    <w:p>
      <w:pPr>
        <w:spacing w:after="0"/>
        <w:ind w:left="0"/>
        <w:jc w:val="both"/>
      </w:pPr>
      <w:r>
        <w:rPr>
          <w:rFonts w:ascii="Times New Roman"/>
          <w:b w:val="false"/>
          <w:i w:val="false"/>
          <w:color w:val="000000"/>
          <w:sz w:val="28"/>
        </w:rPr>
        <w:t>
      строка 1.1 графа 1 раздела 2 = строке 1 графы 2 раздела 3;</w:t>
      </w:r>
    </w:p>
    <w:p>
      <w:pPr>
        <w:spacing w:after="0"/>
        <w:ind w:left="0"/>
        <w:jc w:val="both"/>
      </w:pPr>
      <w:r>
        <w:rPr>
          <w:rFonts w:ascii="Times New Roman"/>
          <w:b w:val="false"/>
          <w:i w:val="false"/>
          <w:color w:val="000000"/>
          <w:sz w:val="28"/>
        </w:rPr>
        <w:t>
      строка 1.2 графа 1 раздела 2 = строке 1 графы 3 раздела 3;</w:t>
      </w:r>
    </w:p>
    <w:p>
      <w:pPr>
        <w:spacing w:after="0"/>
        <w:ind w:left="0"/>
        <w:jc w:val="both"/>
      </w:pPr>
      <w:r>
        <w:rPr>
          <w:rFonts w:ascii="Times New Roman"/>
          <w:b w:val="false"/>
          <w:i w:val="false"/>
          <w:color w:val="000000"/>
          <w:sz w:val="28"/>
        </w:rPr>
        <w:t xml:space="preserve">
      строка 1 графа 3 раздела 2 = строке 1 графы 4 раздела 3.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Приложение 23 в редакции приказа Председателя Комитета по статистике Министерства национальной экономики РК от 22.10.2015 </w:t>
      </w:r>
      <w:r>
        <w:rPr>
          <w:rFonts w:ascii="Times New Roman"/>
          <w:b w:val="false"/>
          <w:i w:val="false"/>
          <w:color w:val="ff0000"/>
          <w:sz w:val="28"/>
        </w:rPr>
        <w:t>№ 164</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691"/>
        <w:gridCol w:w="23"/>
        <w:gridCol w:w="1"/>
        <w:gridCol w:w="94"/>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r>
              <w:br/>
            </w:r>
            <w:r>
              <w:rPr>
                <w:rFonts w:ascii="Times New Roman"/>
                <w:b w:val="false"/>
                <w:i w:val="false"/>
                <w:color w:val="000000"/>
                <w:sz w:val="20"/>
              </w:rPr>
              <w:t>
Ұлттық экономика министрлігі</w:t>
            </w:r>
            <w:r>
              <w:br/>
            </w:r>
            <w:r>
              <w:rPr>
                <w:rFonts w:ascii="Times New Roman"/>
                <w:b w:val="false"/>
                <w:i w:val="false"/>
                <w:color w:val="000000"/>
                <w:sz w:val="20"/>
              </w:rPr>
              <w:t>
Статистика комитеті төрағасының</w:t>
            </w:r>
            <w:r>
              <w:br/>
            </w:r>
            <w:r>
              <w:rPr>
                <w:rFonts w:ascii="Times New Roman"/>
                <w:b w:val="false"/>
                <w:i w:val="false"/>
                <w:color w:val="000000"/>
                <w:sz w:val="20"/>
              </w:rPr>
              <w:t>
2014 жылғы 4 желтоқсандағы</w:t>
            </w:r>
            <w:r>
              <w:br/>
            </w:r>
            <w:r>
              <w:rPr>
                <w:rFonts w:ascii="Times New Roman"/>
                <w:b w:val="false"/>
                <w:i w:val="false"/>
                <w:color w:val="000000"/>
                <w:sz w:val="20"/>
              </w:rPr>
              <w:t>
№ 66 бұйрығына</w:t>
            </w:r>
            <w:r>
              <w:br/>
            </w:r>
            <w:r>
              <w:rPr>
                <w:rFonts w:ascii="Times New Roman"/>
                <w:b w:val="false"/>
                <w:i w:val="false"/>
                <w:color w:val="000000"/>
                <w:sz w:val="20"/>
              </w:rPr>
              <w:t xml:space="preserve">
23-қосымша </w:t>
            </w:r>
            <w:r>
              <w:br/>
            </w:r>
            <w:r>
              <w:rPr>
                <w:rFonts w:ascii="Times New Roman"/>
                <w:b w:val="false"/>
                <w:i w:val="false"/>
                <w:color w:val="000000"/>
                <w:sz w:val="20"/>
              </w:rPr>
              <w:t>
Приложение 23</w:t>
            </w:r>
            <w:r>
              <w:br/>
            </w:r>
            <w:r>
              <w:rPr>
                <w:rFonts w:ascii="Times New Roman"/>
                <w:b w:val="false"/>
                <w:i w:val="false"/>
                <w:color w:val="000000"/>
                <w:sz w:val="20"/>
              </w:rPr>
              <w:t>
к приказу Председателя</w:t>
            </w:r>
            <w:r>
              <w:br/>
            </w:r>
            <w:r>
              <w:rPr>
                <w:rFonts w:ascii="Times New Roman"/>
                <w:b w:val="false"/>
                <w:i w:val="false"/>
                <w:color w:val="000000"/>
                <w:sz w:val="20"/>
              </w:rPr>
              <w:t>
Комитета по статистике</w:t>
            </w:r>
            <w:r>
              <w:br/>
            </w:r>
            <w:r>
              <w:rPr>
                <w:rFonts w:ascii="Times New Roman"/>
                <w:b w:val="false"/>
                <w:i w:val="false"/>
                <w:color w:val="000000"/>
                <w:sz w:val="20"/>
              </w:rPr>
              <w:t>
Министерства национальной экономики</w:t>
            </w:r>
            <w:r>
              <w:br/>
            </w:r>
            <w:r>
              <w:rPr>
                <w:rFonts w:ascii="Times New Roman"/>
                <w:b w:val="false"/>
                <w:i w:val="false"/>
                <w:color w:val="000000"/>
                <w:sz w:val="20"/>
              </w:rPr>
              <w:t>
Республики Казахстан</w:t>
            </w:r>
            <w:r>
              <w:br/>
            </w:r>
            <w:r>
              <w:rPr>
                <w:rFonts w:ascii="Times New Roman"/>
                <w:b w:val="false"/>
                <w:i w:val="false"/>
                <w:color w:val="000000"/>
                <w:sz w:val="20"/>
              </w:rPr>
              <w:t xml:space="preserve">
от 4 декабря 2014 года № 66 </w:t>
            </w: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xml:space="preserve">
Представляется территориальному органу статистики </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0781104</w:t>
            </w:r>
            <w:r>
              <w:br/>
            </w:r>
            <w:r>
              <w:rPr>
                <w:rFonts w:ascii="Times New Roman"/>
                <w:b w:val="false"/>
                <w:i w:val="false"/>
                <w:color w:val="000000"/>
                <w:sz w:val="20"/>
              </w:rPr>
              <w:t>
Код статистической формы 0781104</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Теңіз кемелерінің бары және қатынас түрлері бойынша теңіз көлігінің қызметтері туралы есеп</w:t>
            </w:r>
            <w:r>
              <w:br/>
            </w:r>
            <w:r>
              <w:rPr>
                <w:rFonts w:ascii="Times New Roman"/>
                <w:b w:val="false"/>
                <w:i w:val="false"/>
                <w:color w:val="000000"/>
                <w:sz w:val="20"/>
              </w:rPr>
              <w:t>
Отчет о наличии морских судов и услугах морского транспорта по видам сообщений</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2-ТР(теңіз)</w:t>
            </w:r>
            <w:r>
              <w:br/>
            </w:r>
            <w:r>
              <w:rPr>
                <w:rFonts w:ascii="Times New Roman"/>
                <w:b w:val="false"/>
                <w:i w:val="false"/>
                <w:color w:val="000000"/>
                <w:sz w:val="20"/>
              </w:rPr>
              <w:t>
2-ТР(море)</w:t>
            </w:r>
          </w:p>
        </w:tc>
        <w:tc>
          <w:tcPr>
            <w:tcW w:w="0" w:type="auto"/>
            <w:gridSpan w:val="3"/>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xml:space="preserve">
Отчетный период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санына қарамастан, қызметінің негізгі түрі – теңіз және жағалау жолаушылар көлігі (Экономикалық қызмет түрінің жалпы жіктеуішінің (бұдан әрі – ЭҚЖЖ, 50.1 кодына сәйкес) және теңіз және жағалау жүк көлігі (ЭҚЖЖ коды 50.2) болып табылатын заңды тұлғалар және (немесе) олардың құрылымдық бөлімшелері тапсырады.</w:t>
            </w:r>
            <w:r>
              <w:br/>
            </w:r>
            <w:r>
              <w:rPr>
                <w:rFonts w:ascii="Times New Roman"/>
                <w:b w:val="false"/>
                <w:i w:val="false"/>
                <w:color w:val="000000"/>
                <w:sz w:val="20"/>
              </w:rPr>
              <w:t>
Представляют юридические лица и (или) их структурные подразделения, независимо от численности, с основным видом деятельности – морской и прибрежный пассажирский транспорт (согласно коду Общего классификатора видов экономической деятельности (далее – ОКЭД, код 50.1) и морской и прибрежный грузовой транспорт (код ОКЭД 50.2).</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10 сәуір</w:t>
            </w:r>
            <w:r>
              <w:br/>
            </w:r>
            <w:r>
              <w:rPr>
                <w:rFonts w:ascii="Times New Roman"/>
                <w:b w:val="false"/>
                <w:i w:val="false"/>
                <w:color w:val="000000"/>
                <w:sz w:val="20"/>
              </w:rPr>
              <w:t>
Срок представления - 10 апреля после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6"/>
        <w:gridCol w:w="12394"/>
      </w:tblGrid>
      <w:tr>
        <w:trPr>
          <w:trHeight w:val="30" w:hRule="atLeast"/>
        </w:trPr>
        <w:tc>
          <w:tcPr>
            <w:tcW w:w="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(5-таңбалы ЭҚЖЖ) экономикалық қызмет түрлерінің номенклатурасына сәйкес қызмет түрін көрсетіңіз.</w:t>
            </w:r>
            <w:r>
              <w:br/>
            </w:r>
            <w:r>
              <w:rPr>
                <w:rFonts w:ascii="Times New Roman"/>
                <w:b w:val="false"/>
                <w:i w:val="false"/>
                <w:color w:val="000000"/>
                <w:sz w:val="20"/>
              </w:rPr>
              <w:t>
Укажите вид деятельности согласно номенклатуры видов экономической деятельности (ОКЭД 5-ти значный).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120" w:id="544"/>
    <w:p>
      <w:pPr>
        <w:spacing w:after="0"/>
        <w:ind w:left="0"/>
        <w:jc w:val="both"/>
      </w:pPr>
      <w:r>
        <w:rPr>
          <w:rFonts w:ascii="Times New Roman"/>
          <w:b w:val="false"/>
          <w:i w:val="false"/>
          <w:color w:val="000000"/>
          <w:sz w:val="28"/>
        </w:rPr>
        <w:t xml:space="preserve">
      </w:t>
      </w:r>
      <w:r>
        <w:rPr>
          <w:rFonts w:ascii="Times New Roman"/>
          <w:b/>
          <w:i w:val="false"/>
          <w:color w:val="000000"/>
          <w:sz w:val="28"/>
        </w:rPr>
        <w:t>1. Қатынас түрлері бойынша жүк тасымалдау қызметтерінің көлемін көрсетіңіз</w:t>
      </w:r>
    </w:p>
    <w:bookmarkEnd w:id="544"/>
    <w:p>
      <w:pPr>
        <w:spacing w:after="0"/>
        <w:ind w:left="0"/>
        <w:jc w:val="both"/>
      </w:pPr>
      <w:r>
        <w:rPr>
          <w:rFonts w:ascii="Times New Roman"/>
          <w:b w:val="false"/>
          <w:i w:val="false"/>
          <w:color w:val="000000"/>
          <w:sz w:val="28"/>
        </w:rPr>
        <w:t>
      Укажите объем услуг по перевозке грузов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1530"/>
        <w:gridCol w:w="2999"/>
        <w:gridCol w:w="1695"/>
        <w:gridCol w:w="3735"/>
      </w:tblGrid>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r>
              <w:br/>
            </w:r>
            <w:r>
              <w:rPr>
                <w:rFonts w:ascii="Times New Roman"/>
                <w:b w:val="false"/>
                <w:i w:val="false"/>
                <w:color w:val="000000"/>
                <w:sz w:val="20"/>
              </w:rPr>
              <w:t>
Перевезено (транспортировано) грузов, багажа, грузобагажа, тонн</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мың тонна-километр</w:t>
            </w:r>
            <w:r>
              <w:br/>
            </w:r>
            <w:r>
              <w:rPr>
                <w:rFonts w:ascii="Times New Roman"/>
                <w:b w:val="false"/>
                <w:i w:val="false"/>
                <w:color w:val="000000"/>
                <w:sz w:val="20"/>
              </w:rPr>
              <w:t>
Грузооборот, тысяч тонно-километров</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r>
              <w:br/>
            </w: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xml:space="preserve">
Всего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r>
              <w:br/>
            </w:r>
            <w:r>
              <w:rPr>
                <w:rFonts w:ascii="Times New Roman"/>
                <w:b w:val="false"/>
                <w:i w:val="false"/>
                <w:color w:val="000000"/>
                <w:sz w:val="20"/>
              </w:rPr>
              <w:t>
международное</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(шетке шығару)</w:t>
            </w:r>
            <w:r>
              <w:br/>
            </w:r>
            <w:r>
              <w:rPr>
                <w:rFonts w:ascii="Times New Roman"/>
                <w:b w:val="false"/>
                <w:i w:val="false"/>
                <w:color w:val="000000"/>
                <w:sz w:val="20"/>
              </w:rPr>
              <w:t>
экспорт (вывоз)</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(шеттен әкелу)</w:t>
            </w:r>
            <w:r>
              <w:br/>
            </w:r>
            <w:r>
              <w:rPr>
                <w:rFonts w:ascii="Times New Roman"/>
                <w:b w:val="false"/>
                <w:i w:val="false"/>
                <w:color w:val="000000"/>
                <w:sz w:val="20"/>
              </w:rPr>
              <w:t>
импорт (ввоз)</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4" w:id="545"/>
    <w:p>
      <w:pPr>
        <w:spacing w:after="0"/>
        <w:ind w:left="0"/>
        <w:jc w:val="both"/>
      </w:pPr>
      <w:r>
        <w:rPr>
          <w:rFonts w:ascii="Times New Roman"/>
          <w:b w:val="false"/>
          <w:i w:val="false"/>
          <w:color w:val="000000"/>
          <w:sz w:val="28"/>
        </w:rPr>
        <w:t xml:space="preserve">
      </w:t>
      </w:r>
      <w:r>
        <w:rPr>
          <w:rFonts w:ascii="Times New Roman"/>
          <w:b/>
          <w:i w:val="false"/>
          <w:color w:val="000000"/>
          <w:sz w:val="28"/>
        </w:rPr>
        <w:t>2. Жүк түрлері бойынша тасымалдау көлемін көрсетіңіз</w:t>
      </w:r>
    </w:p>
    <w:bookmarkEnd w:id="545"/>
    <w:p>
      <w:pPr>
        <w:spacing w:after="0"/>
        <w:ind w:left="0"/>
        <w:jc w:val="both"/>
      </w:pPr>
      <w:r>
        <w:rPr>
          <w:rFonts w:ascii="Times New Roman"/>
          <w:b w:val="false"/>
          <w:i w:val="false"/>
          <w:color w:val="000000"/>
          <w:sz w:val="28"/>
        </w:rPr>
        <w:t xml:space="preserve">
      Укажите объемы по перевозке грузов по видам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9"/>
        <w:gridCol w:w="1368"/>
        <w:gridCol w:w="1043"/>
        <w:gridCol w:w="3554"/>
        <w:gridCol w:w="4426"/>
      </w:tblGrid>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атауы</w:t>
            </w:r>
            <w:r>
              <w:br/>
            </w:r>
            <w:r>
              <w:rPr>
                <w:rFonts w:ascii="Times New Roman"/>
                <w:b w:val="false"/>
                <w:i w:val="false"/>
                <w:color w:val="000000"/>
                <w:sz w:val="20"/>
              </w:rPr>
              <w:t>
Наименование видов грузов</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коды</w:t>
            </w:r>
            <w:r>
              <w:br/>
            </w:r>
            <w:r>
              <w:rPr>
                <w:rFonts w:ascii="Times New Roman"/>
                <w:b w:val="false"/>
                <w:i w:val="false"/>
                <w:color w:val="000000"/>
                <w:sz w:val="20"/>
              </w:rPr>
              <w:t>
Код видов грузов</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r>
              <w:br/>
            </w:r>
            <w:r>
              <w:rPr>
                <w:rFonts w:ascii="Times New Roman"/>
                <w:b w:val="false"/>
                <w:i w:val="false"/>
                <w:color w:val="000000"/>
                <w:sz w:val="20"/>
              </w:rPr>
              <w:t>
Перевезено (транспортировано) грузов, багажа, грузобагажа, тонн</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r>
              <w:br/>
            </w: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Б, В бағандары респонденттерге статистика органдарымен ұсынылатын Жүк түрлерінің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Графы Б, В заполняется в соответствии с Перечнем видов грузов, предоставляемым респондентам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5"/>
        <w:gridCol w:w="1777"/>
        <w:gridCol w:w="953"/>
        <w:gridCol w:w="3249"/>
        <w:gridCol w:w="4046"/>
      </w:tblGrid>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атауы</w:t>
            </w:r>
            <w:r>
              <w:br/>
            </w:r>
            <w:r>
              <w:rPr>
                <w:rFonts w:ascii="Times New Roman"/>
                <w:b w:val="false"/>
                <w:i w:val="false"/>
                <w:color w:val="000000"/>
                <w:sz w:val="20"/>
              </w:rPr>
              <w:t>
Наименование видов грузов</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коды</w:t>
            </w:r>
            <w:r>
              <w:br/>
            </w:r>
            <w:r>
              <w:rPr>
                <w:rFonts w:ascii="Times New Roman"/>
                <w:b w:val="false"/>
                <w:i w:val="false"/>
                <w:color w:val="000000"/>
                <w:sz w:val="20"/>
              </w:rPr>
              <w:t>
Код видов грузов</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r>
              <w:br/>
            </w:r>
            <w:r>
              <w:rPr>
                <w:rFonts w:ascii="Times New Roman"/>
                <w:b w:val="false"/>
                <w:i w:val="false"/>
                <w:color w:val="000000"/>
                <w:sz w:val="20"/>
              </w:rPr>
              <w:t>
Перевезено (транспортировано) грузов, багажа, грузобагажа, тонн</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r>
              <w:br/>
            </w: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r>
              <w:br/>
            </w:r>
            <w:r>
              <w:rPr>
                <w:rFonts w:ascii="Times New Roman"/>
                <w:b w:val="false"/>
                <w:i w:val="false"/>
                <w:color w:val="000000"/>
                <w:sz w:val="20"/>
              </w:rPr>
              <w:t>
Из строки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w:t>
            </w:r>
            <w:r>
              <w:br/>
            </w:r>
            <w:r>
              <w:rPr>
                <w:rFonts w:ascii="Times New Roman"/>
                <w:b w:val="false"/>
                <w:i w:val="false"/>
                <w:color w:val="000000"/>
                <w:sz w:val="20"/>
              </w:rPr>
              <w:t>
опасные грузы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жүктер</w:t>
            </w:r>
            <w:r>
              <w:br/>
            </w:r>
            <w:r>
              <w:rPr>
                <w:rFonts w:ascii="Times New Roman"/>
                <w:b w:val="false"/>
                <w:i w:val="false"/>
                <w:color w:val="000000"/>
                <w:sz w:val="20"/>
              </w:rPr>
              <w:t>
грузы в контейнерах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bookmarkStart w:name="z165" w:id="546"/>
    <w:p>
      <w:pPr>
        <w:spacing w:after="0"/>
        <w:ind w:left="0"/>
        <w:jc w:val="both"/>
      </w:pPr>
      <w:r>
        <w:rPr>
          <w:rFonts w:ascii="Times New Roman"/>
          <w:b w:val="false"/>
          <w:i w:val="false"/>
          <w:color w:val="000000"/>
          <w:sz w:val="28"/>
        </w:rPr>
        <w:t xml:space="preserve">
      </w:t>
      </w:r>
      <w:r>
        <w:rPr>
          <w:rFonts w:ascii="Times New Roman"/>
          <w:b/>
          <w:i w:val="false"/>
          <w:color w:val="000000"/>
          <w:sz w:val="28"/>
        </w:rPr>
        <w:t>3. Қосалқы көлік қызметтері және көлік құралдарын экипажымен қоса жалға беруден түскен табыстарды көрсетіңіз, мың теңге</w:t>
      </w:r>
    </w:p>
    <w:bookmarkEnd w:id="546"/>
    <w:p>
      <w:pPr>
        <w:spacing w:after="0"/>
        <w:ind w:left="0"/>
        <w:jc w:val="both"/>
      </w:pPr>
      <w:r>
        <w:rPr>
          <w:rFonts w:ascii="Times New Roman"/>
          <w:b w:val="false"/>
          <w:i w:val="false"/>
          <w:color w:val="000000"/>
          <w:sz w:val="28"/>
        </w:rPr>
        <w:t>
      Укажите доходы от вспомогательной транспортной деятельности и от сдачи в аренду транспортных средств с экипажем,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7030"/>
        <w:gridCol w:w="263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r>
              <w:br/>
            </w:r>
            <w:r>
              <w:rPr>
                <w:rFonts w:ascii="Times New Roman"/>
                <w:b w:val="false"/>
                <w:i w:val="false"/>
                <w:color w:val="000000"/>
                <w:sz w:val="20"/>
              </w:rPr>
              <w:t>
Всего</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Косалқы көлік қызметінен түскен табыс</w:t>
            </w:r>
            <w:r>
              <w:br/>
            </w:r>
            <w:r>
              <w:rPr>
                <w:rFonts w:ascii="Times New Roman"/>
                <w:b w:val="false"/>
                <w:i w:val="false"/>
                <w:color w:val="000000"/>
                <w:sz w:val="20"/>
              </w:rPr>
              <w:t>
Доходы от вспомогательной транспортной деятельности</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экипажымен қоса жалға беруден түскен табыс</w:t>
            </w:r>
            <w:r>
              <w:br/>
            </w:r>
            <w:r>
              <w:rPr>
                <w:rFonts w:ascii="Times New Roman"/>
                <w:b w:val="false"/>
                <w:i w:val="false"/>
                <w:color w:val="000000"/>
                <w:sz w:val="20"/>
              </w:rPr>
              <w:t>
Доходы от сдачи в аренду транспортных средств с экипажем</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6" w:id="547"/>
    <w:p>
      <w:pPr>
        <w:spacing w:after="0"/>
        <w:ind w:left="0"/>
        <w:jc w:val="both"/>
      </w:pPr>
      <w:r>
        <w:rPr>
          <w:rFonts w:ascii="Times New Roman"/>
          <w:b w:val="false"/>
          <w:i w:val="false"/>
          <w:color w:val="000000"/>
          <w:sz w:val="28"/>
        </w:rPr>
        <w:t xml:space="preserve">
      </w:t>
      </w:r>
      <w:r>
        <w:rPr>
          <w:rFonts w:ascii="Times New Roman"/>
          <w:b/>
          <w:i w:val="false"/>
          <w:color w:val="000000"/>
          <w:sz w:val="28"/>
        </w:rPr>
        <w:t>4. Есепті жыл соңына кәсіпорын теңгеріміндегі (дара кәсіпкердің жеке меншігіндегі) теңіз жүк кемелерінің қолда барын көрсетіңіз, бірлік</w:t>
      </w:r>
    </w:p>
    <w:bookmarkEnd w:id="547"/>
    <w:p>
      <w:pPr>
        <w:spacing w:after="0"/>
        <w:ind w:left="0"/>
        <w:jc w:val="both"/>
      </w:pPr>
      <w:r>
        <w:rPr>
          <w:rFonts w:ascii="Times New Roman"/>
          <w:b w:val="false"/>
          <w:i w:val="false"/>
          <w:color w:val="000000"/>
          <w:sz w:val="28"/>
        </w:rPr>
        <w:t>
      Укажите наличие морских грузовых судов, числящихся на балансе предприятия (находящихся в личной собственности индивидуального предпринимателя), на конец отчетного года,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7"/>
        <w:gridCol w:w="2090"/>
        <w:gridCol w:w="2038"/>
        <w:gridCol w:w="3659"/>
        <w:gridCol w:w="1596"/>
      </w:tblGrid>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жүретін жүк кемелер</w:t>
            </w:r>
            <w:r>
              <w:br/>
            </w:r>
            <w:r>
              <w:rPr>
                <w:rFonts w:ascii="Times New Roman"/>
                <w:b w:val="false"/>
                <w:i w:val="false"/>
                <w:color w:val="000000"/>
                <w:sz w:val="20"/>
              </w:rPr>
              <w:t>
Грузовые самоходные суда</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жүрмейтін жүк кемелер (баржалар)</w:t>
            </w:r>
            <w:r>
              <w:br/>
            </w:r>
            <w:r>
              <w:rPr>
                <w:rFonts w:ascii="Times New Roman"/>
                <w:b w:val="false"/>
                <w:i w:val="false"/>
                <w:color w:val="000000"/>
                <w:sz w:val="20"/>
              </w:rPr>
              <w:t>
Грузовые несамоходные суда (баржи)</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Сүйрегіштер</w:t>
            </w:r>
            <w:r>
              <w:br/>
            </w:r>
            <w:r>
              <w:rPr>
                <w:rFonts w:ascii="Times New Roman"/>
                <w:b w:val="false"/>
                <w:i w:val="false"/>
                <w:color w:val="000000"/>
                <w:sz w:val="20"/>
              </w:rPr>
              <w:t>
Буксиры</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құйып таситын</w:t>
            </w:r>
            <w:r>
              <w:br/>
            </w:r>
            <w:r>
              <w:rPr>
                <w:rFonts w:ascii="Times New Roman"/>
                <w:b w:val="false"/>
                <w:i w:val="false"/>
                <w:color w:val="000000"/>
                <w:sz w:val="20"/>
              </w:rPr>
              <w:t>
наливные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жүкті таситын</w:t>
            </w:r>
            <w:r>
              <w:br/>
            </w:r>
            <w:r>
              <w:rPr>
                <w:rFonts w:ascii="Times New Roman"/>
                <w:b w:val="false"/>
                <w:i w:val="false"/>
                <w:color w:val="000000"/>
                <w:sz w:val="20"/>
              </w:rPr>
              <w:t>
сухогрузные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bookmarkStart w:name="z167" w:id="548"/>
    <w:p>
      <w:pPr>
        <w:spacing w:after="0"/>
        <w:ind w:left="0"/>
        <w:jc w:val="both"/>
      </w:pPr>
      <w:r>
        <w:rPr>
          <w:rFonts w:ascii="Times New Roman"/>
          <w:b w:val="false"/>
          <w:i w:val="false"/>
          <w:color w:val="000000"/>
          <w:sz w:val="28"/>
        </w:rPr>
        <w:t xml:space="preserve">
      </w:t>
      </w:r>
      <w:r>
        <w:rPr>
          <w:rFonts w:ascii="Times New Roman"/>
          <w:b/>
          <w:i w:val="false"/>
          <w:color w:val="000000"/>
          <w:sz w:val="28"/>
        </w:rPr>
        <w:t>5. Қайталама қызмет түрлері бойынша өндірілген өнім (жұмыс, қызмет) көлемдерін көрсетіңіз, мың теңге</w:t>
      </w:r>
    </w:p>
    <w:bookmarkEnd w:id="548"/>
    <w:p>
      <w:pPr>
        <w:spacing w:after="0"/>
        <w:ind w:left="0"/>
        <w:jc w:val="both"/>
      </w:pPr>
      <w:r>
        <w:rPr>
          <w:rFonts w:ascii="Times New Roman"/>
          <w:b w:val="false"/>
          <w:i w:val="false"/>
          <w:color w:val="000000"/>
          <w:sz w:val="28"/>
        </w:rPr>
        <w:t>
      Укажите объемы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0"/>
        <w:gridCol w:w="2013"/>
        <w:gridCol w:w="1816"/>
        <w:gridCol w:w="5661"/>
      </w:tblGrid>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r>
              <w:br/>
            </w:r>
            <w:r>
              <w:rPr>
                <w:rFonts w:ascii="Times New Roman"/>
                <w:b w:val="false"/>
                <w:i w:val="false"/>
                <w:color w:val="000000"/>
                <w:sz w:val="20"/>
              </w:rPr>
              <w:t>
Наименование вида деятельности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коды</w:t>
            </w:r>
            <w:r>
              <w:br/>
            </w:r>
            <w:r>
              <w:rPr>
                <w:rFonts w:ascii="Times New Roman"/>
                <w:b w:val="false"/>
                <w:i w:val="false"/>
                <w:color w:val="000000"/>
                <w:sz w:val="20"/>
              </w:rPr>
              <w:t xml:space="preserve">
Код ОКЭД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қызмет түрлері бойынша өндірілген өнім (жұмыс, қызмет) көлемдері</w:t>
            </w:r>
            <w:r>
              <w:br/>
            </w:r>
            <w:r>
              <w:rPr>
                <w:rFonts w:ascii="Times New Roman"/>
                <w:b w:val="false"/>
                <w:i w:val="false"/>
                <w:color w:val="000000"/>
                <w:sz w:val="20"/>
              </w:rPr>
              <w:t>
Объем произведенной продукции (работ, услуг) по вторичным видам деятельности</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Экономикалық қызмет түрлерінің номенклатурасы (5-таңбалы ЭҚЖЖ) Комитеттің www.stat.gov.kz Интернет-ресурсында "Жіктеуіштер" бөлімінде орналасқан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Номенклатура видов экономической деятельности (ОКЭД 5-ти значный) размещена на Интернет-ресурсе Комитета www.stat.gov.kz в разделе "Классификаторы"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______________________________ Адрес 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Согласны на опубликование первичных данных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деректерді жариялауға келіспейміз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Не согласны на опубликование первичных данных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приказу Председателя Комитета по</w:t>
            </w:r>
            <w:r>
              <w:br/>
            </w:r>
            <w:r>
              <w:rPr>
                <w:rFonts w:ascii="Times New Roman"/>
                <w:b w:val="false"/>
                <w:i w:val="false"/>
                <w:color w:val="000000"/>
                <w:sz w:val="20"/>
              </w:rPr>
              <w:t>статистике 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4 декабря 2014 года № 66</w:t>
            </w:r>
          </w:p>
        </w:tc>
      </w:tr>
    </w:tbl>
    <w:p>
      <w:pPr>
        <w:spacing w:after="0"/>
        <w:ind w:left="0"/>
        <w:jc w:val="both"/>
      </w:pPr>
      <w:r>
        <w:rPr>
          <w:rFonts w:ascii="Times New Roman"/>
          <w:b w:val="false"/>
          <w:i w:val="false"/>
          <w:color w:val="ff0000"/>
          <w:sz w:val="28"/>
        </w:rPr>
        <w:t xml:space="preserve">
      Сноска. Приложение 24 в редакции приказа Председателя Комитета по статистике Министерства национальной экономики РК от 22.10.2015 </w:t>
      </w:r>
      <w:r>
        <w:rPr>
          <w:rFonts w:ascii="Times New Roman"/>
          <w:b w:val="false"/>
          <w:i w:val="false"/>
          <w:color w:val="ff0000"/>
          <w:sz w:val="28"/>
        </w:rPr>
        <w:t>№ 164</w:t>
      </w:r>
      <w:r>
        <w:rPr>
          <w:rFonts w:ascii="Times New Roman"/>
          <w:b w:val="false"/>
          <w:i w:val="false"/>
          <w:color w:val="ff0000"/>
          <w:sz w:val="28"/>
        </w:rPr>
        <w:t xml:space="preserve"> (вводится в действие с 01.01.2016).</w:t>
      </w:r>
    </w:p>
    <w:bookmarkStart w:name="z132" w:id="549"/>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"Отчет о наличии морских судов и услугах морского транспорта по</w:t>
      </w:r>
      <w:r>
        <w:br/>
      </w:r>
      <w:r>
        <w:rPr>
          <w:rFonts w:ascii="Times New Roman"/>
          <w:b/>
          <w:i w:val="false"/>
          <w:color w:val="000000"/>
        </w:rPr>
        <w:t>видам сообщений" (код 0781104, индекс 2-ТР (море),</w:t>
      </w:r>
      <w:r>
        <w:br/>
      </w:r>
      <w:r>
        <w:rPr>
          <w:rFonts w:ascii="Times New Roman"/>
          <w:b/>
          <w:i w:val="false"/>
          <w:color w:val="000000"/>
        </w:rPr>
        <w:t>периодичность годовая)</w:t>
      </w:r>
    </w:p>
    <w:bookmarkEnd w:id="549"/>
    <w:bookmarkStart w:name="z134" w:id="550"/>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наличии морских судов и услугах морского транспорта по видам сообщений" (код 0781104, индекс 2-ТР (море),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наличии морских судов и услугах морского транспорта по видам сообщений" (код 0781104, индекс 2-ТР (море), периодичность годовая).</w:t>
      </w:r>
    </w:p>
    <w:bookmarkEnd w:id="550"/>
    <w:bookmarkStart w:name="z135" w:id="551"/>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551"/>
    <w:p>
      <w:pPr>
        <w:spacing w:after="0"/>
        <w:ind w:left="0"/>
        <w:jc w:val="both"/>
      </w:pPr>
      <w:r>
        <w:rPr>
          <w:rFonts w:ascii="Times New Roman"/>
          <w:b w:val="false"/>
          <w:i w:val="false"/>
          <w:color w:val="000000"/>
          <w:sz w:val="28"/>
        </w:rPr>
        <w:t>
      1) внутриреспубликанские перевозки - перевозки между населенными пунктами, расположенными на территории Республики Казахстан;</w:t>
      </w:r>
    </w:p>
    <w:p>
      <w:pPr>
        <w:spacing w:after="0"/>
        <w:ind w:left="0"/>
        <w:jc w:val="both"/>
      </w:pPr>
      <w:r>
        <w:rPr>
          <w:rFonts w:ascii="Times New Roman"/>
          <w:b w:val="false"/>
          <w:i w:val="false"/>
          <w:color w:val="000000"/>
          <w:sz w:val="28"/>
        </w:rPr>
        <w:t>
      2) международные перевозки - перевозки между Республикой Казахстан и иностранными государствами или транзитом через территорию Республики Казахстан.</w:t>
      </w:r>
    </w:p>
    <w:bookmarkStart w:name="z136" w:id="552"/>
    <w:p>
      <w:pPr>
        <w:spacing w:after="0"/>
        <w:ind w:left="0"/>
        <w:jc w:val="both"/>
      </w:pPr>
      <w:r>
        <w:rPr>
          <w:rFonts w:ascii="Times New Roman"/>
          <w:b w:val="false"/>
          <w:i w:val="false"/>
          <w:color w:val="000000"/>
          <w:sz w:val="28"/>
        </w:rPr>
        <w:t>
      3. В случае если структурному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подразделений с указанием их местонахождения.</w:t>
      </w:r>
    </w:p>
    <w:bookmarkEnd w:id="552"/>
    <w:bookmarkStart w:name="z137" w:id="553"/>
    <w:p>
      <w:pPr>
        <w:spacing w:after="0"/>
        <w:ind w:left="0"/>
        <w:jc w:val="both"/>
      </w:pPr>
      <w:r>
        <w:rPr>
          <w:rFonts w:ascii="Times New Roman"/>
          <w:b w:val="false"/>
          <w:i w:val="false"/>
          <w:color w:val="000000"/>
          <w:sz w:val="28"/>
        </w:rPr>
        <w:t>
      4. В разделах 1, 2 по графе 1 перевозки грузов на морском транспорте учитываются по отправлению. Отправкой считается отдельная партия груза, отправленная из одного пункта в другой и оформленная перевозочными документами. Количество отправленных грузов в тоннах определяется исходя из веса, указанного в перевозочных документах, включая вес тары, а также всех приспособлений и оборудования, применяемых при перевозках.</w:t>
      </w:r>
    </w:p>
    <w:bookmarkEnd w:id="553"/>
    <w:p>
      <w:pPr>
        <w:spacing w:after="0"/>
        <w:ind w:left="0"/>
        <w:jc w:val="both"/>
      </w:pPr>
      <w:r>
        <w:rPr>
          <w:rFonts w:ascii="Times New Roman"/>
          <w:b w:val="false"/>
          <w:i w:val="false"/>
          <w:color w:val="000000"/>
          <w:sz w:val="28"/>
        </w:rPr>
        <w:t xml:space="preserve">
      В разделе 1 по графе 2 грузооборот морского транспорта расчитывается путем перемножения веса отправки груза в тоннах на расстояние перевозки, а затем суммированием полученных результатов по всем отправкам. </w:t>
      </w:r>
    </w:p>
    <w:p>
      <w:pPr>
        <w:spacing w:after="0"/>
        <w:ind w:left="0"/>
        <w:jc w:val="both"/>
      </w:pPr>
      <w:r>
        <w:rPr>
          <w:rFonts w:ascii="Times New Roman"/>
          <w:b w:val="false"/>
          <w:i w:val="false"/>
          <w:color w:val="000000"/>
          <w:sz w:val="28"/>
        </w:rPr>
        <w:t>
      В разделе 1 по графе 3 и разделе 2 по графе 2 учитываются доходы, начисленные отчитывающемуся предприятию, за выполненные по перевозочным документам перевозки грузов по действующим видам тарифов.</w:t>
      </w:r>
    </w:p>
    <w:p>
      <w:pPr>
        <w:spacing w:after="0"/>
        <w:ind w:left="0"/>
        <w:jc w:val="both"/>
      </w:pPr>
      <w:r>
        <w:rPr>
          <w:rFonts w:ascii="Times New Roman"/>
          <w:b w:val="false"/>
          <w:i w:val="false"/>
          <w:color w:val="000000"/>
          <w:sz w:val="28"/>
        </w:rPr>
        <w:t>
      По строке 1.1.3 учитываются перевозки грузов, осуществляемые по территории Республики Казахстан, при которых станции отправления и назначения находятся за пределами Республики Казахстан.</w:t>
      </w:r>
    </w:p>
    <w:bookmarkStart w:name="z138" w:id="554"/>
    <w:p>
      <w:pPr>
        <w:spacing w:after="0"/>
        <w:ind w:left="0"/>
        <w:jc w:val="both"/>
      </w:pPr>
      <w:r>
        <w:rPr>
          <w:rFonts w:ascii="Times New Roman"/>
          <w:b w:val="false"/>
          <w:i w:val="false"/>
          <w:color w:val="000000"/>
          <w:sz w:val="28"/>
        </w:rPr>
        <w:t>
      5. В разделе 2 в графе Б "Наименование груза" указываются виды грузов согласно Перечню видов грузов, который предоставляется респондентам органами статистики.</w:t>
      </w:r>
    </w:p>
    <w:bookmarkEnd w:id="554"/>
    <w:p>
      <w:pPr>
        <w:spacing w:after="0"/>
        <w:ind w:left="0"/>
        <w:jc w:val="both"/>
      </w:pPr>
      <w:r>
        <w:rPr>
          <w:rFonts w:ascii="Times New Roman"/>
          <w:b w:val="false"/>
          <w:i w:val="false"/>
          <w:color w:val="000000"/>
          <w:sz w:val="28"/>
        </w:rPr>
        <w:t>
      В строке 1.11 указываются перевозки опасных грузов. Опасными грузами признаются любые вещества, материалы, изделия, отходы производственной и иной деятельности, которые в силу присущих им свойств могут при перевозке, производстве погрузочно-разгрузочных работ и хранении послужить причиной взрыва, пожара или повреждения технических средств, устройств, зданий и сооружений, а также гибели, травмирования и заболевания людей, животных, нанести вред окружающей природной среде.</w:t>
      </w:r>
    </w:p>
    <w:p>
      <w:pPr>
        <w:spacing w:after="0"/>
        <w:ind w:left="0"/>
        <w:jc w:val="both"/>
      </w:pPr>
      <w:r>
        <w:rPr>
          <w:rFonts w:ascii="Times New Roman"/>
          <w:b w:val="false"/>
          <w:i w:val="false"/>
          <w:color w:val="000000"/>
          <w:sz w:val="28"/>
        </w:rPr>
        <w:t>
      В строке 1.12 указываются перевозки грузов в контейнерах.</w:t>
      </w:r>
    </w:p>
    <w:bookmarkStart w:name="z139" w:id="555"/>
    <w:p>
      <w:pPr>
        <w:spacing w:after="0"/>
        <w:ind w:left="0"/>
        <w:jc w:val="both"/>
      </w:pPr>
      <w:r>
        <w:rPr>
          <w:rFonts w:ascii="Times New Roman"/>
          <w:b w:val="false"/>
          <w:i w:val="false"/>
          <w:color w:val="000000"/>
          <w:sz w:val="28"/>
        </w:rPr>
        <w:t>
      6. В разделе 3 по строке 1 учитываются доходы от:</w:t>
      </w:r>
    </w:p>
    <w:bookmarkEnd w:id="555"/>
    <w:p>
      <w:pPr>
        <w:spacing w:after="0"/>
        <w:ind w:left="0"/>
        <w:jc w:val="both"/>
      </w:pPr>
      <w:r>
        <w:rPr>
          <w:rFonts w:ascii="Times New Roman"/>
          <w:b w:val="false"/>
          <w:i w:val="false"/>
          <w:color w:val="000000"/>
          <w:sz w:val="28"/>
        </w:rPr>
        <w:t>
      1) услуг по транспортной обработке грузов и хранению (погрузка и разгрузка грузов и багажа, закрепление и выгрузка груза (стивидорные работы), складские услуги для всех видов товаров, хранение товаров во внешнеторговых зонах);</w:t>
      </w:r>
    </w:p>
    <w:p>
      <w:pPr>
        <w:spacing w:after="0"/>
        <w:ind w:left="0"/>
        <w:jc w:val="both"/>
      </w:pPr>
      <w:r>
        <w:rPr>
          <w:rFonts w:ascii="Times New Roman"/>
          <w:b w:val="false"/>
          <w:i w:val="false"/>
          <w:color w:val="000000"/>
          <w:sz w:val="28"/>
        </w:rPr>
        <w:t>
      2) прочей вспомогательной транспортной деятельности (услуг терминалов (морские порты, пристани), услуги шлюзов, каналов, услуги, связанные с навигацией, деятельность маяков, услуг по хранению транспортных средств, принадлежащих гражданам и так далее);</w:t>
      </w:r>
    </w:p>
    <w:p>
      <w:pPr>
        <w:spacing w:after="0"/>
        <w:ind w:left="0"/>
        <w:jc w:val="both"/>
      </w:pPr>
      <w:r>
        <w:rPr>
          <w:rFonts w:ascii="Times New Roman"/>
          <w:b w:val="false"/>
          <w:i w:val="false"/>
          <w:color w:val="000000"/>
          <w:sz w:val="28"/>
        </w:rPr>
        <w:t xml:space="preserve">
      3) услуг по организации перевозок грузов (экспедиция груза, подготовка транспортной документации и путевых листов, услуги таможенных агентов и так далее). </w:t>
      </w:r>
    </w:p>
    <w:p>
      <w:pPr>
        <w:spacing w:after="0"/>
        <w:ind w:left="0"/>
        <w:jc w:val="both"/>
      </w:pPr>
      <w:r>
        <w:rPr>
          <w:rFonts w:ascii="Times New Roman"/>
          <w:b w:val="false"/>
          <w:i w:val="false"/>
          <w:color w:val="000000"/>
          <w:sz w:val="28"/>
        </w:rPr>
        <w:t>
      В строке 2 указывается плата за аренду транспортного средства с экипажем, согласно заключенного договора аренды.</w:t>
      </w:r>
    </w:p>
    <w:bookmarkStart w:name="z140" w:id="556"/>
    <w:p>
      <w:pPr>
        <w:spacing w:after="0"/>
        <w:ind w:left="0"/>
        <w:jc w:val="both"/>
      </w:pPr>
      <w:r>
        <w:rPr>
          <w:rFonts w:ascii="Times New Roman"/>
          <w:b w:val="false"/>
          <w:i w:val="false"/>
          <w:color w:val="000000"/>
          <w:sz w:val="28"/>
        </w:rPr>
        <w:t xml:space="preserve">
      7. В разделе 4 учитываются все морские суда, предназначенные для перевозки грузов (кроме грузопассажирских), багажа и почты, для рыбных и иных морских промыслов, добычи полезных ископаемых, производства буксирных, ледокольных и спасательных операций, а также для других хозяйственных, научных и культурных целей (включая суда смешанного река-море плавания). </w:t>
      </w:r>
    </w:p>
    <w:bookmarkEnd w:id="556"/>
    <w:p>
      <w:pPr>
        <w:spacing w:after="0"/>
        <w:ind w:left="0"/>
        <w:jc w:val="both"/>
      </w:pPr>
      <w:r>
        <w:rPr>
          <w:rFonts w:ascii="Times New Roman"/>
          <w:b w:val="false"/>
          <w:i w:val="false"/>
          <w:color w:val="000000"/>
          <w:sz w:val="28"/>
        </w:rPr>
        <w:t>
      В графе 1 к самоходным судам относятся суда, которые имеют силовую установку (двигатель) и движитель (гребное колесо, гребной винт, водомет).</w:t>
      </w:r>
    </w:p>
    <w:p>
      <w:pPr>
        <w:spacing w:after="0"/>
        <w:ind w:left="0"/>
        <w:jc w:val="both"/>
      </w:pPr>
      <w:r>
        <w:rPr>
          <w:rFonts w:ascii="Times New Roman"/>
          <w:b w:val="false"/>
          <w:i w:val="false"/>
          <w:color w:val="000000"/>
          <w:sz w:val="28"/>
        </w:rPr>
        <w:t>
      В графе 2 к несамоходным грузовым судам относятся несамоходные баржи, предназначенные для буксировки или толкания и не имеющие самостоятельной двигательной установки; используются для перевозки сухогрузов и наливных грузов.</w:t>
      </w:r>
    </w:p>
    <w:p>
      <w:pPr>
        <w:spacing w:after="0"/>
        <w:ind w:left="0"/>
        <w:jc w:val="both"/>
      </w:pPr>
      <w:r>
        <w:rPr>
          <w:rFonts w:ascii="Times New Roman"/>
          <w:b w:val="false"/>
          <w:i w:val="false"/>
          <w:color w:val="000000"/>
          <w:sz w:val="28"/>
        </w:rPr>
        <w:t>
      В графе 3 к буксирным судам относятся тягачи и толкачи, буксиры, буксиры-толкачи, которые по своей конструкции приспособлены для буксировки или толкания несамоходных судов и плотов.</w:t>
      </w:r>
    </w:p>
    <w:bookmarkStart w:name="z141" w:id="557"/>
    <w:p>
      <w:pPr>
        <w:spacing w:after="0"/>
        <w:ind w:left="0"/>
        <w:jc w:val="both"/>
      </w:pPr>
      <w:r>
        <w:rPr>
          <w:rFonts w:ascii="Times New Roman"/>
          <w:b w:val="false"/>
          <w:i w:val="false"/>
          <w:color w:val="000000"/>
          <w:sz w:val="28"/>
        </w:rPr>
        <w:t xml:space="preserve">
      8. В разделе 5 к вторичному виду деятельности относится вид деятельности, помимо основного, который осуществляется с целью реализации товаров (услуг) для третьих лиц. </w:t>
      </w:r>
    </w:p>
    <w:bookmarkEnd w:id="557"/>
    <w:p>
      <w:pPr>
        <w:spacing w:after="0"/>
        <w:ind w:left="0"/>
        <w:jc w:val="both"/>
      </w:pPr>
      <w:r>
        <w:rPr>
          <w:rFonts w:ascii="Times New Roman"/>
          <w:b w:val="false"/>
          <w:i w:val="false"/>
          <w:color w:val="000000"/>
          <w:sz w:val="28"/>
        </w:rPr>
        <w:t xml:space="preserve">
      В графе Б указываются наименования вторичных видов деятельности в соответствии с Номенклатурой видов экономической деятельности (далее – ОКЭД) в разрезе 5-ти знаков, а в графе "код ОКЭД" - код отрасли согласно ОКЭД до 5-ти знаков. </w:t>
      </w:r>
    </w:p>
    <w:bookmarkStart w:name="z142" w:id="558"/>
    <w:p>
      <w:pPr>
        <w:spacing w:after="0"/>
        <w:ind w:left="0"/>
        <w:jc w:val="both"/>
      </w:pPr>
      <w:r>
        <w:rPr>
          <w:rFonts w:ascii="Times New Roman"/>
          <w:b w:val="false"/>
          <w:i w:val="false"/>
          <w:color w:val="000000"/>
          <w:sz w:val="28"/>
        </w:rPr>
        <w:t>
      9.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размещенного на интернет-ресурсе Комитета по статистике Министерства нацинальной экономики Республики Казахстан (www.stat.gov.kz).</w:t>
      </w:r>
    </w:p>
    <w:bookmarkEnd w:id="558"/>
    <w:p>
      <w:pPr>
        <w:spacing w:after="0"/>
        <w:ind w:left="0"/>
        <w:jc w:val="both"/>
      </w:pPr>
      <w:r>
        <w:rPr>
          <w:rFonts w:ascii="Times New Roman"/>
          <w:b w:val="false"/>
          <w:i w:val="false"/>
          <w:color w:val="000000"/>
          <w:sz w:val="28"/>
        </w:rPr>
        <w:t>
      Примечание: Х – данная позиция не подлежит заполнению.</w:t>
      </w:r>
    </w:p>
    <w:bookmarkStart w:name="z168" w:id="559"/>
    <w:p>
      <w:pPr>
        <w:spacing w:after="0"/>
        <w:ind w:left="0"/>
        <w:jc w:val="both"/>
      </w:pPr>
      <w:r>
        <w:rPr>
          <w:rFonts w:ascii="Times New Roman"/>
          <w:b w:val="false"/>
          <w:i w:val="false"/>
          <w:color w:val="000000"/>
          <w:sz w:val="28"/>
        </w:rPr>
        <w:t>
      10. Арифметико – логический контроль:</w:t>
      </w:r>
    </w:p>
    <w:bookmarkEnd w:id="559"/>
    <w:p>
      <w:pPr>
        <w:spacing w:after="0"/>
        <w:ind w:left="0"/>
        <w:jc w:val="both"/>
      </w:pPr>
      <w:r>
        <w:rPr>
          <w:rFonts w:ascii="Times New Roman"/>
          <w:b w:val="false"/>
          <w:i w:val="false"/>
          <w:color w:val="000000"/>
          <w:sz w:val="28"/>
        </w:rPr>
        <w:t>
      1) Раздел 1. "Объем услуг по перевозке грузов по видам сообщений":</w:t>
      </w:r>
    </w:p>
    <w:p>
      <w:pPr>
        <w:spacing w:after="0"/>
        <w:ind w:left="0"/>
        <w:jc w:val="both"/>
      </w:pPr>
      <w:r>
        <w:rPr>
          <w:rFonts w:ascii="Times New Roman"/>
          <w:b w:val="false"/>
          <w:i w:val="false"/>
          <w:color w:val="000000"/>
          <w:sz w:val="28"/>
        </w:rPr>
        <w:t>
      строка 1 = строке 1.1 для каждой графы;</w:t>
      </w:r>
    </w:p>
    <w:p>
      <w:pPr>
        <w:spacing w:after="0"/>
        <w:ind w:left="0"/>
        <w:jc w:val="both"/>
      </w:pPr>
      <w:r>
        <w:rPr>
          <w:rFonts w:ascii="Times New Roman"/>
          <w:b w:val="false"/>
          <w:i w:val="false"/>
          <w:color w:val="000000"/>
          <w:sz w:val="28"/>
        </w:rPr>
        <w:t xml:space="preserve">
      строка 1.1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строк 1.1.1 - 1.1.3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Раздел 2. "Объемы по перевозке грузов по видам":</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строк 1.1-1.10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строка 1.11;</w:t>
      </w:r>
    </w:p>
    <w:p>
      <w:pPr>
        <w:spacing w:after="0"/>
        <w:ind w:left="0"/>
        <w:jc w:val="both"/>
      </w:pP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строка 1.12;</w:t>
      </w:r>
    </w:p>
    <w:p>
      <w:pPr>
        <w:spacing w:after="0"/>
        <w:ind w:left="0"/>
        <w:jc w:val="both"/>
      </w:pPr>
      <w:r>
        <w:rPr>
          <w:rFonts w:ascii="Times New Roman"/>
          <w:b w:val="false"/>
          <w:i w:val="false"/>
          <w:color w:val="000000"/>
          <w:sz w:val="28"/>
        </w:rPr>
        <w:t>
      3) Раздел 4. "Наличие морских грузовых судов, числящихся на балансе предприятия (находящихся в личной собственности индивидуального предпринимателя), на конец отчетного года":</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строк 1.1-1.2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Раздел 5. "Объемы произведенной продукции (работ, услуг) по вторичным видам деятельности":</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всех остальных строк;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Контроль между разделами:</w:t>
      </w:r>
    </w:p>
    <w:p>
      <w:pPr>
        <w:spacing w:after="0"/>
        <w:ind w:left="0"/>
        <w:jc w:val="both"/>
      </w:pPr>
      <w:r>
        <w:rPr>
          <w:rFonts w:ascii="Times New Roman"/>
          <w:b w:val="false"/>
          <w:i w:val="false"/>
          <w:color w:val="000000"/>
          <w:sz w:val="28"/>
        </w:rPr>
        <w:t>
      строка 1 графа 1 раздела 1 = строке 1 графы 1 раздела 2;</w:t>
      </w:r>
    </w:p>
    <w:p>
      <w:pPr>
        <w:spacing w:after="0"/>
        <w:ind w:left="0"/>
        <w:jc w:val="both"/>
      </w:pPr>
      <w:r>
        <w:rPr>
          <w:rFonts w:ascii="Times New Roman"/>
          <w:b w:val="false"/>
          <w:i w:val="false"/>
          <w:color w:val="000000"/>
          <w:sz w:val="28"/>
        </w:rPr>
        <w:t>
      строка 1 графа 3 раздела 1 = строке 1 графы 2 раздела 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Приложение 25 в редакции приказа Председателя Комитета по статистике Министерства национальной экономики РК от 22.10.2015 </w:t>
      </w:r>
      <w:r>
        <w:rPr>
          <w:rFonts w:ascii="Times New Roman"/>
          <w:b w:val="false"/>
          <w:i w:val="false"/>
          <w:color w:val="ff0000"/>
          <w:sz w:val="28"/>
        </w:rPr>
        <w:t>№ 164</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691"/>
        <w:gridCol w:w="23"/>
        <w:gridCol w:w="1"/>
        <w:gridCol w:w="94"/>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r>
              <w:br/>
            </w:r>
            <w:r>
              <w:rPr>
                <w:rFonts w:ascii="Times New Roman"/>
                <w:b w:val="false"/>
                <w:i w:val="false"/>
                <w:color w:val="000000"/>
                <w:sz w:val="20"/>
              </w:rPr>
              <w:t>
Ұлттық экономика министрлігі</w:t>
            </w:r>
            <w:r>
              <w:br/>
            </w:r>
            <w:r>
              <w:rPr>
                <w:rFonts w:ascii="Times New Roman"/>
                <w:b w:val="false"/>
                <w:i w:val="false"/>
                <w:color w:val="000000"/>
                <w:sz w:val="20"/>
              </w:rPr>
              <w:t>
Статистика комитеті төрағасының</w:t>
            </w:r>
            <w:r>
              <w:br/>
            </w:r>
            <w:r>
              <w:rPr>
                <w:rFonts w:ascii="Times New Roman"/>
                <w:b w:val="false"/>
                <w:i w:val="false"/>
                <w:color w:val="000000"/>
                <w:sz w:val="20"/>
              </w:rPr>
              <w:t>
2014 жылғы 4 желтоқсандағы</w:t>
            </w:r>
            <w:r>
              <w:br/>
            </w:r>
            <w:r>
              <w:rPr>
                <w:rFonts w:ascii="Times New Roman"/>
                <w:b w:val="false"/>
                <w:i w:val="false"/>
                <w:color w:val="000000"/>
                <w:sz w:val="20"/>
              </w:rPr>
              <w:t>
№ 66 бұйрығына</w:t>
            </w:r>
            <w:r>
              <w:br/>
            </w:r>
            <w:r>
              <w:rPr>
                <w:rFonts w:ascii="Times New Roman"/>
                <w:b w:val="false"/>
                <w:i w:val="false"/>
                <w:color w:val="000000"/>
                <w:sz w:val="20"/>
              </w:rPr>
              <w:t xml:space="preserve">
25-қосымша </w:t>
            </w:r>
            <w:r>
              <w:br/>
            </w:r>
            <w:r>
              <w:rPr>
                <w:rFonts w:ascii="Times New Roman"/>
                <w:b w:val="false"/>
                <w:i w:val="false"/>
                <w:color w:val="000000"/>
                <w:sz w:val="20"/>
              </w:rPr>
              <w:t>
Приложение 25</w:t>
            </w:r>
            <w:r>
              <w:br/>
            </w:r>
            <w:r>
              <w:rPr>
                <w:rFonts w:ascii="Times New Roman"/>
                <w:b w:val="false"/>
                <w:i w:val="false"/>
                <w:color w:val="000000"/>
                <w:sz w:val="20"/>
              </w:rPr>
              <w:t>
к приказу Председателя</w:t>
            </w:r>
            <w:r>
              <w:br/>
            </w:r>
            <w:r>
              <w:rPr>
                <w:rFonts w:ascii="Times New Roman"/>
                <w:b w:val="false"/>
                <w:i w:val="false"/>
                <w:color w:val="000000"/>
                <w:sz w:val="20"/>
              </w:rPr>
              <w:t>
Комитета по статистике</w:t>
            </w:r>
            <w:r>
              <w:br/>
            </w:r>
            <w:r>
              <w:rPr>
                <w:rFonts w:ascii="Times New Roman"/>
                <w:b w:val="false"/>
                <w:i w:val="false"/>
                <w:color w:val="000000"/>
                <w:sz w:val="20"/>
              </w:rPr>
              <w:t>
Министерства национальной экономики</w:t>
            </w:r>
            <w:r>
              <w:br/>
            </w:r>
            <w:r>
              <w:rPr>
                <w:rFonts w:ascii="Times New Roman"/>
                <w:b w:val="false"/>
                <w:i w:val="false"/>
                <w:color w:val="000000"/>
                <w:sz w:val="20"/>
              </w:rPr>
              <w:t>
Республики Казахстан</w:t>
            </w:r>
            <w:r>
              <w:br/>
            </w:r>
            <w:r>
              <w:rPr>
                <w:rFonts w:ascii="Times New Roman"/>
                <w:b w:val="false"/>
                <w:i w:val="false"/>
                <w:color w:val="000000"/>
                <w:sz w:val="20"/>
              </w:rPr>
              <w:t>
от 4 декабря 2014 года № 66</w:t>
            </w: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xml:space="preserve">
Представляется территориальному органу статистики </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0771104</w:t>
            </w:r>
            <w:r>
              <w:br/>
            </w:r>
            <w:r>
              <w:rPr>
                <w:rFonts w:ascii="Times New Roman"/>
                <w:b w:val="false"/>
                <w:i w:val="false"/>
                <w:color w:val="000000"/>
                <w:sz w:val="20"/>
              </w:rPr>
              <w:t>
Код статистической формы 0771104</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Қатынас түрлері және құбырлардың ұзындығы бойынша құбыр көлігінің қызметтері туралы есеп</w:t>
            </w:r>
            <w:r>
              <w:br/>
            </w:r>
            <w:r>
              <w:rPr>
                <w:rFonts w:ascii="Times New Roman"/>
                <w:b w:val="false"/>
                <w:i w:val="false"/>
                <w:color w:val="000000"/>
                <w:sz w:val="20"/>
              </w:rPr>
              <w:t>
Отчет об услугах трубопроводного транспорта по видам сообщений и протяженности трубопроводов</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2-ТР(құбыр)</w:t>
            </w:r>
            <w:r>
              <w:br/>
            </w:r>
            <w:r>
              <w:rPr>
                <w:rFonts w:ascii="Times New Roman"/>
                <w:b w:val="false"/>
                <w:i w:val="false"/>
                <w:color w:val="000000"/>
                <w:sz w:val="20"/>
              </w:rPr>
              <w:t>
2-ТР(трубопровод)</w:t>
            </w:r>
          </w:p>
        </w:tc>
        <w:tc>
          <w:tcPr>
            <w:tcW w:w="0" w:type="auto"/>
            <w:gridSpan w:val="3"/>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xml:space="preserve">
Отчетный период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санына қарамастан, қызметінің негізгі түрі – құбыр бойынша тасымалдау (Экономикалық қызмет түрлерінің жалпы жіктеуішінің (бұдан әрі – ЭҚЖЖ) кодына сәйкес 49.5) болып табылатын заңды тұлғалар және (немесе) олардың құрылымдық бөлімшелері тапсырады.</w:t>
            </w:r>
            <w:r>
              <w:br/>
            </w:r>
            <w:r>
              <w:rPr>
                <w:rFonts w:ascii="Times New Roman"/>
                <w:b w:val="false"/>
                <w:i w:val="false"/>
                <w:color w:val="000000"/>
                <w:sz w:val="20"/>
              </w:rPr>
              <w:t>
Представляют юридические лица и (или) их структурные подразделения, независимо от численности, с основным видом деятельности – транспортирование по трубопроводу (согласно коду Общего классификатора видов экономической деятельности (далее – ОКЭД) 49.5).</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10 сәуір</w:t>
            </w:r>
            <w:r>
              <w:br/>
            </w:r>
            <w:r>
              <w:rPr>
                <w:rFonts w:ascii="Times New Roman"/>
                <w:b w:val="false"/>
                <w:i w:val="false"/>
                <w:color w:val="000000"/>
                <w:sz w:val="20"/>
              </w:rPr>
              <w:t>
Срок представления - 10 апреля после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6"/>
        <w:gridCol w:w="12394"/>
      </w:tblGrid>
      <w:tr>
        <w:trPr>
          <w:trHeight w:val="30" w:hRule="atLeast"/>
        </w:trPr>
        <w:tc>
          <w:tcPr>
            <w:tcW w:w="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(5-таңбалы ЭҚЖЖ) экономикалық қызмет түрлерінің номенклатурасына сәйкес қызмет түрін көрсетіңіз.</w:t>
            </w:r>
            <w:r>
              <w:br/>
            </w:r>
            <w:r>
              <w:rPr>
                <w:rFonts w:ascii="Times New Roman"/>
                <w:b w:val="false"/>
                <w:i w:val="false"/>
                <w:color w:val="000000"/>
                <w:sz w:val="20"/>
              </w:rPr>
              <w:t>
Укажите вид деятельности согласно номенклатуры видов экономической деятельности (ОКЭД 5-ти значный).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133" w:id="56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w:t>
      </w:r>
      <w:r>
        <w:rPr>
          <w:rFonts w:ascii="Times New Roman"/>
          <w:b/>
          <w:i w:val="false"/>
          <w:color w:val="000000"/>
          <w:sz w:val="28"/>
        </w:rPr>
        <w:t>Қатынас түрлері бойынша жүк тасымалдау қызметтерінің көлемін көрсетіңіз</w:t>
      </w:r>
    </w:p>
    <w:bookmarkEnd w:id="560"/>
    <w:p>
      <w:pPr>
        <w:spacing w:after="0"/>
        <w:ind w:left="0"/>
        <w:jc w:val="both"/>
      </w:pPr>
      <w:r>
        <w:rPr>
          <w:rFonts w:ascii="Times New Roman"/>
          <w:b w:val="false"/>
          <w:i w:val="false"/>
          <w:color w:val="000000"/>
          <w:sz w:val="28"/>
        </w:rPr>
        <w:t>
      Укажите объем услуг по транспортировке грузов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5"/>
        <w:gridCol w:w="1238"/>
        <w:gridCol w:w="3080"/>
        <w:gridCol w:w="1741"/>
        <w:gridCol w:w="3836"/>
      </w:tblGrid>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r>
              <w:br/>
            </w:r>
            <w:r>
              <w:rPr>
                <w:rFonts w:ascii="Times New Roman"/>
                <w:b w:val="false"/>
                <w:i w:val="false"/>
                <w:color w:val="000000"/>
                <w:sz w:val="20"/>
              </w:rPr>
              <w:t>
Перевезено (транспортировано) грузов, багажа, грузобагажа, тонн</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мың тонна-километр</w:t>
            </w:r>
            <w:r>
              <w:br/>
            </w:r>
            <w:r>
              <w:rPr>
                <w:rFonts w:ascii="Times New Roman"/>
                <w:b w:val="false"/>
                <w:i w:val="false"/>
                <w:color w:val="000000"/>
                <w:sz w:val="20"/>
              </w:rPr>
              <w:t>
Грузооборот, тысяч тонно-километров</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r>
              <w:br/>
            </w: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xml:space="preserve">
Всего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r>
              <w:br/>
            </w:r>
            <w:r>
              <w:rPr>
                <w:rFonts w:ascii="Times New Roman"/>
                <w:b w:val="false"/>
                <w:i w:val="false"/>
                <w:color w:val="000000"/>
                <w:sz w:val="20"/>
              </w:rPr>
              <w:t>
международное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1</w:t>
            </w:r>
            <w:r>
              <w:rPr>
                <w:rFonts w:ascii="Times New Roman"/>
                <w:b w:val="false"/>
                <w:i w:val="false"/>
                <w:color w:val="000000"/>
                <w:sz w:val="20"/>
              </w:rPr>
              <w:t xml:space="preserve"> елдері</w:t>
            </w:r>
            <w:r>
              <w:br/>
            </w:r>
            <w:r>
              <w:rPr>
                <w:rFonts w:ascii="Times New Roman"/>
                <w:b w:val="false"/>
                <w:i w:val="false"/>
                <w:color w:val="000000"/>
                <w:sz w:val="20"/>
              </w:rPr>
              <w:t>
страны СНГ</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r>
              <w:br/>
            </w:r>
            <w:r>
              <w:rPr>
                <w:rFonts w:ascii="Times New Roman"/>
                <w:b w:val="false"/>
                <w:i w:val="false"/>
                <w:color w:val="000000"/>
                <w:sz w:val="20"/>
              </w:rPr>
              <w:t>
страны вне СНГ</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w:t>
            </w:r>
            <w:r>
              <w:br/>
            </w:r>
            <w:r>
              <w:rPr>
                <w:rFonts w:ascii="Times New Roman"/>
                <w:b w:val="false"/>
                <w:i w:val="false"/>
                <w:color w:val="000000"/>
                <w:sz w:val="20"/>
              </w:rPr>
              <w:t>
внутриреспубликанское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ТМД – мұнда және бұдан әрі – Тәуелсіз мемлекеттер достастығы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СНГ – здесь и далее – Содружество независимых государств</w:t>
      </w:r>
    </w:p>
    <w:bookmarkStart w:name="z169" w:id="561"/>
    <w:p>
      <w:pPr>
        <w:spacing w:after="0"/>
        <w:ind w:left="0"/>
        <w:jc w:val="both"/>
      </w:pPr>
      <w:r>
        <w:rPr>
          <w:rFonts w:ascii="Times New Roman"/>
          <w:b w:val="false"/>
          <w:i w:val="false"/>
          <w:color w:val="000000"/>
          <w:sz w:val="28"/>
        </w:rPr>
        <w:t xml:space="preserve">
      </w:t>
      </w:r>
      <w:r>
        <w:rPr>
          <w:rFonts w:ascii="Times New Roman"/>
          <w:b/>
          <w:i w:val="false"/>
          <w:color w:val="000000"/>
          <w:sz w:val="28"/>
        </w:rPr>
        <w:t>2. Қатынастар бөлінісінде түрлері бойынша жүк тасымалдау көлемін көрсетіңіз</w:t>
      </w:r>
    </w:p>
    <w:bookmarkEnd w:id="561"/>
    <w:p>
      <w:pPr>
        <w:spacing w:after="0"/>
        <w:ind w:left="0"/>
        <w:jc w:val="both"/>
      </w:pPr>
      <w:r>
        <w:rPr>
          <w:rFonts w:ascii="Times New Roman"/>
          <w:b w:val="false"/>
          <w:i w:val="false"/>
          <w:color w:val="000000"/>
          <w:sz w:val="28"/>
        </w:rPr>
        <w:t>
      Укажите объемы по транспортировке грузов по видам в разрезе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4"/>
        <w:gridCol w:w="1289"/>
        <w:gridCol w:w="882"/>
        <w:gridCol w:w="3006"/>
        <w:gridCol w:w="882"/>
        <w:gridCol w:w="882"/>
        <w:gridCol w:w="3745"/>
      </w:tblGrid>
      <w:tr>
        <w:trPr>
          <w:trHeight w:val="30" w:hRule="atLeast"/>
        </w:trPr>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атауы</w:t>
            </w:r>
            <w:r>
              <w:rPr>
                <w:rFonts w:ascii="Times New Roman"/>
                <w:b w:val="false"/>
                <w:i w:val="false"/>
                <w:color w:val="000000"/>
                <w:vertAlign w:val="superscript"/>
              </w:rPr>
              <w:t>2</w:t>
            </w:r>
            <w:r>
              <w:br/>
            </w:r>
            <w:r>
              <w:rPr>
                <w:rFonts w:ascii="Times New Roman"/>
                <w:b w:val="false"/>
                <w:i w:val="false"/>
                <w:color w:val="000000"/>
                <w:sz w:val="20"/>
              </w:rPr>
              <w:t>
Наименование видов грузов</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коды</w:t>
            </w:r>
            <w:r>
              <w:br/>
            </w:r>
            <w:r>
              <w:rPr>
                <w:rFonts w:ascii="Times New Roman"/>
                <w:b w:val="false"/>
                <w:i w:val="false"/>
                <w:color w:val="000000"/>
                <w:sz w:val="20"/>
              </w:rPr>
              <w:t>
Код видов грузов</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r>
              <w:br/>
            </w:r>
            <w:r>
              <w:rPr>
                <w:rFonts w:ascii="Times New Roman"/>
                <w:b w:val="false"/>
                <w:i w:val="false"/>
                <w:color w:val="000000"/>
                <w:sz w:val="20"/>
              </w:rPr>
              <w:t>
Перевезено (транспортировано) грузов, багажа, грузобагажа,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3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r>
              <w:br/>
            </w: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r>
              <w:br/>
            </w:r>
            <w:r>
              <w:rPr>
                <w:rFonts w:ascii="Times New Roman"/>
                <w:b w:val="false"/>
                <w:i w:val="false"/>
                <w:color w:val="000000"/>
                <w:sz w:val="20"/>
              </w:rPr>
              <w:t>
международное</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республикаішіліквнутриреспубликанское</w:t>
            </w:r>
          </w:p>
        </w:tc>
        <w:tc>
          <w:tcPr>
            <w:tcW w:w="0" w:type="auto"/>
            <w:vMerge/>
            <w:tcBorders>
              <w:top w:val="nil"/>
              <w:left w:val="single" w:color="cfcfcf" w:sz="5"/>
              <w:bottom w:val="single" w:color="cfcfcf" w:sz="5"/>
              <w:right w:val="single" w:color="cfcfcf" w:sz="5"/>
            </w:tcBorders>
          </w:tcP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Б, В бағандары респонденттерге статистика органдарымен ұсынылатын Жүк түрлерінің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Графы Б, В заполняется в соответствии с Перечнем видов грузов, предоставляемым респондентам органами статистики</w:t>
      </w:r>
    </w:p>
    <w:bookmarkStart w:name="z170" w:id="562"/>
    <w:p>
      <w:pPr>
        <w:spacing w:after="0"/>
        <w:ind w:left="0"/>
        <w:jc w:val="both"/>
      </w:pPr>
      <w:r>
        <w:rPr>
          <w:rFonts w:ascii="Times New Roman"/>
          <w:b w:val="false"/>
          <w:i w:val="false"/>
          <w:color w:val="000000"/>
          <w:sz w:val="28"/>
        </w:rPr>
        <w:t xml:space="preserve">
      </w:t>
      </w:r>
      <w:r>
        <w:rPr>
          <w:rFonts w:ascii="Times New Roman"/>
          <w:b/>
          <w:i w:val="false"/>
          <w:color w:val="000000"/>
          <w:sz w:val="28"/>
        </w:rPr>
        <w:t>3. Облыс бөлінісінде кәсіпорынның теңгерімінде есепте тұрған құбырлардың ұзындығын көрсетіңіз</w:t>
      </w:r>
    </w:p>
    <w:bookmarkEnd w:id="562"/>
    <w:p>
      <w:pPr>
        <w:spacing w:after="0"/>
        <w:ind w:left="0"/>
        <w:jc w:val="both"/>
      </w:pPr>
      <w:r>
        <w:rPr>
          <w:rFonts w:ascii="Times New Roman"/>
          <w:b w:val="false"/>
          <w:i w:val="false"/>
          <w:color w:val="000000"/>
          <w:sz w:val="28"/>
        </w:rPr>
        <w:t>
      Укажите протяженность трубопроводов, числящихся на балансе предприятия, в разрезе областей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1306"/>
        <w:gridCol w:w="569"/>
        <w:gridCol w:w="569"/>
        <w:gridCol w:w="569"/>
        <w:gridCol w:w="569"/>
        <w:gridCol w:w="569"/>
        <w:gridCol w:w="569"/>
        <w:gridCol w:w="569"/>
        <w:gridCol w:w="569"/>
        <w:gridCol w:w="569"/>
        <w:gridCol w:w="884"/>
        <w:gridCol w:w="884"/>
        <w:gridCol w:w="884"/>
        <w:gridCol w:w="884"/>
        <w:gridCol w:w="884"/>
        <w:gridCol w:w="884"/>
      </w:tblGrid>
      <w:tr>
        <w:trPr>
          <w:trHeight w:val="3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бойынша барлығы</w:t>
            </w:r>
            <w:r>
              <w:br/>
            </w:r>
            <w:r>
              <w:rPr>
                <w:rFonts w:ascii="Times New Roman"/>
                <w:b w:val="false"/>
                <w:i w:val="false"/>
                <w:color w:val="000000"/>
                <w:sz w:val="20"/>
              </w:rPr>
              <w:t>
Всего по предприятию</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r>
              <w:br/>
            </w:r>
            <w:r>
              <w:rPr>
                <w:rFonts w:ascii="Times New Roman"/>
                <w:b w:val="false"/>
                <w:i w:val="false"/>
                <w:color w:val="000000"/>
                <w:sz w:val="20"/>
              </w:rPr>
              <w:t>
Акмолинская</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r>
              <w:br/>
            </w:r>
            <w:r>
              <w:rPr>
                <w:rFonts w:ascii="Times New Roman"/>
                <w:b w:val="false"/>
                <w:i w:val="false"/>
                <w:color w:val="000000"/>
                <w:sz w:val="20"/>
              </w:rPr>
              <w:t>
Актюбинская</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r>
              <w:br/>
            </w:r>
            <w:r>
              <w:rPr>
                <w:rFonts w:ascii="Times New Roman"/>
                <w:b w:val="false"/>
                <w:i w:val="false"/>
                <w:color w:val="000000"/>
                <w:sz w:val="20"/>
              </w:rPr>
              <w:t>
Алматинская</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r>
              <w:br/>
            </w:r>
            <w:r>
              <w:rPr>
                <w:rFonts w:ascii="Times New Roman"/>
                <w:b w:val="false"/>
                <w:i w:val="false"/>
                <w:color w:val="000000"/>
                <w:sz w:val="20"/>
              </w:rPr>
              <w:t>
Атырауская</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r>
              <w:br/>
            </w:r>
            <w:r>
              <w:rPr>
                <w:rFonts w:ascii="Times New Roman"/>
                <w:b w:val="false"/>
                <w:i w:val="false"/>
                <w:color w:val="000000"/>
                <w:sz w:val="20"/>
              </w:rPr>
              <w:t>
Западно-Казахстанская</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r>
              <w:br/>
            </w:r>
            <w:r>
              <w:rPr>
                <w:rFonts w:ascii="Times New Roman"/>
                <w:b w:val="false"/>
                <w:i w:val="false"/>
                <w:color w:val="000000"/>
                <w:sz w:val="20"/>
              </w:rPr>
              <w:t>
Жамбылская</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r>
              <w:br/>
            </w:r>
            <w:r>
              <w:rPr>
                <w:rFonts w:ascii="Times New Roman"/>
                <w:b w:val="false"/>
                <w:i w:val="false"/>
                <w:color w:val="000000"/>
                <w:sz w:val="20"/>
              </w:rPr>
              <w:t>
Карагандинская</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r>
              <w:br/>
            </w:r>
            <w:r>
              <w:rPr>
                <w:rFonts w:ascii="Times New Roman"/>
                <w:b w:val="false"/>
                <w:i w:val="false"/>
                <w:color w:val="000000"/>
                <w:sz w:val="20"/>
              </w:rPr>
              <w:t>
Костанайская</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r>
              <w:br/>
            </w:r>
            <w:r>
              <w:rPr>
                <w:rFonts w:ascii="Times New Roman"/>
                <w:b w:val="false"/>
                <w:i w:val="false"/>
                <w:color w:val="000000"/>
                <w:sz w:val="20"/>
              </w:rPr>
              <w:t>
Кызылординская</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r>
              <w:br/>
            </w:r>
            <w:r>
              <w:rPr>
                <w:rFonts w:ascii="Times New Roman"/>
                <w:b w:val="false"/>
                <w:i w:val="false"/>
                <w:color w:val="000000"/>
                <w:sz w:val="20"/>
              </w:rPr>
              <w:t>
Мангистауская</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w:t>
            </w:r>
            <w:r>
              <w:br/>
            </w:r>
            <w:r>
              <w:rPr>
                <w:rFonts w:ascii="Times New Roman"/>
                <w:b w:val="false"/>
                <w:i w:val="false"/>
                <w:color w:val="000000"/>
                <w:sz w:val="20"/>
              </w:rPr>
              <w:t>
Қазақстан</w:t>
            </w:r>
            <w:r>
              <w:br/>
            </w:r>
            <w:r>
              <w:rPr>
                <w:rFonts w:ascii="Times New Roman"/>
                <w:b w:val="false"/>
                <w:i w:val="false"/>
                <w:color w:val="000000"/>
                <w:sz w:val="20"/>
              </w:rPr>
              <w:t>
Южно-Казахстанская</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r>
              <w:br/>
            </w:r>
            <w:r>
              <w:rPr>
                <w:rFonts w:ascii="Times New Roman"/>
                <w:b w:val="false"/>
                <w:i w:val="false"/>
                <w:color w:val="000000"/>
                <w:sz w:val="20"/>
              </w:rPr>
              <w:t>
Павлодарская</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r>
              <w:br/>
            </w:r>
            <w:r>
              <w:rPr>
                <w:rFonts w:ascii="Times New Roman"/>
                <w:b w:val="false"/>
                <w:i w:val="false"/>
                <w:color w:val="000000"/>
                <w:sz w:val="20"/>
              </w:rPr>
              <w:t>
Северо-Казахстанская</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r>
              <w:br/>
            </w:r>
            <w:r>
              <w:rPr>
                <w:rFonts w:ascii="Times New Roman"/>
                <w:b w:val="false"/>
                <w:i w:val="false"/>
                <w:color w:val="000000"/>
                <w:sz w:val="20"/>
              </w:rPr>
              <w:t>
Восточно-Казахстанская</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құбырларының ұзындығы, км</w:t>
            </w:r>
            <w:r>
              <w:rPr>
                <w:rFonts w:ascii="Times New Roman"/>
                <w:b w:val="false"/>
                <w:i w:val="false"/>
                <w:color w:val="000000"/>
                <w:vertAlign w:val="superscript"/>
              </w:rPr>
              <w:t>3</w:t>
            </w:r>
            <w:r>
              <w:br/>
            </w:r>
            <w:r>
              <w:rPr>
                <w:rFonts w:ascii="Times New Roman"/>
                <w:b w:val="false"/>
                <w:i w:val="false"/>
                <w:color w:val="000000"/>
                <w:sz w:val="20"/>
              </w:rPr>
              <w:t>
Протяженность магистральных газопроводов, км</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мұнай құбырларының ұзындығы, км</w:t>
            </w:r>
            <w:r>
              <w:br/>
            </w:r>
            <w:r>
              <w:rPr>
                <w:rFonts w:ascii="Times New Roman"/>
                <w:b w:val="false"/>
                <w:i w:val="false"/>
                <w:color w:val="000000"/>
                <w:sz w:val="20"/>
              </w:rPr>
              <w:t>
Протяженность магистральных нефтепроводов, км</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өзге де құбырлардың ұзындығы, км</w:t>
            </w:r>
            <w:r>
              <w:br/>
            </w:r>
            <w:r>
              <w:rPr>
                <w:rFonts w:ascii="Times New Roman"/>
                <w:b w:val="false"/>
                <w:i w:val="false"/>
                <w:color w:val="000000"/>
                <w:sz w:val="20"/>
              </w:rPr>
              <w:t>
Протяженность магистральных прочих трубопроводов, км</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Км – мұнда және бұдан әрі – километр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Км – здесь и далее – километр</w:t>
      </w:r>
    </w:p>
    <w:bookmarkStart w:name="z171" w:id="563"/>
    <w:p>
      <w:pPr>
        <w:spacing w:after="0"/>
        <w:ind w:left="0"/>
        <w:jc w:val="both"/>
      </w:pPr>
      <w:r>
        <w:rPr>
          <w:rFonts w:ascii="Times New Roman"/>
          <w:b w:val="false"/>
          <w:i w:val="false"/>
          <w:color w:val="000000"/>
          <w:sz w:val="28"/>
        </w:rPr>
        <w:t xml:space="preserve">
      </w:t>
      </w:r>
      <w:r>
        <w:rPr>
          <w:rFonts w:ascii="Times New Roman"/>
          <w:b/>
          <w:i w:val="false"/>
          <w:color w:val="000000"/>
          <w:sz w:val="28"/>
        </w:rPr>
        <w:t>4. Қосалқы көлік қызметтерінен түскен табысты көрсетіңіз, мың теңге</w:t>
      </w:r>
    </w:p>
    <w:bookmarkEnd w:id="563"/>
    <w:p>
      <w:pPr>
        <w:spacing w:after="0"/>
        <w:ind w:left="0"/>
        <w:jc w:val="both"/>
      </w:pPr>
      <w:r>
        <w:rPr>
          <w:rFonts w:ascii="Times New Roman"/>
          <w:b w:val="false"/>
          <w:i w:val="false"/>
          <w:color w:val="000000"/>
          <w:sz w:val="28"/>
        </w:rPr>
        <w:t>
      Укажите доходы от вспомогательной транспортной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8"/>
        <w:gridCol w:w="5382"/>
        <w:gridCol w:w="3460"/>
      </w:tblGrid>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қызметінен түскен табыс</w:t>
            </w:r>
            <w:r>
              <w:br/>
            </w:r>
            <w:r>
              <w:rPr>
                <w:rFonts w:ascii="Times New Roman"/>
                <w:b w:val="false"/>
                <w:i w:val="false"/>
                <w:color w:val="000000"/>
                <w:sz w:val="20"/>
              </w:rPr>
              <w:t>
Доходы от вспомогательной транспортной деятельности</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2" w:id="564"/>
    <w:p>
      <w:pPr>
        <w:spacing w:after="0"/>
        <w:ind w:left="0"/>
        <w:jc w:val="both"/>
      </w:pPr>
      <w:r>
        <w:rPr>
          <w:rFonts w:ascii="Times New Roman"/>
          <w:b w:val="false"/>
          <w:i w:val="false"/>
          <w:color w:val="000000"/>
          <w:sz w:val="28"/>
        </w:rPr>
        <w:t xml:space="preserve">
      </w:t>
      </w:r>
      <w:r>
        <w:rPr>
          <w:rFonts w:ascii="Times New Roman"/>
          <w:b/>
          <w:i w:val="false"/>
          <w:color w:val="000000"/>
          <w:sz w:val="28"/>
        </w:rPr>
        <w:t>5. Қайталама қызмет түрлері бойынша өндірілген өнім (жұмыс, қызмет) көлемдерін көрсетіңіз, мың теңге</w:t>
      </w:r>
    </w:p>
    <w:bookmarkEnd w:id="564"/>
    <w:p>
      <w:pPr>
        <w:spacing w:after="0"/>
        <w:ind w:left="0"/>
        <w:jc w:val="both"/>
      </w:pPr>
      <w:r>
        <w:rPr>
          <w:rFonts w:ascii="Times New Roman"/>
          <w:b w:val="false"/>
          <w:i w:val="false"/>
          <w:color w:val="000000"/>
          <w:sz w:val="28"/>
        </w:rPr>
        <w:t>
      Укажите объемы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0"/>
        <w:gridCol w:w="2013"/>
        <w:gridCol w:w="1816"/>
        <w:gridCol w:w="5661"/>
      </w:tblGrid>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r>
              <w:br/>
            </w:r>
            <w:r>
              <w:rPr>
                <w:rFonts w:ascii="Times New Roman"/>
                <w:b w:val="false"/>
                <w:i w:val="false"/>
                <w:color w:val="000000"/>
                <w:sz w:val="20"/>
              </w:rPr>
              <w:t>
Наименование вида деятельности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4</w:t>
            </w:r>
            <w:r>
              <w:rPr>
                <w:rFonts w:ascii="Times New Roman"/>
                <w:b w:val="false"/>
                <w:i w:val="false"/>
                <w:color w:val="000000"/>
                <w:sz w:val="20"/>
              </w:rPr>
              <w:t xml:space="preserve"> коды</w:t>
            </w:r>
            <w:r>
              <w:br/>
            </w:r>
            <w:r>
              <w:rPr>
                <w:rFonts w:ascii="Times New Roman"/>
                <w:b w:val="false"/>
                <w:i w:val="false"/>
                <w:color w:val="000000"/>
                <w:sz w:val="20"/>
              </w:rPr>
              <w:t xml:space="preserve">
Код ОКЭД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қызмет түрлері бойынша өндірілген өнім (жұмыс, қызмет) көлемдері</w:t>
            </w:r>
            <w:r>
              <w:br/>
            </w:r>
            <w:r>
              <w:rPr>
                <w:rFonts w:ascii="Times New Roman"/>
                <w:b w:val="false"/>
                <w:i w:val="false"/>
                <w:color w:val="000000"/>
                <w:sz w:val="20"/>
              </w:rPr>
              <w:t>
Объем произведенной продукции (работ, услуг) по вторичным видам деятельности</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Экономикалық қызмет түрлерінің номенклатурасы (5-таңбалы ЭҚЖЖ) Комитеттің www.stat.gov.kz Интернет-ресурсында "Жіктеуіштер" бөлімінде орналасқан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vertAlign w:val="superscript"/>
        </w:rPr>
        <w:t xml:space="preserve"> </w:t>
      </w:r>
      <w:r>
        <w:rPr>
          <w:rFonts w:ascii="Times New Roman"/>
          <w:b w:val="false"/>
          <w:i w:val="false"/>
          <w:color w:val="000000"/>
          <w:sz w:val="28"/>
        </w:rPr>
        <w:t>Номенклатура видов экономической деятельности (ОКЭД 5-ти значный) размещена на Интернет-ресурсе Комитета www.stat.gov.kz в разделе "Классификаторы"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______________________________ Адрес 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Согласны на опубликование первичных данных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деректерді жариялауға келіспейміз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Не согласны на опубликование первичных данных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приказу Председателя Комитета по</w:t>
            </w:r>
            <w:r>
              <w:br/>
            </w:r>
            <w:r>
              <w:rPr>
                <w:rFonts w:ascii="Times New Roman"/>
                <w:b w:val="false"/>
                <w:i w:val="false"/>
                <w:color w:val="000000"/>
                <w:sz w:val="20"/>
              </w:rPr>
              <w:t>статистике 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4 декабря 2014 года № 66</w:t>
            </w:r>
          </w:p>
        </w:tc>
      </w:tr>
    </w:tbl>
    <w:p>
      <w:pPr>
        <w:spacing w:after="0"/>
        <w:ind w:left="0"/>
        <w:jc w:val="both"/>
      </w:pPr>
      <w:r>
        <w:rPr>
          <w:rFonts w:ascii="Times New Roman"/>
          <w:b w:val="false"/>
          <w:i w:val="false"/>
          <w:color w:val="ff0000"/>
          <w:sz w:val="28"/>
        </w:rPr>
        <w:t xml:space="preserve">
      Сноска. Приложение 26 в редакции приказа Председателя Комитета по статистике Министерства национальной экономики РК от 22.10.2015 </w:t>
      </w:r>
      <w:r>
        <w:rPr>
          <w:rFonts w:ascii="Times New Roman"/>
          <w:b w:val="false"/>
          <w:i w:val="false"/>
          <w:color w:val="ff0000"/>
          <w:sz w:val="28"/>
        </w:rPr>
        <w:t>№ 164</w:t>
      </w:r>
      <w:r>
        <w:rPr>
          <w:rFonts w:ascii="Times New Roman"/>
          <w:b w:val="false"/>
          <w:i w:val="false"/>
          <w:color w:val="ff0000"/>
          <w:sz w:val="28"/>
        </w:rPr>
        <w:t xml:space="preserve"> (вводится в действие с 01.01.2016).</w:t>
      </w:r>
    </w:p>
    <w:bookmarkStart w:name="z145" w:id="565"/>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 "Отчет об</w:t>
      </w:r>
      <w:r>
        <w:br/>
      </w:r>
      <w:r>
        <w:rPr>
          <w:rFonts w:ascii="Times New Roman"/>
          <w:b/>
          <w:i w:val="false"/>
          <w:color w:val="000000"/>
        </w:rPr>
        <w:t>услугах трубопроводного транспорта по видам сообщений и</w:t>
      </w:r>
      <w:r>
        <w:br/>
      </w:r>
      <w:r>
        <w:rPr>
          <w:rFonts w:ascii="Times New Roman"/>
          <w:b/>
          <w:i w:val="false"/>
          <w:color w:val="000000"/>
        </w:rPr>
        <w:t>протяженности трубопроводов"</w:t>
      </w:r>
      <w:r>
        <w:br/>
      </w:r>
      <w:r>
        <w:rPr>
          <w:rFonts w:ascii="Times New Roman"/>
          <w:b/>
          <w:i w:val="false"/>
          <w:color w:val="000000"/>
        </w:rPr>
        <w:t>(код 0771104, индекс 2-ТР (трубопровод), периодичность годовая)</w:t>
      </w:r>
    </w:p>
    <w:bookmarkEnd w:id="565"/>
    <w:bookmarkStart w:name="z147" w:id="566"/>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об услугах трубопроводного транспорта по видам сообщений и протяженности трубопроводов" (код 0771104, индекс 2-ТР (трубопровод),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об услугах трубопроводного транспорта по видам сообщений и протяженности трубопроводов" (код 0771104, индекс 2-ТР (трубопровод), периодичность годовая). </w:t>
      </w:r>
    </w:p>
    <w:bookmarkEnd w:id="566"/>
    <w:bookmarkStart w:name="z148" w:id="567"/>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567"/>
    <w:p>
      <w:pPr>
        <w:spacing w:after="0"/>
        <w:ind w:left="0"/>
        <w:jc w:val="both"/>
      </w:pPr>
      <w:r>
        <w:rPr>
          <w:rFonts w:ascii="Times New Roman"/>
          <w:b w:val="false"/>
          <w:i w:val="false"/>
          <w:color w:val="000000"/>
          <w:sz w:val="28"/>
        </w:rPr>
        <w:t>
      1) внутриреспубликанские перевозки - перевозки между населенными пунктами, расположенными на территории Республики Казахстан;</w:t>
      </w:r>
    </w:p>
    <w:p>
      <w:pPr>
        <w:spacing w:after="0"/>
        <w:ind w:left="0"/>
        <w:jc w:val="both"/>
      </w:pPr>
      <w:r>
        <w:rPr>
          <w:rFonts w:ascii="Times New Roman"/>
          <w:b w:val="false"/>
          <w:i w:val="false"/>
          <w:color w:val="000000"/>
          <w:sz w:val="28"/>
        </w:rPr>
        <w:t xml:space="preserve">
      2) международные перевозки - перевозки между Республикой Казахстан и иностранными государствами или транзитом через территорию Республики Казахстан. </w:t>
      </w:r>
    </w:p>
    <w:bookmarkStart w:name="z149" w:id="568"/>
    <w:p>
      <w:pPr>
        <w:spacing w:after="0"/>
        <w:ind w:left="0"/>
        <w:jc w:val="both"/>
      </w:pPr>
      <w:r>
        <w:rPr>
          <w:rFonts w:ascii="Times New Roman"/>
          <w:b w:val="false"/>
          <w:i w:val="false"/>
          <w:color w:val="000000"/>
          <w:sz w:val="28"/>
        </w:rPr>
        <w:t>
      3. В случае если структурному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подразделений с указанием их местонахождения.</w:t>
      </w:r>
    </w:p>
    <w:bookmarkEnd w:id="568"/>
    <w:bookmarkStart w:name="z150" w:id="569"/>
    <w:p>
      <w:pPr>
        <w:spacing w:after="0"/>
        <w:ind w:left="0"/>
        <w:jc w:val="both"/>
      </w:pPr>
      <w:r>
        <w:rPr>
          <w:rFonts w:ascii="Times New Roman"/>
          <w:b w:val="false"/>
          <w:i w:val="false"/>
          <w:color w:val="000000"/>
          <w:sz w:val="28"/>
        </w:rPr>
        <w:t>
      4. В графе 1 разделов 1, 2 указывается первоначальное отправление груза, принятого предприятиями трубопроводного транспорта, для доставки из районов добычи (производства) или из-за границы в пункты потребления (перевалочные базы, предприятия по переработке, газораспределительные станции, пункты налива в вагоны-цистерны, танкерные суда, автомобили-цистерны и тому подобное). Объем транспортировки грузов определяется в момент закачки груза в трубопровод по показаниям расходомеров и счетчиков. Перекачка природного газа учитывается в единицах объема и переводится в единицы массы (веса) по следующему соотношению: 1 кубический метр = 0,8 килограмм или 1000 кубических метров газа = 0,8 тонн или 1 тонна = 1250 кубических метров.</w:t>
      </w:r>
    </w:p>
    <w:bookmarkEnd w:id="569"/>
    <w:p>
      <w:pPr>
        <w:spacing w:after="0"/>
        <w:ind w:left="0"/>
        <w:jc w:val="both"/>
      </w:pPr>
      <w:r>
        <w:rPr>
          <w:rFonts w:ascii="Times New Roman"/>
          <w:b w:val="false"/>
          <w:i w:val="false"/>
          <w:color w:val="000000"/>
          <w:sz w:val="28"/>
        </w:rPr>
        <w:t>
      В строке 1.1.3. раздела 1 к транспортировке транзитом относится транспортировка грузов, осуществляемая между грузоотправителями и грузополучателями иностранных государств по территории Казахстана.</w:t>
      </w:r>
    </w:p>
    <w:p>
      <w:pPr>
        <w:spacing w:after="0"/>
        <w:ind w:left="0"/>
        <w:jc w:val="both"/>
      </w:pPr>
      <w:r>
        <w:rPr>
          <w:rFonts w:ascii="Times New Roman"/>
          <w:b w:val="false"/>
          <w:i w:val="false"/>
          <w:color w:val="000000"/>
          <w:sz w:val="28"/>
        </w:rPr>
        <w:t>
      В графе 2 раздела 1 грузооборот расчитывается как сумма произведений объемов перекачки нефти (газа) в тоннах на расстояние перекачки от входного коллектора головной насосной станции до входного коллектора завода, наливного пункта, нефтебазы, газораспределительной системы и тому подобное. Грузооборот определяется по всем трубопроводам в целом и в отдельности по нефтепроводам и газопроводам.</w:t>
      </w:r>
    </w:p>
    <w:p>
      <w:pPr>
        <w:spacing w:after="0"/>
        <w:ind w:left="0"/>
        <w:jc w:val="both"/>
      </w:pPr>
      <w:r>
        <w:rPr>
          <w:rFonts w:ascii="Times New Roman"/>
          <w:b w:val="false"/>
          <w:i w:val="false"/>
          <w:color w:val="000000"/>
          <w:sz w:val="28"/>
        </w:rPr>
        <w:t>
      В графе 3 раздела 1 и графе 4 раздела 2 доходы от транспортирования нефти определяются исходя из тарифов за перекачку, перевалку и налив этих грузов. На газопроводном транспорте доходы определяются путем умножения тарифа за транспортировку 1000 кубических метров газа на объем транспортировки.</w:t>
      </w:r>
    </w:p>
    <w:bookmarkStart w:name="z151" w:id="570"/>
    <w:p>
      <w:pPr>
        <w:spacing w:after="0"/>
        <w:ind w:left="0"/>
        <w:jc w:val="both"/>
      </w:pPr>
      <w:r>
        <w:rPr>
          <w:rFonts w:ascii="Times New Roman"/>
          <w:b w:val="false"/>
          <w:i w:val="false"/>
          <w:color w:val="000000"/>
          <w:sz w:val="28"/>
        </w:rPr>
        <w:t>
      5. В разделе 5 к вторичному виду деятельности относится вид деятельности, помимо основного, который осуществляется с целью реализации товаров (услуг) для третьих лиц.</w:t>
      </w:r>
    </w:p>
    <w:bookmarkEnd w:id="570"/>
    <w:p>
      <w:pPr>
        <w:spacing w:after="0"/>
        <w:ind w:left="0"/>
        <w:jc w:val="both"/>
      </w:pPr>
      <w:r>
        <w:rPr>
          <w:rFonts w:ascii="Times New Roman"/>
          <w:b w:val="false"/>
          <w:i w:val="false"/>
          <w:color w:val="000000"/>
          <w:sz w:val="28"/>
        </w:rPr>
        <w:t xml:space="preserve">
      В графе Б указываются наименования вторичных видов деятельности в соответствии с Номенклатурой видов экономической деятельности (далее – ОКЭД) в разрезе 5-ти знаков, а в графе "код ОКЭД" - код отрасли согласно ОКЭД до 5-ти знаков. </w:t>
      </w:r>
    </w:p>
    <w:bookmarkStart w:name="z152" w:id="571"/>
    <w:p>
      <w:pPr>
        <w:spacing w:after="0"/>
        <w:ind w:left="0"/>
        <w:jc w:val="both"/>
      </w:pPr>
      <w:r>
        <w:rPr>
          <w:rFonts w:ascii="Times New Roman"/>
          <w:b w:val="false"/>
          <w:i w:val="false"/>
          <w:color w:val="000000"/>
          <w:sz w:val="28"/>
        </w:rPr>
        <w:t>
      6.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размещенного на интернет-ресурсе Комитета по статистике Министерства нацинальной экономики Республики Казахстан (www.stat.gov.kz).</w:t>
      </w:r>
    </w:p>
    <w:bookmarkEnd w:id="571"/>
    <w:p>
      <w:pPr>
        <w:spacing w:after="0"/>
        <w:ind w:left="0"/>
        <w:jc w:val="both"/>
      </w:pPr>
      <w:r>
        <w:rPr>
          <w:rFonts w:ascii="Times New Roman"/>
          <w:b w:val="false"/>
          <w:i w:val="false"/>
          <w:color w:val="000000"/>
          <w:sz w:val="28"/>
        </w:rPr>
        <w:t>
      Примечание: Х – данная позиция не подлежит заполнению.</w:t>
      </w:r>
    </w:p>
    <w:bookmarkStart w:name="z173" w:id="572"/>
    <w:p>
      <w:pPr>
        <w:spacing w:after="0"/>
        <w:ind w:left="0"/>
        <w:jc w:val="both"/>
      </w:pPr>
      <w:r>
        <w:rPr>
          <w:rFonts w:ascii="Times New Roman"/>
          <w:b w:val="false"/>
          <w:i w:val="false"/>
          <w:color w:val="000000"/>
          <w:sz w:val="28"/>
        </w:rPr>
        <w:t>
      7. Арифметико – логический контроль:</w:t>
      </w:r>
    </w:p>
    <w:bookmarkEnd w:id="572"/>
    <w:p>
      <w:pPr>
        <w:spacing w:after="0"/>
        <w:ind w:left="0"/>
        <w:jc w:val="both"/>
      </w:pPr>
      <w:r>
        <w:rPr>
          <w:rFonts w:ascii="Times New Roman"/>
          <w:b w:val="false"/>
          <w:i w:val="false"/>
          <w:color w:val="000000"/>
          <w:sz w:val="28"/>
        </w:rPr>
        <w:t>
      1) Раздел 1. "Объем услуг по транспортировке грузов по видам сообщений":</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строк 1.1, 1.2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1.1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строк 1.1.1, 1.1.2, 1.1.3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Раздел 2. "Объем по транспортировке грузов по видам в разрезе сообщений":</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строк 1.1 - 1.3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граф 2, 3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Раздел 3. "Протяженность трубопроводов, числящихся на балансе предприятия, в разрезе областей":</w:t>
      </w:r>
    </w:p>
    <w:p>
      <w:pPr>
        <w:spacing w:after="0"/>
        <w:ind w:left="0"/>
        <w:jc w:val="both"/>
      </w:pPr>
      <w:r>
        <w:rPr>
          <w:rFonts w:ascii="Times New Roman"/>
          <w:b w:val="false"/>
          <w:i w:val="false"/>
          <w:color w:val="000000"/>
          <w:sz w:val="28"/>
        </w:rPr>
        <w:t xml:space="preserve">
      графа 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граф 2-15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Раздел 5. "Объемы произведенной продукции (работ, услуг) по вторичным видам деятельности":</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всех остальных строк;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Контроль между разделами:</w:t>
      </w:r>
    </w:p>
    <w:p>
      <w:pPr>
        <w:spacing w:after="0"/>
        <w:ind w:left="0"/>
        <w:jc w:val="both"/>
      </w:pPr>
      <w:r>
        <w:rPr>
          <w:rFonts w:ascii="Times New Roman"/>
          <w:b w:val="false"/>
          <w:i w:val="false"/>
          <w:color w:val="000000"/>
          <w:sz w:val="28"/>
        </w:rPr>
        <w:t>
      строка 1 графа 1 раздела 1 = строке 1 графы 1 раздела 2;</w:t>
      </w:r>
    </w:p>
    <w:p>
      <w:pPr>
        <w:spacing w:after="0"/>
        <w:ind w:left="0"/>
        <w:jc w:val="both"/>
      </w:pPr>
      <w:r>
        <w:rPr>
          <w:rFonts w:ascii="Times New Roman"/>
          <w:b w:val="false"/>
          <w:i w:val="false"/>
          <w:color w:val="000000"/>
          <w:sz w:val="28"/>
        </w:rPr>
        <w:t>
      строка 1.1 графа 1 раздела 1 = строке 1 графы 2 раздела 2;</w:t>
      </w:r>
    </w:p>
    <w:p>
      <w:pPr>
        <w:spacing w:after="0"/>
        <w:ind w:left="0"/>
        <w:jc w:val="both"/>
      </w:pPr>
      <w:r>
        <w:rPr>
          <w:rFonts w:ascii="Times New Roman"/>
          <w:b w:val="false"/>
          <w:i w:val="false"/>
          <w:color w:val="000000"/>
          <w:sz w:val="28"/>
        </w:rPr>
        <w:t>
      строка 1.2 графа 1 раздела 1 = строке 1 графы 3 раздела 2;</w:t>
      </w:r>
    </w:p>
    <w:p>
      <w:pPr>
        <w:spacing w:after="0"/>
        <w:ind w:left="0"/>
        <w:jc w:val="both"/>
      </w:pPr>
      <w:r>
        <w:rPr>
          <w:rFonts w:ascii="Times New Roman"/>
          <w:b w:val="false"/>
          <w:i w:val="false"/>
          <w:color w:val="000000"/>
          <w:sz w:val="28"/>
        </w:rPr>
        <w:t>
      строка 1 графа 3 раздела 1 = строке 1 графы 4 раздела 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2014 года № 66</w:t>
            </w:r>
          </w:p>
        </w:tc>
      </w:tr>
    </w:tbl>
    <w:p>
      <w:pPr>
        <w:spacing w:after="0"/>
        <w:ind w:left="0"/>
        <w:jc w:val="both"/>
      </w:pPr>
      <w:r>
        <w:rPr>
          <w:rFonts w:ascii="Times New Roman"/>
          <w:b w:val="false"/>
          <w:i w:val="false"/>
          <w:color w:val="ff0000"/>
          <w:sz w:val="28"/>
        </w:rPr>
        <w:t xml:space="preserve">
      Сноска. Приложение 27 в редакции приказа Председателя Комитета по статистике Министерства национальной экономики РК от 20.12.2016 </w:t>
      </w:r>
      <w:r>
        <w:rPr>
          <w:rFonts w:ascii="Times New Roman"/>
          <w:b w:val="false"/>
          <w:i w:val="false"/>
          <w:color w:val="ff0000"/>
          <w:sz w:val="28"/>
        </w:rPr>
        <w:t>№ 319</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035"/>
        <w:gridCol w:w="245"/>
        <w:gridCol w:w="12"/>
        <w:gridCol w:w="8319"/>
        <w:gridCol w:w="3818"/>
        <w:gridCol w:w="295"/>
        <w:gridCol w:w="11804"/>
      </w:tblGrid>
      <w:tr>
        <w:trPr>
          <w:trHeight w:val="30" w:hRule="atLeast"/>
        </w:trPr>
        <w:tc>
          <w:tcPr>
            <w:tcW w:w="0" w:type="auto"/>
            <w:gridSpan w:val="2"/>
            <w:tcBorders/>
            <w:tcMar>
              <w:top w:w="15" w:type="dxa"/>
              <w:left w:w="15" w:type="dxa"/>
              <w:bottom w:w="15" w:type="dxa"/>
              <w:right w:w="15" w:type="dxa"/>
            </w:tcMar>
            <w:vAlign w:val="center"/>
          </w:tcPr>
          <w:bookmarkStart w:name="z587" w:id="573"/>
          <w:p>
            <w:pPr>
              <w:spacing w:after="20"/>
              <w:ind w:left="20"/>
              <w:jc w:val="both"/>
            </w:pPr>
          </w:p>
          <w:bookmarkEnd w:id="573"/>
          <w:p>
            <w:pPr>
              <w:spacing w:after="20"/>
              <w:ind w:left="20"/>
              <w:jc w:val="both"/>
            </w:pPr>
            <w:r>
              <w:drawing>
                <wp:inline distT="0" distB="0" distL="0" distR="0">
                  <wp:extent cx="18796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879600" cy="1206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118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588" w:id="5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Аумақтық статистика органдарына тапсырылады</w:t>
            </w:r>
            <w:r>
              <w:br/>
            </w:r>
            <w:r>
              <w:rPr>
                <w:rFonts w:ascii="Times New Roman"/>
                <w:b w:val="false"/>
                <w:i w:val="false"/>
                <w:color w:val="000000"/>
                <w:sz w:val="20"/>
              </w:rPr>
              <w:t>
Представляется территориальному органу статистики</w:t>
            </w:r>
          </w:p>
          <w:bookmarkEnd w:id="574"/>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1997"/>
              <w:gridCol w:w="1997"/>
              <w:gridCol w:w="1997"/>
              <w:gridCol w:w="2593"/>
              <w:gridCol w:w="1985"/>
            </w:tblGrid>
            <w:tr>
              <w:trPr>
                <w:trHeight w:val="30" w:hRule="atLeast"/>
              </w:trPr>
              <w:tc>
                <w:tcPr>
                  <w:tcW w:w="0" w:type="auto"/>
                  <w:gridSpan w:val="6"/>
                  <w:tcBorders/>
                  <w:tcMar>
                    <w:top w:w="15" w:type="dxa"/>
                    <w:left w:w="15" w:type="dxa"/>
                    <w:bottom w:w="15" w:type="dxa"/>
                    <w:right w:w="15" w:type="dxa"/>
                  </w:tcMar>
                  <w:vAlign w:val="center"/>
                </w:tcPr>
                <w:bookmarkStart w:name="z589" w:id="575"/>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bookmarkEnd w:id="575"/>
              </w:tc>
            </w:tr>
            <w:tr>
              <w:trPr>
                <w:trHeight w:val="30" w:hRule="atLeast"/>
              </w:trPr>
              <w:tc>
                <w:tcPr>
                  <w:tcW w:w="173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w:t>
                  </w:r>
                  <w:r>
                    <w:br/>
                  </w:r>
                  <w:r>
                    <w:rPr>
                      <w:rFonts w:ascii="Times New Roman"/>
                      <w:b/>
                      <w:i w:val="false"/>
                      <w:color w:val="000000"/>
                      <w:sz w:val="20"/>
                    </w:rPr>
                    <w:t>
до 1 часа
</w:t>
                  </w:r>
                </w:p>
              </w:tc>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98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40 сағаттан артық</w:t>
                  </w:r>
                  <w:r>
                    <w:br/>
                  </w:r>
                  <w:r>
                    <w:rPr>
                      <w:rFonts w:ascii="Times New Roman"/>
                      <w:b/>
                      <w:i w:val="false"/>
                      <w:color w:val="000000"/>
                      <w:sz w:val="20"/>
                    </w:rPr>
                    <w:t>
более 40 часов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592" w:id="576"/>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bookmarkEnd w:id="576"/>
        </w:tc>
        <w:tc>
          <w:tcPr>
            <w:tcW w:w="0" w:type="auto"/>
            <w:gridSpan w:val="3"/>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bookmarkStart w:name="z593" w:id="577"/>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577"/>
        </w:tc>
      </w:tr>
      <w:tr>
        <w:trPr>
          <w:trHeight w:val="30" w:hRule="atLeast"/>
        </w:trPr>
        <w:tc>
          <w:tcPr>
            <w:tcW w:w="0" w:type="auto"/>
            <w:gridSpan w:val="3"/>
            <w:tcBorders/>
            <w:tcMar>
              <w:top w:w="15" w:type="dxa"/>
              <w:left w:w="15" w:type="dxa"/>
              <w:bottom w:w="15" w:type="dxa"/>
              <w:right w:w="15" w:type="dxa"/>
            </w:tcMar>
            <w:vAlign w:val="center"/>
          </w:tcPr>
          <w:bookmarkStart w:name="z594" w:id="578"/>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w:t>
            </w:r>
            <w:r>
              <w:rPr>
                <w:rFonts w:ascii="Times New Roman"/>
                <w:b/>
                <w:i w:val="false"/>
                <w:color w:val="000000"/>
                <w:sz w:val="20"/>
              </w:rPr>
              <w:t>ысан коды</w:t>
            </w:r>
            <w:r>
              <w:rPr>
                <w:rFonts w:ascii="Times New Roman"/>
                <w:b w:val="false"/>
                <w:i w:val="false"/>
                <w:color w:val="000000"/>
                <w:sz w:val="20"/>
              </w:rPr>
              <w:t xml:space="preserve"> </w:t>
            </w:r>
            <w:r>
              <w:rPr>
                <w:rFonts w:ascii="Times New Roman"/>
                <w:b/>
                <w:i w:val="false"/>
                <w:color w:val="000000"/>
                <w:sz w:val="20"/>
              </w:rPr>
              <w:t>182107005</w:t>
            </w:r>
            <w:r>
              <w:br/>
            </w:r>
            <w:r>
              <w:rPr>
                <w:rFonts w:ascii="Times New Roman"/>
                <w:b w:val="false"/>
                <w:i w:val="false"/>
                <w:color w:val="000000"/>
                <w:sz w:val="20"/>
              </w:rPr>
              <w:t>
Код статистической формы 182107005</w:t>
            </w:r>
          </w:p>
          <w:bookmarkEnd w:id="578"/>
        </w:tc>
        <w:tc>
          <w:tcPr>
            <w:tcW w:w="831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Жеке тұлғалардың жүк және жолаушыларды автомобильдермен тасымалдауын іріктемелі зерттеу сауалнамасы</w:t>
            </w:r>
            <w:r>
              <w:br/>
            </w:r>
            <w:r>
              <w:rPr>
                <w:rFonts w:ascii="Times New Roman"/>
                <w:b/>
                <w:i w:val="false"/>
                <w:color w:val="000000"/>
                <w:sz w:val="20"/>
              </w:rPr>
              <w:t>
Анкета выборочного обследования автомобильных перевозок грузов и пассажиров физическими лицами
</w:t>
            </w:r>
          </w:p>
        </w:tc>
      </w:tr>
      <w:tr>
        <w:trPr>
          <w:trHeight w:val="30" w:hRule="atLeast"/>
        </w:trPr>
        <w:tc>
          <w:tcPr>
            <w:tcW w:w="0" w:type="auto"/>
            <w:gridSpan w:val="3"/>
            <w:tcBorders/>
            <w:tcMar>
              <w:top w:w="15" w:type="dxa"/>
              <w:left w:w="15" w:type="dxa"/>
              <w:bottom w:w="15" w:type="dxa"/>
              <w:right w:w="15" w:type="dxa"/>
            </w:tcMar>
            <w:vAlign w:val="center"/>
          </w:tcPr>
          <w:bookmarkStart w:name="z596" w:id="579"/>
          <w:p>
            <w:pPr>
              <w:spacing w:after="20"/>
              <w:ind w:left="20"/>
              <w:jc w:val="both"/>
            </w:pPr>
            <w:r>
              <w:rPr>
                <w:rFonts w:ascii="Times New Roman"/>
                <w:b w:val="false"/>
                <w:i w:val="false"/>
                <w:color w:val="000000"/>
                <w:sz w:val="20"/>
              </w:rPr>
              <w:t>
</w:t>
            </w:r>
            <w:r>
              <w:rPr>
                <w:rFonts w:ascii="Times New Roman"/>
                <w:b/>
                <w:i w:val="false"/>
                <w:color w:val="000000"/>
                <w:sz w:val="20"/>
              </w:rPr>
              <w:t>ТР-001</w:t>
            </w:r>
          </w:p>
          <w:bookmarkEnd w:id="579"/>
        </w:tc>
      </w:tr>
      <w:tr>
        <w:trPr>
          <w:trHeight w:val="30" w:hRule="atLeast"/>
        </w:trPr>
        <w:tc>
          <w:tcPr>
            <w:tcW w:w="0" w:type="auto"/>
            <w:gridSpan w:val="7"/>
            <w:tcBorders/>
            <w:tcMar>
              <w:top w:w="15" w:type="dxa"/>
              <w:left w:w="15" w:type="dxa"/>
              <w:bottom w:w="15" w:type="dxa"/>
              <w:right w:w="15" w:type="dxa"/>
            </w:tcMar>
            <w:vAlign w:val="center"/>
          </w:tcPr>
          <w:bookmarkStart w:name="z597" w:id="580"/>
          <w:p>
            <w:pPr>
              <w:spacing w:after="20"/>
              <w:ind w:left="20"/>
              <w:jc w:val="both"/>
            </w:pPr>
            <w:r>
              <w:rPr>
                <w:rFonts w:ascii="Times New Roman"/>
                <w:b w:val="false"/>
                <w:i w:val="false"/>
                <w:color w:val="000000"/>
                <w:sz w:val="20"/>
              </w:rPr>
              <w:t>
</w:t>
            </w:r>
            <w:r>
              <w:rPr>
                <w:rFonts w:ascii="Times New Roman"/>
                <w:b/>
                <w:i w:val="false"/>
                <w:color w:val="000000"/>
                <w:sz w:val="20"/>
              </w:rPr>
              <w:t>Апта сайын</w:t>
            </w:r>
            <w:r>
              <w:br/>
            </w:r>
            <w:r>
              <w:rPr>
                <w:rFonts w:ascii="Times New Roman"/>
                <w:b w:val="false"/>
                <w:i w:val="false"/>
                <w:color w:val="000000"/>
                <w:sz w:val="20"/>
              </w:rPr>
              <w:t>Еженедельная</w:t>
            </w:r>
            <w:r>
              <w:br/>
            </w:r>
            <w:r>
              <w:rPr>
                <w:rFonts w:ascii="Times New Roman"/>
                <w:b w:val="false"/>
                <w:i w:val="false"/>
                <w:color w:val="000000"/>
                <w:sz w:val="20"/>
              </w:rPr>
              <w:t>
</w:t>
            </w:r>
            <w:r>
              <w:rPr>
                <w:rFonts w:ascii="Times New Roman"/>
                <w:b/>
                <w:i w:val="false"/>
                <w:color w:val="000000"/>
                <w:sz w:val="20"/>
              </w:rPr>
              <w:t>Жүк тасымалын және жолаушылар тасымалын коммерциялық негізде жүзеге асыратын, жеке иелігінде жүк автомобильдері, автобустар, жеңіл автомобильдері бар жеке тұлғалар тапсырады.</w:t>
            </w:r>
            <w:r>
              <w:br/>
            </w:r>
            <w:r>
              <w:rPr>
                <w:rFonts w:ascii="Times New Roman"/>
                <w:b w:val="false"/>
                <w:i w:val="false"/>
                <w:color w:val="000000"/>
                <w:sz w:val="20"/>
              </w:rPr>
              <w:t xml:space="preserve">
Представляют физические лица, имеющие в личной собственности грузовые автомобили, автобусы, легковые автомобили, осуществляющие перевозку грузов и (или) пассажиров на коммерческой основе. </w:t>
            </w:r>
          </w:p>
          <w:bookmarkEnd w:id="580"/>
        </w:tc>
      </w:tr>
      <w:tr>
        <w:trPr>
          <w:trHeight w:val="30" w:hRule="atLeast"/>
        </w:trPr>
        <w:tc>
          <w:tcPr>
            <w:tcW w:w="0" w:type="auto"/>
            <w:gridSpan w:val="7"/>
            <w:tcBorders/>
            <w:tcMar>
              <w:top w:w="15" w:type="dxa"/>
              <w:left w:w="15" w:type="dxa"/>
              <w:bottom w:w="15" w:type="dxa"/>
              <w:right w:w="15" w:type="dxa"/>
            </w:tcMar>
            <w:vAlign w:val="center"/>
          </w:tcPr>
          <w:bookmarkStart w:name="z598" w:id="581"/>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аптадан кейінгі 9 күн ішінде</w:t>
            </w:r>
            <w:r>
              <w:br/>
            </w:r>
            <w:r>
              <w:rPr>
                <w:rFonts w:ascii="Times New Roman"/>
                <w:b w:val="false"/>
                <w:i w:val="false"/>
                <w:color w:val="000000"/>
                <w:sz w:val="20"/>
              </w:rPr>
              <w:t>
</w:t>
            </w:r>
            <w:r>
              <w:rPr>
                <w:rFonts w:ascii="Times New Roman"/>
                <w:b w:val="false"/>
                <w:i w:val="false"/>
                <w:color w:val="000000"/>
                <w:sz w:val="20"/>
              </w:rPr>
              <w:t>Срок представления – в течении 9-ти дней после отчетной недели</w:t>
            </w:r>
            <w:r>
              <w:br/>
            </w:r>
            <w:r>
              <w:rPr>
                <w:rFonts w:ascii="Times New Roman"/>
                <w:b w:val="false"/>
                <w:i w:val="false"/>
                <w:color w:val="000000"/>
                <w:sz w:val="20"/>
              </w:rPr>
              <w:t>
 </w:t>
            </w:r>
          </w:p>
          <w:bookmarkEnd w:id="581"/>
        </w:tc>
      </w:tr>
      <w:tr>
        <w:trPr>
          <w:trHeight w:val="30" w:hRule="atLeast"/>
        </w:trPr>
        <w:tc>
          <w:tcPr>
            <w:tcW w:w="3035" w:type="dxa"/>
            <w:tcBorders/>
            <w:tcMar>
              <w:top w:w="15" w:type="dxa"/>
              <w:left w:w="15" w:type="dxa"/>
              <w:bottom w:w="15" w:type="dxa"/>
              <w:right w:w="15" w:type="dxa"/>
            </w:tcMar>
            <w:vAlign w:val="center"/>
          </w:tcPr>
          <w:bookmarkStart w:name="z600" w:id="582"/>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СН коды</w:t>
            </w:r>
            <w:r>
              <w:br/>
            </w:r>
            <w:r>
              <w:rPr>
                <w:rFonts w:ascii="Times New Roman"/>
                <w:b w:val="false"/>
                <w:i w:val="false"/>
                <w:color w:val="000000"/>
                <w:sz w:val="20"/>
              </w:rPr>
              <w:t>
код ИИН</w:t>
            </w:r>
          </w:p>
          <w:bookmarkEnd w:id="582"/>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2" w:id="583"/>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bookmarkEnd w:id="583"/>
    <w:bookmarkStart w:name="z603" w:id="584"/>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Ұлтттық экономика министрлігі Статистика комитеті пікіртерімге қатысқаныңыз үшін Сізге алдын ала алғыс білдіреді және Сізден осы сауалнама сұрақтарына жауап беруіңізді өтіне сұрайды. Сізден алынған деректер "Мемлекеттік статистика туралы" Қазақстан Республикасының Заңына сәйкес жария етілмейді және тек статистикалық мақсаттар үшін пайдаланылатын болады. Сауалнаманың бөлімдерін толтыруыңызды өтінеміз.</w:t>
      </w:r>
    </w:p>
    <w:bookmarkEnd w:id="584"/>
    <w:bookmarkStart w:name="z604" w:id="585"/>
    <w:p>
      <w:pPr>
        <w:spacing w:after="0"/>
        <w:ind w:left="0"/>
        <w:jc w:val="both"/>
      </w:pPr>
      <w:r>
        <w:rPr>
          <w:rFonts w:ascii="Times New Roman"/>
          <w:b w:val="false"/>
          <w:i w:val="false"/>
          <w:color w:val="000000"/>
          <w:sz w:val="28"/>
        </w:rPr>
        <w:t>
      Уважаемый респондент!</w:t>
      </w:r>
    </w:p>
    <w:bookmarkEnd w:id="585"/>
    <w:bookmarkStart w:name="z605" w:id="586"/>
    <w:p>
      <w:pPr>
        <w:spacing w:after="0"/>
        <w:ind w:left="0"/>
        <w:jc w:val="both"/>
      </w:pPr>
      <w:r>
        <w:rPr>
          <w:rFonts w:ascii="Times New Roman"/>
          <w:b w:val="false"/>
          <w:i w:val="false"/>
          <w:color w:val="000000"/>
          <w:sz w:val="28"/>
        </w:rPr>
        <w:t xml:space="preserve">
      Комитет по статистике Министерства национальной экономики Республики Казахстан заранее благодарит Вас за участие в опросе и убедительно просит Вас ответить на вопросы настоящей анкеты. Полученные от Вас данные,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государственной статистике", не разглашаются и будут использованы исключительно для статистических целей. Пожалуйста, заполните разделы анкеты.</w:t>
      </w:r>
    </w:p>
    <w:bookmarkEnd w:id="586"/>
    <w:tbl>
      <w:tblPr>
        <w:tblW w:w="0" w:type="auto"/>
        <w:tblCellSpacing w:w="0" w:type="auto"/>
        <w:tblBorders>
          <w:top w:val="none"/>
          <w:left w:val="none"/>
          <w:bottom w:val="none"/>
          <w:right w:val="none"/>
          <w:insideH w:val="none"/>
          <w:insideV w:val="none"/>
        </w:tblBorders>
      </w:tblPr>
      <w:tblGrid>
        <w:gridCol w:w="428"/>
        <w:gridCol w:w="594"/>
        <w:gridCol w:w="6686"/>
        <w:gridCol w:w="5708"/>
      </w:tblGrid>
      <w:tr>
        <w:trPr>
          <w:trHeight w:val="30" w:hRule="atLeast"/>
        </w:trPr>
        <w:tc>
          <w:tcPr>
            <w:tcW w:w="0" w:type="auto"/>
            <w:gridSpan w:val="2"/>
            <w:tcBorders/>
            <w:tcMar>
              <w:top w:w="15" w:type="dxa"/>
              <w:left w:w="15" w:type="dxa"/>
              <w:bottom w:w="15" w:type="dxa"/>
              <w:right w:w="15" w:type="dxa"/>
            </w:tcMar>
            <w:vAlign w:val="center"/>
          </w:tcPr>
          <w:bookmarkStart w:name="z606" w:id="587"/>
          <w:p>
            <w:pPr>
              <w:spacing w:after="20"/>
              <w:ind w:left="20"/>
              <w:jc w:val="both"/>
            </w:pPr>
            <w:r>
              <w:rPr>
                <w:rFonts w:ascii="Times New Roman"/>
                <w:b w:val="false"/>
                <w:i w:val="false"/>
                <w:color w:val="000000"/>
                <w:sz w:val="20"/>
              </w:rPr>
              <w:t>
</w:t>
            </w:r>
            <w:r>
              <w:rPr>
                <w:rFonts w:ascii="Times New Roman"/>
                <w:b/>
                <w:i w:val="false"/>
                <w:color w:val="000000"/>
                <w:sz w:val="20"/>
              </w:rPr>
              <w:t>1. Көлік құралдарының мемлекеттік нөмірі</w:t>
            </w:r>
            <w:r>
              <w:br/>
            </w:r>
            <w:r>
              <w:rPr>
                <w:rFonts w:ascii="Times New Roman"/>
                <w:b w:val="false"/>
                <w:i w:val="false"/>
                <w:color w:val="000000"/>
                <w:sz w:val="20"/>
              </w:rPr>
              <w:t>
Государственный номер транспортного средства</w:t>
            </w:r>
          </w:p>
          <w:bookmarkEnd w:id="587"/>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477"/>
              <w:gridCol w:w="1477"/>
              <w:gridCol w:w="1477"/>
              <w:gridCol w:w="1477"/>
              <w:gridCol w:w="1478"/>
              <w:gridCol w:w="1478"/>
              <w:gridCol w:w="1700"/>
            </w:tblGrid>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608" w:id="588"/>
          <w:p>
            <w:pPr>
              <w:spacing w:after="20"/>
              <w:ind w:left="20"/>
              <w:jc w:val="both"/>
            </w:pPr>
            <w:r>
              <w:rPr>
                <w:rFonts w:ascii="Times New Roman"/>
                <w:b w:val="false"/>
                <w:i w:val="false"/>
                <w:color w:val="000000"/>
                <w:sz w:val="20"/>
              </w:rPr>
              <w:t>
</w:t>
            </w:r>
            <w:r>
              <w:rPr>
                <w:rFonts w:ascii="Times New Roman"/>
                <w:b/>
                <w:i w:val="false"/>
                <w:color w:val="000000"/>
                <w:sz w:val="20"/>
              </w:rPr>
              <w:t>2. Егер зерттелетін апта ішінде жүк және жолаушылар тасымалданбаса, себебін "</w:t>
            </w:r>
            <w:r>
              <w:rPr>
                <w:rFonts w:ascii="Times New Roman"/>
                <w:b/>
                <w:i w:val="false"/>
                <w:color w:val="000000"/>
                <w:sz w:val="20"/>
              </w:rPr>
              <w:t>" белгісімен көрсетуіңізді өтінеміз</w:t>
            </w:r>
          </w:p>
          <w:bookmarkEnd w:id="588"/>
          <w:p>
            <w:pPr>
              <w:spacing w:after="20"/>
              <w:ind w:left="20"/>
              <w:jc w:val="both"/>
            </w:pPr>
            <w:r>
              <w:rPr>
                <w:rFonts w:ascii="Times New Roman"/>
                <w:b w:val="false"/>
                <w:i w:val="false"/>
                <w:color w:val="000000"/>
                <w:sz w:val="20"/>
              </w:rPr>
              <w:t>
Если за обследуемый неделю перевозка грузов и пассажиров не осуществлялась, то, пожалуйста, укажите причину знаком ""</w:t>
            </w:r>
          </w:p>
        </w:tc>
      </w:tr>
      <w:tr>
        <w:trPr>
          <w:trHeight w:val="30" w:hRule="atLeast"/>
        </w:trPr>
        <w:tc>
          <w:tcPr>
            <w:tcW w:w="428" w:type="dxa"/>
            <w:tcBorders/>
            <w:tcMar>
              <w:top w:w="15" w:type="dxa"/>
              <w:left w:w="15" w:type="dxa"/>
              <w:bottom w:w="15" w:type="dxa"/>
              <w:right w:w="15" w:type="dxa"/>
            </w:tcMar>
            <w:vAlign w:val="center"/>
          </w:tcPr>
          <w:bookmarkStart w:name="z609" w:id="589"/>
          <w:p>
            <w:pPr>
              <w:spacing w:after="20"/>
              <w:ind w:left="20"/>
              <w:jc w:val="both"/>
            </w:pPr>
            <w:r>
              <w:rPr>
                <w:rFonts w:ascii="Times New Roman"/>
                <w:b w:val="false"/>
                <w:i w:val="false"/>
                <w:color w:val="000000"/>
                <w:sz w:val="20"/>
              </w:rPr>
              <w:t xml:space="preserve">
2.1 </w:t>
            </w:r>
            <w:r>
              <w:rPr>
                <w:rFonts w:ascii="Times New Roman"/>
                <w:b/>
                <w:i w:val="false"/>
                <w:color w:val="000000"/>
                <w:sz w:val="20"/>
              </w:rPr>
              <w:t>автокөлік құралы жұмыс істемей тұрған</w:t>
            </w:r>
            <w:r>
              <w:br/>
            </w:r>
            <w:r>
              <w:rPr>
                <w:rFonts w:ascii="Times New Roman"/>
                <w:b w:val="false"/>
                <w:i w:val="false"/>
                <w:color w:val="000000"/>
                <w:sz w:val="20"/>
              </w:rPr>
              <w:t>автотранспортное средство было в нерабочем состоянии</w:t>
            </w:r>
          </w:p>
          <w:bookmarkEnd w:id="589"/>
        </w:tc>
        <w:tc>
          <w:tcPr>
            <w:tcW w:w="5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175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автокөлік құралы жалға берілген</w:t>
            </w:r>
            <w:r>
              <w:br/>
            </w:r>
            <w:r>
              <w:rPr>
                <w:rFonts w:ascii="Times New Roman"/>
                <w:b w:val="false"/>
                <w:i w:val="false"/>
                <w:color w:val="000000"/>
                <w:sz w:val="20"/>
              </w:rPr>
              <w:t>автотранспортное средство сдано в аренду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175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610" w:id="590"/>
          <w:p>
            <w:pPr>
              <w:spacing w:after="20"/>
              <w:ind w:left="20"/>
              <w:jc w:val="both"/>
            </w:pPr>
            <w:r>
              <w:rPr>
                <w:rFonts w:ascii="Times New Roman"/>
                <w:b w:val="false"/>
                <w:i w:val="false"/>
                <w:color w:val="000000"/>
                <w:sz w:val="20"/>
              </w:rPr>
              <w:t xml:space="preserve">
2.3 </w:t>
            </w:r>
            <w:r>
              <w:rPr>
                <w:rFonts w:ascii="Times New Roman"/>
                <w:b/>
                <w:i w:val="false"/>
                <w:color w:val="000000"/>
                <w:sz w:val="20"/>
              </w:rPr>
              <w:t>автокөлік құралы есептен шығарылған</w:t>
            </w:r>
          </w:p>
          <w:bookmarkEnd w:id="590"/>
          <w:bookmarkStart w:name="z611" w:id="591"/>
          <w:p>
            <w:pPr>
              <w:spacing w:after="20"/>
              <w:ind w:left="20"/>
              <w:jc w:val="both"/>
            </w:pPr>
            <w:r>
              <w:rPr>
                <w:rFonts w:ascii="Times New Roman"/>
                <w:b w:val="false"/>
                <w:i w:val="false"/>
                <w:color w:val="000000"/>
                <w:sz w:val="20"/>
              </w:rPr>
              <w:t>
автотранспортное средство снято с учета</w:t>
            </w:r>
          </w:p>
          <w:bookmarkEnd w:id="59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67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4671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күні</w:t>
            </w:r>
            <w:r>
              <w:rPr>
                <w:rFonts w:ascii="Times New Roman"/>
                <w:b/>
                <w:i w:val="false"/>
                <w:color w:val="000000"/>
                <w:sz w:val="20"/>
              </w:rPr>
              <w:t>                  айы               жылы</w:t>
            </w:r>
            <w:r>
              <w:br/>
            </w:r>
            <w:r>
              <w:rPr>
                <w:rFonts w:ascii="Times New Roman"/>
                <w:b w:val="false"/>
                <w:i w:val="false"/>
                <w:color w:val="000000"/>
                <w:sz w:val="20"/>
              </w:rPr>
              <w:t xml:space="preserve">    день           месяц                 год</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есептен шығарылған күні)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дата снятия с учета)</w:t>
            </w:r>
          </w:p>
        </w:tc>
      </w:tr>
    </w:tbl>
    <w:bookmarkStart w:name="z614" w:id="592"/>
    <w:p>
      <w:pPr>
        <w:spacing w:after="0"/>
        <w:ind w:left="0"/>
        <w:jc w:val="both"/>
      </w:pPr>
      <w:r>
        <w:rPr>
          <w:rFonts w:ascii="Times New Roman"/>
          <w:b w:val="false"/>
          <w:i w:val="false"/>
          <w:color w:val="000000"/>
          <w:sz w:val="28"/>
        </w:rPr>
        <w:t xml:space="preserve">
      </w:t>
      </w:r>
      <w:r>
        <w:rPr>
          <w:rFonts w:ascii="Times New Roman"/>
          <w:b/>
          <w:i w:val="false"/>
          <w:color w:val="000000"/>
          <w:sz w:val="28"/>
        </w:rPr>
        <w:t>2.4 басқа себептері</w:t>
      </w:r>
      <w:r>
        <w:br/>
      </w:r>
      <w:r>
        <w:rPr>
          <w:rFonts w:ascii="Times New Roman"/>
          <w:b w:val="false"/>
          <w:i w:val="false"/>
          <w:color w:val="000000"/>
          <w:sz w:val="28"/>
        </w:rPr>
        <w:t>другие причины ______________________________________________________________________________________________</w:t>
      </w:r>
    </w:p>
    <w:bookmarkEnd w:id="592"/>
    <w:bookmarkStart w:name="z615" w:id="593"/>
    <w:p>
      <w:pPr>
        <w:spacing w:after="0"/>
        <w:ind w:left="0"/>
        <w:jc w:val="both"/>
      </w:pPr>
      <w:r>
        <w:rPr>
          <w:rFonts w:ascii="Times New Roman"/>
          <w:b w:val="false"/>
          <w:i w:val="false"/>
          <w:color w:val="000000"/>
          <w:sz w:val="28"/>
        </w:rPr>
        <w:t xml:space="preserve">
      </w:t>
      </w:r>
      <w:r>
        <w:rPr>
          <w:rFonts w:ascii="Times New Roman"/>
          <w:b/>
          <w:i w:val="false"/>
          <w:color w:val="000000"/>
          <w:sz w:val="28"/>
        </w:rPr>
        <w:t>3. Зерттелетін апта ішінде жүк тасымалдау бойынша деректерді көрсетіңіз</w:t>
      </w:r>
      <w:r>
        <w:br/>
      </w:r>
      <w:r>
        <w:rPr>
          <w:rFonts w:ascii="Times New Roman"/>
          <w:b w:val="false"/>
          <w:i w:val="false"/>
          <w:color w:val="000000"/>
          <w:sz w:val="28"/>
        </w:rPr>
        <w:t xml:space="preserve">    Укажите данные по перевозке грузов за обследуемую неделю</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0"/>
        <w:gridCol w:w="8358"/>
        <w:gridCol w:w="1972"/>
      </w:tblGrid>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94"/>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w:t>
            </w:r>
            <w:r>
              <w:rPr>
                <w:rFonts w:ascii="Times New Roman"/>
                <w:b/>
                <w:i w:val="false"/>
                <w:color w:val="000000"/>
                <w:sz w:val="20"/>
              </w:rPr>
              <w:t>Код строки</w:t>
            </w:r>
          </w:p>
          <w:bookmarkEnd w:id="594"/>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95"/>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w:t>
            </w:r>
            <w:r>
              <w:rPr>
                <w:rFonts w:ascii="Times New Roman"/>
                <w:b/>
                <w:i w:val="false"/>
                <w:color w:val="000000"/>
                <w:sz w:val="20"/>
              </w:rPr>
              <w:t>Наименование показателя</w:t>
            </w:r>
          </w:p>
          <w:bookmarkEnd w:id="595"/>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96"/>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r>
              <w:rPr>
                <w:rFonts w:ascii="Times New Roman"/>
                <w:b/>
                <w:i w:val="false"/>
                <w:color w:val="000000"/>
                <w:sz w:val="20"/>
              </w:rPr>
              <w:t>Всего</w:t>
            </w:r>
          </w:p>
          <w:bookmarkEnd w:id="596"/>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97"/>
          <w:p>
            <w:pPr>
              <w:spacing w:after="20"/>
              <w:ind w:left="20"/>
              <w:jc w:val="both"/>
            </w:pPr>
            <w:r>
              <w:rPr>
                <w:rFonts w:ascii="Times New Roman"/>
                <w:b w:val="false"/>
                <w:i w:val="false"/>
                <w:color w:val="000000"/>
                <w:sz w:val="20"/>
              </w:rPr>
              <w:t>
А</w:t>
            </w:r>
          </w:p>
          <w:bookmarkEnd w:id="597"/>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98"/>
          <w:p>
            <w:pPr>
              <w:spacing w:after="20"/>
              <w:ind w:left="20"/>
              <w:jc w:val="both"/>
            </w:pPr>
            <w:r>
              <w:rPr>
                <w:rFonts w:ascii="Times New Roman"/>
                <w:b w:val="false"/>
                <w:i w:val="false"/>
                <w:color w:val="000000"/>
                <w:sz w:val="20"/>
              </w:rPr>
              <w:t>
1</w:t>
            </w:r>
          </w:p>
          <w:bookmarkEnd w:id="598"/>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Тасымалданған жүк, жолжүгі, жүк-жолжүгі, тонна</w:t>
            </w:r>
            <w:r>
              <w:br/>
            </w:r>
            <w:r>
              <w:rPr>
                <w:rFonts w:ascii="Times New Roman"/>
                <w:b w:val="false"/>
                <w:i w:val="false"/>
                <w:color w:val="000000"/>
                <w:sz w:val="20"/>
              </w:rPr>
              <w:t>
Перевезено (транспортировано) грузов, багажа, грузобагажа тонн</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99"/>
          <w:p>
            <w:pPr>
              <w:spacing w:after="20"/>
              <w:ind w:left="20"/>
              <w:jc w:val="both"/>
            </w:pPr>
            <w:r>
              <w:rPr>
                <w:rFonts w:ascii="Times New Roman"/>
                <w:b w:val="false"/>
                <w:i w:val="false"/>
                <w:color w:val="000000"/>
                <w:sz w:val="20"/>
              </w:rPr>
              <w:t>
2</w:t>
            </w:r>
          </w:p>
          <w:bookmarkEnd w:id="599"/>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айналымы, тонна-километр</w:t>
            </w:r>
            <w:r>
              <w:br/>
            </w:r>
            <w:r>
              <w:rPr>
                <w:rFonts w:ascii="Times New Roman"/>
                <w:b w:val="false"/>
                <w:i w:val="false"/>
                <w:color w:val="000000"/>
                <w:sz w:val="20"/>
              </w:rPr>
              <w:t>
Грузооборот, тонно-километр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600"/>
          <w:p>
            <w:pPr>
              <w:spacing w:after="20"/>
              <w:ind w:left="20"/>
              <w:jc w:val="both"/>
            </w:pPr>
            <w:r>
              <w:rPr>
                <w:rFonts w:ascii="Times New Roman"/>
                <w:b w:val="false"/>
                <w:i w:val="false"/>
                <w:color w:val="000000"/>
                <w:sz w:val="20"/>
              </w:rPr>
              <w:t>
3</w:t>
            </w:r>
          </w:p>
          <w:bookmarkEnd w:id="600"/>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жолжүгі, жүк-жолжүгі, тасымалынан түскен табыс, мың теңге</w:t>
            </w:r>
            <w:r>
              <w:br/>
            </w:r>
            <w:r>
              <w:rPr>
                <w:rFonts w:ascii="Times New Roman"/>
                <w:b w:val="false"/>
                <w:i w:val="false"/>
                <w:color w:val="000000"/>
                <w:sz w:val="20"/>
              </w:rPr>
              <w:t>
Доходы от перевозки (транспортировки) грузов, багажа, грузобагажа, тысяч тенге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23" w:id="601"/>
    <w:p>
      <w:pPr>
        <w:spacing w:after="0"/>
        <w:ind w:left="0"/>
        <w:jc w:val="both"/>
      </w:pPr>
      <w:r>
        <w:rPr>
          <w:rFonts w:ascii="Times New Roman"/>
          <w:b w:val="false"/>
          <w:i w:val="false"/>
          <w:color w:val="000000"/>
          <w:sz w:val="28"/>
        </w:rPr>
        <w:t xml:space="preserve">
      </w:t>
      </w:r>
      <w:r>
        <w:rPr>
          <w:rFonts w:ascii="Times New Roman"/>
          <w:b/>
          <w:i w:val="false"/>
          <w:color w:val="000000"/>
          <w:sz w:val="28"/>
        </w:rPr>
        <w:t>4. Сіз жүк тасымалын жүзеге асыратыныңызды/асырмайтыныңызды "</w:t>
      </w:r>
      <w:r>
        <w:rPr>
          <w:rFonts w:ascii="Times New Roman"/>
          <w:b/>
          <w:i w:val="false"/>
          <w:color w:val="000000"/>
          <w:sz w:val="28"/>
        </w:rPr>
        <w:t>" белгісімен белгілеңіз:</w:t>
      </w:r>
      <w:r>
        <w:br/>
      </w:r>
      <w:r>
        <w:rPr>
          <w:rFonts w:ascii="Times New Roman"/>
          <w:b w:val="false"/>
          <w:i w:val="false"/>
          <w:color w:val="000000"/>
          <w:sz w:val="28"/>
        </w:rPr>
        <w:t xml:space="preserve">    Отметьте знаком "" осуществляете ли Вы перевозки грузов:</w:t>
      </w:r>
    </w:p>
    <w:bookmarkEnd w:id="601"/>
    <w:tbl>
      <w:tblPr>
        <w:tblW w:w="0" w:type="auto"/>
        <w:tblCellSpacing w:w="0" w:type="auto"/>
        <w:tblBorders>
          <w:top w:val="none"/>
          <w:left w:val="none"/>
          <w:bottom w:val="none"/>
          <w:right w:val="none"/>
          <w:insideH w:val="none"/>
          <w:insideV w:val="none"/>
        </w:tblBorders>
      </w:tblPr>
      <w:tblGrid>
        <w:gridCol w:w="1955"/>
        <w:gridCol w:w="2066"/>
        <w:gridCol w:w="1955"/>
        <w:gridCol w:w="2067"/>
        <w:gridCol w:w="2189"/>
        <w:gridCol w:w="2068"/>
      </w:tblGrid>
      <w:tr>
        <w:trPr>
          <w:trHeight w:val="30" w:hRule="atLeast"/>
        </w:trPr>
        <w:tc>
          <w:tcPr>
            <w:tcW w:w="1955" w:type="dxa"/>
            <w:tcBorders/>
            <w:tcMar>
              <w:top w:w="15" w:type="dxa"/>
              <w:left w:w="15" w:type="dxa"/>
              <w:bottom w:w="15" w:type="dxa"/>
              <w:right w:w="15" w:type="dxa"/>
            </w:tcMar>
            <w:vAlign w:val="center"/>
          </w:tcPr>
          <w:bookmarkStart w:name="z624" w:id="602"/>
          <w:p>
            <w:pPr>
              <w:spacing w:after="20"/>
              <w:ind w:left="20"/>
              <w:jc w:val="both"/>
            </w:pPr>
            <w:r>
              <w:rPr>
                <w:rFonts w:ascii="Times New Roman"/>
                <w:b w:val="false"/>
                <w:i w:val="false"/>
                <w:color w:val="000000"/>
                <w:sz w:val="20"/>
              </w:rPr>
              <w:t>
</w:t>
            </w:r>
            <w:r>
              <w:rPr>
                <w:rFonts w:ascii="Times New Roman"/>
                <w:b/>
                <w:i w:val="false"/>
                <w:color w:val="000000"/>
                <w:sz w:val="20"/>
              </w:rPr>
              <w:t>4.1 ел ішінде</w:t>
            </w:r>
            <w:r>
              <w:br/>
            </w:r>
            <w:r>
              <w:rPr>
                <w:rFonts w:ascii="Times New Roman"/>
                <w:b w:val="false"/>
                <w:i w:val="false"/>
                <w:color w:val="000000"/>
                <w:sz w:val="20"/>
              </w:rPr>
              <w:t>внутри страны</w:t>
            </w:r>
          </w:p>
          <w:bookmarkEnd w:id="602"/>
        </w:tc>
        <w:tc>
          <w:tcPr>
            <w:tcW w:w="206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175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ЕАЭО елдері</w:t>
            </w:r>
            <w:r>
              <w:br/>
            </w:r>
            <w:r>
              <w:rPr>
                <w:rFonts w:ascii="Times New Roman"/>
                <w:b w:val="false"/>
                <w:i w:val="false"/>
                <w:color w:val="000000"/>
                <w:sz w:val="20"/>
              </w:rPr>
              <w:t>стран ЕАЭС</w:t>
            </w:r>
          </w:p>
        </w:tc>
        <w:tc>
          <w:tcPr>
            <w:tcW w:w="206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175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ЕАЭО елдеріне жатпайтын</w:t>
            </w:r>
            <w:r>
              <w:br/>
            </w:r>
            <w:r>
              <w:rPr>
                <w:rFonts w:ascii="Times New Roman"/>
                <w:b w:val="false"/>
                <w:i w:val="false"/>
                <w:color w:val="000000"/>
                <w:sz w:val="20"/>
              </w:rPr>
              <w:t>страны вне ЕАЭС</w:t>
            </w:r>
          </w:p>
        </w:tc>
        <w:tc>
          <w:tcPr>
            <w:tcW w:w="206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175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625" w:id="603"/>
    <w:p>
      <w:pPr>
        <w:spacing w:after="0"/>
        <w:ind w:left="0"/>
        <w:jc w:val="both"/>
      </w:pPr>
      <w:r>
        <w:rPr>
          <w:rFonts w:ascii="Times New Roman"/>
          <w:b w:val="false"/>
          <w:i w:val="false"/>
          <w:color w:val="000000"/>
          <w:sz w:val="28"/>
        </w:rPr>
        <w:t xml:space="preserve">
      </w:t>
      </w:r>
      <w:r>
        <w:rPr>
          <w:rFonts w:ascii="Times New Roman"/>
          <w:b/>
          <w:i w:val="false"/>
          <w:color w:val="000000"/>
          <w:sz w:val="28"/>
        </w:rPr>
        <w:t>5. Зерттелетін апта ішінде жолаушыларды тасымалдау бойынша деректерді көрсетіңіз</w:t>
      </w:r>
      <w:r>
        <w:br/>
      </w:r>
      <w:r>
        <w:rPr>
          <w:rFonts w:ascii="Times New Roman"/>
          <w:b w:val="false"/>
          <w:i w:val="false"/>
          <w:color w:val="000000"/>
          <w:sz w:val="28"/>
        </w:rPr>
        <w:t xml:space="preserve">   Укажите данные по перевозке пассажиров за обследуемую неделю</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4"/>
        <w:gridCol w:w="5256"/>
        <w:gridCol w:w="2490"/>
      </w:tblGrid>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604"/>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w:t>
            </w:r>
            <w:r>
              <w:rPr>
                <w:rFonts w:ascii="Times New Roman"/>
                <w:b/>
                <w:i w:val="false"/>
                <w:color w:val="000000"/>
                <w:sz w:val="20"/>
              </w:rPr>
              <w:t>Код строки</w:t>
            </w:r>
          </w:p>
          <w:bookmarkEnd w:id="604"/>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605"/>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w:t>
            </w:r>
            <w:r>
              <w:rPr>
                <w:rFonts w:ascii="Times New Roman"/>
                <w:b/>
                <w:i w:val="false"/>
                <w:color w:val="000000"/>
                <w:sz w:val="20"/>
              </w:rPr>
              <w:t>Наименование показателя</w:t>
            </w:r>
          </w:p>
          <w:bookmarkEnd w:id="605"/>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606"/>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r>
              <w:rPr>
                <w:rFonts w:ascii="Times New Roman"/>
                <w:b/>
                <w:i w:val="false"/>
                <w:color w:val="000000"/>
                <w:sz w:val="20"/>
              </w:rPr>
              <w:t>Всего</w:t>
            </w:r>
          </w:p>
          <w:bookmarkEnd w:id="606"/>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607"/>
          <w:p>
            <w:pPr>
              <w:spacing w:after="20"/>
              <w:ind w:left="20"/>
              <w:jc w:val="both"/>
            </w:pPr>
            <w:r>
              <w:rPr>
                <w:rFonts w:ascii="Times New Roman"/>
                <w:b w:val="false"/>
                <w:i w:val="false"/>
                <w:color w:val="000000"/>
                <w:sz w:val="20"/>
              </w:rPr>
              <w:t>
А</w:t>
            </w:r>
          </w:p>
          <w:bookmarkEnd w:id="607"/>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08"/>
          <w:p>
            <w:pPr>
              <w:spacing w:after="20"/>
              <w:ind w:left="20"/>
              <w:jc w:val="both"/>
            </w:pPr>
            <w:r>
              <w:rPr>
                <w:rFonts w:ascii="Times New Roman"/>
                <w:b w:val="false"/>
                <w:i w:val="false"/>
                <w:color w:val="000000"/>
                <w:sz w:val="20"/>
              </w:rPr>
              <w:t>
1</w:t>
            </w:r>
          </w:p>
          <w:bookmarkEnd w:id="608"/>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Тасымалданған жолаушылар, адам</w:t>
            </w:r>
            <w:r>
              <w:br/>
            </w:r>
            <w:r>
              <w:rPr>
                <w:rFonts w:ascii="Times New Roman"/>
                <w:b w:val="false"/>
                <w:i w:val="false"/>
                <w:color w:val="000000"/>
                <w:sz w:val="20"/>
              </w:rPr>
              <w:t>
Перевезено пассажиров, человек</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09"/>
          <w:p>
            <w:pPr>
              <w:spacing w:after="20"/>
              <w:ind w:left="20"/>
              <w:jc w:val="both"/>
            </w:pPr>
            <w:r>
              <w:rPr>
                <w:rFonts w:ascii="Times New Roman"/>
                <w:b w:val="false"/>
                <w:i w:val="false"/>
                <w:color w:val="000000"/>
                <w:sz w:val="20"/>
              </w:rPr>
              <w:t>
1.1</w:t>
            </w:r>
          </w:p>
          <w:bookmarkEnd w:id="609"/>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автобустар</w:t>
            </w:r>
            <w:r>
              <w:br/>
            </w:r>
            <w:r>
              <w:rPr>
                <w:rFonts w:ascii="Times New Roman"/>
                <w:b w:val="false"/>
                <w:i w:val="false"/>
                <w:color w:val="000000"/>
                <w:sz w:val="20"/>
              </w:rPr>
              <w:t>
автобусы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10"/>
          <w:p>
            <w:pPr>
              <w:spacing w:after="20"/>
              <w:ind w:left="20"/>
              <w:jc w:val="both"/>
            </w:pPr>
            <w:r>
              <w:rPr>
                <w:rFonts w:ascii="Times New Roman"/>
                <w:b w:val="false"/>
                <w:i w:val="false"/>
                <w:color w:val="000000"/>
                <w:sz w:val="20"/>
              </w:rPr>
              <w:t>
1.2</w:t>
            </w:r>
          </w:p>
          <w:bookmarkEnd w:id="610"/>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такси</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11"/>
          <w:p>
            <w:pPr>
              <w:spacing w:after="20"/>
              <w:ind w:left="20"/>
              <w:jc w:val="both"/>
            </w:pPr>
            <w:r>
              <w:rPr>
                <w:rFonts w:ascii="Times New Roman"/>
                <w:b w:val="false"/>
                <w:i w:val="false"/>
                <w:color w:val="000000"/>
                <w:sz w:val="20"/>
              </w:rPr>
              <w:t>
2</w:t>
            </w:r>
          </w:p>
          <w:bookmarkEnd w:id="611"/>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Жолаушылар айналымы, жолаушы-километр</w:t>
            </w:r>
            <w:r>
              <w:br/>
            </w:r>
            <w:r>
              <w:rPr>
                <w:rFonts w:ascii="Times New Roman"/>
                <w:b w:val="false"/>
                <w:i w:val="false"/>
                <w:color w:val="000000"/>
                <w:sz w:val="20"/>
              </w:rPr>
              <w:t>
Пассажирооборот, пассажиро-километр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12"/>
          <w:p>
            <w:pPr>
              <w:spacing w:after="20"/>
              <w:ind w:left="20"/>
              <w:jc w:val="both"/>
            </w:pPr>
            <w:r>
              <w:rPr>
                <w:rFonts w:ascii="Times New Roman"/>
                <w:b w:val="false"/>
                <w:i w:val="false"/>
                <w:color w:val="000000"/>
                <w:sz w:val="20"/>
              </w:rPr>
              <w:t>
2.1</w:t>
            </w:r>
          </w:p>
          <w:bookmarkEnd w:id="612"/>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автобустар</w:t>
            </w:r>
            <w:r>
              <w:br/>
            </w:r>
            <w:r>
              <w:rPr>
                <w:rFonts w:ascii="Times New Roman"/>
                <w:b w:val="false"/>
                <w:i w:val="false"/>
                <w:color w:val="000000"/>
                <w:sz w:val="20"/>
              </w:rPr>
              <w:t>
автобусы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13"/>
          <w:p>
            <w:pPr>
              <w:spacing w:after="20"/>
              <w:ind w:left="20"/>
              <w:jc w:val="both"/>
            </w:pPr>
            <w:r>
              <w:rPr>
                <w:rFonts w:ascii="Times New Roman"/>
                <w:b w:val="false"/>
                <w:i w:val="false"/>
                <w:color w:val="000000"/>
                <w:sz w:val="20"/>
              </w:rPr>
              <w:t>
2.2</w:t>
            </w:r>
          </w:p>
          <w:bookmarkEnd w:id="613"/>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такси</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14"/>
          <w:p>
            <w:pPr>
              <w:spacing w:after="20"/>
              <w:ind w:left="20"/>
              <w:jc w:val="both"/>
            </w:pPr>
            <w:r>
              <w:rPr>
                <w:rFonts w:ascii="Times New Roman"/>
                <w:b w:val="false"/>
                <w:i w:val="false"/>
                <w:color w:val="000000"/>
                <w:sz w:val="20"/>
              </w:rPr>
              <w:t>
3</w:t>
            </w:r>
          </w:p>
          <w:bookmarkEnd w:id="614"/>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Жолаушылар тасымалынан түскен табыс, мың теңге</w:t>
            </w:r>
            <w:r>
              <w:br/>
            </w:r>
            <w:r>
              <w:rPr>
                <w:rFonts w:ascii="Times New Roman"/>
                <w:b w:val="false"/>
                <w:i w:val="false"/>
                <w:color w:val="000000"/>
                <w:sz w:val="20"/>
              </w:rPr>
              <w:t>
Доходы от перевозки пассажиров, тысяч тенге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15"/>
          <w:p>
            <w:pPr>
              <w:spacing w:after="20"/>
              <w:ind w:left="20"/>
              <w:jc w:val="both"/>
            </w:pPr>
            <w:r>
              <w:rPr>
                <w:rFonts w:ascii="Times New Roman"/>
                <w:b w:val="false"/>
                <w:i w:val="false"/>
                <w:color w:val="000000"/>
                <w:sz w:val="20"/>
              </w:rPr>
              <w:t>
3.1</w:t>
            </w:r>
          </w:p>
          <w:bookmarkEnd w:id="615"/>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автобустар</w:t>
            </w:r>
            <w:r>
              <w:br/>
            </w:r>
            <w:r>
              <w:rPr>
                <w:rFonts w:ascii="Times New Roman"/>
                <w:b w:val="false"/>
                <w:i w:val="false"/>
                <w:color w:val="000000"/>
                <w:sz w:val="20"/>
              </w:rPr>
              <w:t>
автобусы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16"/>
          <w:p>
            <w:pPr>
              <w:spacing w:after="20"/>
              <w:ind w:left="20"/>
              <w:jc w:val="both"/>
            </w:pPr>
            <w:r>
              <w:rPr>
                <w:rFonts w:ascii="Times New Roman"/>
                <w:b w:val="false"/>
                <w:i w:val="false"/>
                <w:color w:val="000000"/>
                <w:sz w:val="20"/>
              </w:rPr>
              <w:t>
3.2</w:t>
            </w:r>
          </w:p>
          <w:bookmarkEnd w:id="616"/>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такси</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42" w:id="6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xml:space="preserve"> Наименование      _____________________________________________________      Адрес       _______________________________________________</w:t>
      </w:r>
      <w:r>
        <w:br/>
      </w:r>
      <w:r>
        <w:rPr>
          <w:rFonts w:ascii="Times New Roman"/>
          <w:b w:val="false"/>
          <w:i w:val="false"/>
          <w:color w:val="000000"/>
          <w:sz w:val="28"/>
        </w:rPr>
        <w:t xml:space="preserve">                   _____________________________________________________</w:t>
      </w:r>
    </w:p>
    <w:bookmarkEnd w:id="617"/>
    <w:bookmarkStart w:name="z643" w:id="618"/>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___________________________________            </w:t>
      </w:r>
      <w:r>
        <w:rPr>
          <w:rFonts w:ascii="Times New Roman"/>
          <w:b/>
          <w:i w:val="false"/>
          <w:color w:val="000000"/>
          <w:sz w:val="28"/>
        </w:rPr>
        <w:t>Электрондық пошта мекенжайы (респонденттің)</w:t>
      </w:r>
      <w:r>
        <w:br/>
      </w:r>
      <w:r>
        <w:rPr>
          <w:rFonts w:ascii="Times New Roman"/>
          <w:b w:val="false"/>
          <w:i w:val="false"/>
          <w:color w:val="000000"/>
          <w:sz w:val="28"/>
        </w:rPr>
        <w:t xml:space="preserve">                                                       Адрес электронной почты (респондента) _________________________________________</w:t>
      </w:r>
    </w:p>
    <w:bookmarkEnd w:id="6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579"/>
        <w:gridCol w:w="3570"/>
        <w:gridCol w:w="2579"/>
        <w:gridCol w:w="3572"/>
      </w:tblGrid>
      <w:tr>
        <w:trPr>
          <w:trHeight w:val="30" w:hRule="atLeast"/>
        </w:trPr>
        <w:tc>
          <w:tcPr>
            <w:tcW w:w="2579" w:type="dxa"/>
            <w:tcBorders/>
            <w:tcMar>
              <w:top w:w="15" w:type="dxa"/>
              <w:left w:w="15" w:type="dxa"/>
              <w:bottom w:w="15" w:type="dxa"/>
              <w:right w:w="15" w:type="dxa"/>
            </w:tcMar>
            <w:vAlign w:val="center"/>
          </w:tcPr>
          <w:bookmarkStart w:name="z644" w:id="619"/>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bookmarkEnd w:id="619"/>
          <w:p>
            <w:pPr>
              <w:spacing w:after="20"/>
              <w:ind w:left="20"/>
              <w:jc w:val="both"/>
            </w:pPr>
            <w:r>
              <w:rPr>
                <w:rFonts w:ascii="Times New Roman"/>
                <w:b w:val="false"/>
                <w:i w:val="false"/>
                <w:color w:val="000000"/>
                <w:sz w:val="20"/>
              </w:rPr>
              <w:t>
Согласны на опубликование первичных данных</w:t>
            </w:r>
          </w:p>
        </w:tc>
        <w:tc>
          <w:tcPr>
            <w:tcW w:w="357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175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79" w:type="dxa"/>
            <w:tcBorders/>
            <w:tcMar>
              <w:top w:w="15" w:type="dxa"/>
              <w:left w:w="15" w:type="dxa"/>
              <w:bottom w:w="15" w:type="dxa"/>
              <w:right w:w="15" w:type="dxa"/>
            </w:tcMar>
            <w:vAlign w:val="center"/>
          </w:tcPr>
          <w:bookmarkStart w:name="z645" w:id="620"/>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bookmarkEnd w:id="620"/>
          <w:p>
            <w:pPr>
              <w:spacing w:after="20"/>
              <w:ind w:left="20"/>
              <w:jc w:val="both"/>
            </w:pPr>
            <w:r>
              <w:rPr>
                <w:rFonts w:ascii="Times New Roman"/>
                <w:b w:val="false"/>
                <w:i w:val="false"/>
                <w:color w:val="000000"/>
                <w:sz w:val="20"/>
              </w:rPr>
              <w:t>
Не согласны на опубликование первичных данных</w:t>
            </w:r>
          </w:p>
        </w:tc>
        <w:tc>
          <w:tcPr>
            <w:tcW w:w="357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175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46" w:id="621"/>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 xml:space="preserve"> Исполнитель __________________________________________________________________ _________________________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телефоны</w:t>
      </w:r>
      <w:r>
        <w:br/>
      </w:r>
      <w:r>
        <w:rPr>
          <w:rFonts w:ascii="Times New Roman"/>
          <w:b w:val="false"/>
          <w:i w:val="false"/>
          <w:color w:val="000000"/>
          <w:sz w:val="28"/>
        </w:rPr>
        <w:t xml:space="preserve">                         фамилия, имя и отчество (при его наличии)</w:t>
      </w:r>
    </w:p>
    <w:bookmarkEnd w:id="621"/>
    <w:bookmarkStart w:name="z647" w:id="622"/>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r>
        <w:br/>
      </w:r>
      <w:r>
        <w:rPr>
          <w:rFonts w:ascii="Times New Roman"/>
          <w:b w:val="false"/>
          <w:i w:val="false"/>
          <w:color w:val="000000"/>
          <w:sz w:val="28"/>
        </w:rPr>
        <w:t xml:space="preserve"> Главный бухгалтер __________________________________________________________________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 </w:t>
      </w:r>
    </w:p>
    <w:bookmarkEnd w:id="622"/>
    <w:bookmarkStart w:name="z648" w:id="623"/>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r>
        <w:br/>
      </w:r>
      <w:r>
        <w:rPr>
          <w:rFonts w:ascii="Times New Roman"/>
          <w:b w:val="false"/>
          <w:i w:val="false"/>
          <w:color w:val="000000"/>
          <w:sz w:val="28"/>
        </w:rPr>
        <w:t xml:space="preserve"> Руководитель __________________________________________________________________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p>
    <w:bookmarkEnd w:id="623"/>
    <w:bookmarkStart w:name="z649" w:id="624"/>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624"/>
    <w:bookmarkStart w:name="z650" w:id="62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w:t>
      </w:r>
      <w:r>
        <w:rPr>
          <w:rFonts w:ascii="Times New Roman"/>
          <w:b/>
          <w:i w:val="false"/>
          <w:color w:val="000000"/>
          <w:sz w:val="28"/>
        </w:rPr>
        <w:t>* Аталған тармақ "Мемлекеттік статистика туралы" Қазақстан Республикасы Заңының 8-бабының 5-тармағына сәйкес толтырылады</w:t>
      </w:r>
      <w:r>
        <w:br/>
      </w: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6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приказу Председателя Комитета по</w:t>
            </w:r>
            <w:r>
              <w:br/>
            </w:r>
            <w:r>
              <w:rPr>
                <w:rFonts w:ascii="Times New Roman"/>
                <w:b w:val="false"/>
                <w:i w:val="false"/>
                <w:color w:val="000000"/>
                <w:sz w:val="20"/>
              </w:rPr>
              <w:t>статистике 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4 декабря 2014 года № 66</w:t>
            </w:r>
          </w:p>
        </w:tc>
      </w:tr>
    </w:tbl>
    <w:p>
      <w:pPr>
        <w:spacing w:after="0"/>
        <w:ind w:left="0"/>
        <w:jc w:val="both"/>
      </w:pPr>
      <w:r>
        <w:rPr>
          <w:rFonts w:ascii="Times New Roman"/>
          <w:b w:val="false"/>
          <w:i w:val="false"/>
          <w:color w:val="ff0000"/>
          <w:sz w:val="28"/>
        </w:rPr>
        <w:t xml:space="preserve">
      Сноска. Приложение 28 в редакции приказа Председателя Комитета по статистике Министерства национальной экономики РК от 20.12.2016 </w:t>
      </w:r>
      <w:r>
        <w:rPr>
          <w:rFonts w:ascii="Times New Roman"/>
          <w:b w:val="false"/>
          <w:i w:val="false"/>
          <w:color w:val="ff0000"/>
          <w:sz w:val="28"/>
        </w:rPr>
        <w:t>№ 319</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bookmarkStart w:name="z653" w:id="62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"Анкета выборочного обследования автомобильных перевозок грузов и пассажиров физическими лицами" (код 182107005, индекс ТР-001, периодичность еженедельная)</w:t>
      </w:r>
    </w:p>
    <w:bookmarkEnd w:id="626"/>
    <w:bookmarkStart w:name="z654" w:id="627"/>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"Анкета выборочного обследования автомобильных перевозок грузов и пассажиров физическими лицами" (код 182107005, индекс ТР-001, периодичность еженедельная)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"Анкета выборочного обследования автомобильных перевозок грузов и пассажиров физическими лицами" (код 182107005, индекс ТР-001, периодичность еженедельная).</w:t>
      </w:r>
    </w:p>
    <w:bookmarkEnd w:id="627"/>
    <w:bookmarkStart w:name="z655" w:id="628"/>
    <w:p>
      <w:pPr>
        <w:spacing w:after="0"/>
        <w:ind w:left="0"/>
        <w:jc w:val="both"/>
      </w:pPr>
      <w:r>
        <w:rPr>
          <w:rFonts w:ascii="Times New Roman"/>
          <w:b w:val="false"/>
          <w:i w:val="false"/>
          <w:color w:val="000000"/>
          <w:sz w:val="28"/>
        </w:rPr>
        <w:t>
      2. Наблюдение проводится один раз в году в течение 1 недели (неделя включает 7 дней обследования с понедельника по воскресенье). График с указанием начала проведения обследования и срока предоставления в органы статистики будет предоставлен органами статистики и размещен на официальных сайтах территориальных органов статистиски.</w:t>
      </w:r>
    </w:p>
    <w:bookmarkEnd w:id="628"/>
    <w:bookmarkStart w:name="z656" w:id="629"/>
    <w:p>
      <w:pPr>
        <w:spacing w:after="0"/>
        <w:ind w:left="0"/>
        <w:jc w:val="both"/>
      </w:pPr>
      <w:r>
        <w:rPr>
          <w:rFonts w:ascii="Times New Roman"/>
          <w:b w:val="false"/>
          <w:i w:val="false"/>
          <w:color w:val="000000"/>
          <w:sz w:val="28"/>
        </w:rPr>
        <w:t>
      В статистической форме указываются перевозки грузов или пассажиров автотранспортным средством за неделю обследования, осуществляемых на коммерческой основе (за плату, для заказчика), как в пределах территории Республики Казахстан, так и за ее пределами.</w:t>
      </w:r>
    </w:p>
    <w:bookmarkEnd w:id="629"/>
    <w:bookmarkStart w:name="z657" w:id="630"/>
    <w:p>
      <w:pPr>
        <w:spacing w:after="0"/>
        <w:ind w:left="0"/>
        <w:jc w:val="both"/>
      </w:pPr>
      <w:r>
        <w:rPr>
          <w:rFonts w:ascii="Times New Roman"/>
          <w:b w:val="false"/>
          <w:i w:val="false"/>
          <w:color w:val="000000"/>
          <w:sz w:val="28"/>
        </w:rPr>
        <w:t>
      3. В разделе 3 в строке 1 указываются только перевозки грузов, выполненные в течение обследуемой недели на грузовом автомобиле на коммерческой основе (за плату, для заказчика).</w:t>
      </w:r>
    </w:p>
    <w:bookmarkEnd w:id="630"/>
    <w:bookmarkStart w:name="z658" w:id="631"/>
    <w:p>
      <w:pPr>
        <w:spacing w:after="0"/>
        <w:ind w:left="0"/>
        <w:jc w:val="both"/>
      </w:pPr>
      <w:r>
        <w:rPr>
          <w:rFonts w:ascii="Times New Roman"/>
          <w:b w:val="false"/>
          <w:i w:val="false"/>
          <w:color w:val="000000"/>
          <w:sz w:val="28"/>
        </w:rPr>
        <w:t>
      В строке 2 указывается грузооборот на автомобильном транспорте, который определяется умножением веса перевезенного груза (включая груз, перевезенный на автоприцепах) за каждую поездку на расстояние с последующим суммированием произведений по всем поездкам.</w:t>
      </w:r>
    </w:p>
    <w:bookmarkEnd w:id="631"/>
    <w:bookmarkStart w:name="z659" w:id="632"/>
    <w:p>
      <w:pPr>
        <w:spacing w:after="0"/>
        <w:ind w:left="0"/>
        <w:jc w:val="both"/>
      </w:pPr>
      <w:r>
        <w:rPr>
          <w:rFonts w:ascii="Times New Roman"/>
          <w:b w:val="false"/>
          <w:i w:val="false"/>
          <w:color w:val="000000"/>
          <w:sz w:val="28"/>
        </w:rPr>
        <w:t>
      В строке 3 в доходы от перевозки грузов, багажа, включается сумма средств, полученная физическим лицом за перевозку грузов (включая почту), при оказании отправителям грузов дополнительной услуги по перевозке.</w:t>
      </w:r>
    </w:p>
    <w:bookmarkEnd w:id="632"/>
    <w:bookmarkStart w:name="z660" w:id="633"/>
    <w:p>
      <w:pPr>
        <w:spacing w:after="0"/>
        <w:ind w:left="0"/>
        <w:jc w:val="both"/>
      </w:pPr>
      <w:r>
        <w:rPr>
          <w:rFonts w:ascii="Times New Roman"/>
          <w:b w:val="false"/>
          <w:i w:val="false"/>
          <w:color w:val="000000"/>
          <w:sz w:val="28"/>
        </w:rPr>
        <w:t>
      4. В раздел 4 респондент указывает место осуществления грузовых перевозок в разрезе сообщений (внутри страны, по странам ЕАЭС и по странам вне ЕАЭС). Допускается отметка всех представленных вариантов ответа.</w:t>
      </w:r>
    </w:p>
    <w:bookmarkEnd w:id="633"/>
    <w:bookmarkStart w:name="z661" w:id="634"/>
    <w:p>
      <w:pPr>
        <w:spacing w:after="0"/>
        <w:ind w:left="0"/>
        <w:jc w:val="both"/>
      </w:pPr>
      <w:r>
        <w:rPr>
          <w:rFonts w:ascii="Times New Roman"/>
          <w:b w:val="false"/>
          <w:i w:val="false"/>
          <w:color w:val="000000"/>
          <w:sz w:val="28"/>
        </w:rPr>
        <w:t>
      5. В строке 1.1 раздела 5 перевозки пассажиров автобусами рассчитываются как сумма всех пассажиров, перевезенных автобусами в городском, пригородном, междугородном и международном сообщениях, независимо от применяемого тарифа, а также включая пассажиров, пользующихся правом бесплатного проезда или проездными документами, оплаченными предприятиями (организациями).</w:t>
      </w:r>
    </w:p>
    <w:bookmarkEnd w:id="634"/>
    <w:bookmarkStart w:name="z662" w:id="635"/>
    <w:p>
      <w:pPr>
        <w:spacing w:after="0"/>
        <w:ind w:left="0"/>
        <w:jc w:val="both"/>
      </w:pPr>
      <w:r>
        <w:rPr>
          <w:rFonts w:ascii="Times New Roman"/>
          <w:b w:val="false"/>
          <w:i w:val="false"/>
          <w:color w:val="000000"/>
          <w:sz w:val="28"/>
        </w:rPr>
        <w:t>
      Количество перевезенных платных пассажиров маршрутными автобусами в городском сообщении определяется:</w:t>
      </w:r>
    </w:p>
    <w:bookmarkEnd w:id="635"/>
    <w:bookmarkStart w:name="z663" w:id="636"/>
    <w:p>
      <w:pPr>
        <w:spacing w:after="0"/>
        <w:ind w:left="0"/>
        <w:jc w:val="both"/>
      </w:pPr>
      <w:r>
        <w:rPr>
          <w:rFonts w:ascii="Times New Roman"/>
          <w:b w:val="false"/>
          <w:i w:val="false"/>
          <w:color w:val="000000"/>
          <w:sz w:val="28"/>
        </w:rPr>
        <w:t>
      1) по количеству проданных билетов в автобусах с кондуктором;</w:t>
      </w:r>
    </w:p>
    <w:bookmarkEnd w:id="636"/>
    <w:bookmarkStart w:name="z664" w:id="637"/>
    <w:p>
      <w:pPr>
        <w:spacing w:after="0"/>
        <w:ind w:left="0"/>
        <w:jc w:val="both"/>
      </w:pPr>
      <w:r>
        <w:rPr>
          <w:rFonts w:ascii="Times New Roman"/>
          <w:b w:val="false"/>
          <w:i w:val="false"/>
          <w:color w:val="000000"/>
          <w:sz w:val="28"/>
        </w:rPr>
        <w:t>
      2) делением выручки от продажи абонементных талонов и разовых билетов для поездки на маршрутном автобусе на утвержденный для данного города (маршрута) тариф;</w:t>
      </w:r>
    </w:p>
    <w:bookmarkEnd w:id="637"/>
    <w:bookmarkStart w:name="z665" w:id="638"/>
    <w:p>
      <w:pPr>
        <w:spacing w:after="0"/>
        <w:ind w:left="0"/>
        <w:jc w:val="both"/>
      </w:pPr>
      <w:r>
        <w:rPr>
          <w:rFonts w:ascii="Times New Roman"/>
          <w:b w:val="false"/>
          <w:i w:val="false"/>
          <w:color w:val="000000"/>
          <w:sz w:val="28"/>
        </w:rPr>
        <w:t>
      3) при продаже месячных проездных билетов – умножением количества проданных билетов на расчетное количество поездок в месяц.</w:t>
      </w:r>
    </w:p>
    <w:bookmarkEnd w:id="638"/>
    <w:bookmarkStart w:name="z666" w:id="639"/>
    <w:p>
      <w:pPr>
        <w:spacing w:after="0"/>
        <w:ind w:left="0"/>
        <w:jc w:val="both"/>
      </w:pPr>
      <w:r>
        <w:rPr>
          <w:rFonts w:ascii="Times New Roman"/>
          <w:b w:val="false"/>
          <w:i w:val="false"/>
          <w:color w:val="000000"/>
          <w:sz w:val="28"/>
        </w:rPr>
        <w:t>
      Количество перевезенных пассажиров маршрутными автобусами в пригородном, междугородном и международном сообщениях определяется по количеству проданных билетов.</w:t>
      </w:r>
    </w:p>
    <w:bookmarkEnd w:id="639"/>
    <w:bookmarkStart w:name="z667" w:id="640"/>
    <w:p>
      <w:pPr>
        <w:spacing w:after="0"/>
        <w:ind w:left="0"/>
        <w:jc w:val="both"/>
      </w:pPr>
      <w:r>
        <w:rPr>
          <w:rFonts w:ascii="Times New Roman"/>
          <w:b w:val="false"/>
          <w:i w:val="false"/>
          <w:color w:val="000000"/>
          <w:sz w:val="28"/>
        </w:rPr>
        <w:t>
      При безбилетной системе перевозок количество перевезенных пассажиров маршрутными автобусами определяется дифференцированно, в зависимости от стоимости проезда, путем деления полученных доходов на применяемый тариф.</w:t>
      </w:r>
    </w:p>
    <w:bookmarkEnd w:id="640"/>
    <w:bookmarkStart w:name="z668" w:id="641"/>
    <w:p>
      <w:pPr>
        <w:spacing w:after="0"/>
        <w:ind w:left="0"/>
        <w:jc w:val="both"/>
      </w:pPr>
      <w:r>
        <w:rPr>
          <w:rFonts w:ascii="Times New Roman"/>
          <w:b w:val="false"/>
          <w:i w:val="false"/>
          <w:color w:val="000000"/>
          <w:sz w:val="28"/>
        </w:rPr>
        <w:t>
      Количество пассажиров, перевезенных заказными автобусами, исчисляется:</w:t>
      </w:r>
    </w:p>
    <w:bookmarkEnd w:id="641"/>
    <w:bookmarkStart w:name="z669" w:id="642"/>
    <w:p>
      <w:pPr>
        <w:spacing w:after="0"/>
        <w:ind w:left="0"/>
        <w:jc w:val="both"/>
      </w:pPr>
      <w:r>
        <w:rPr>
          <w:rFonts w:ascii="Times New Roman"/>
          <w:b w:val="false"/>
          <w:i w:val="false"/>
          <w:color w:val="000000"/>
          <w:sz w:val="28"/>
        </w:rPr>
        <w:t>
      1) в городском и пригородном сообщении (кроме туристско-экскурсионных автобусов) – делением пассажирооборота (расчетного) на среднее расстояние поездки пассажира в пригородном сообщении, если в хозяйстве таких данных нет, для расчета берется расстояние, равное 15 километрам;</w:t>
      </w:r>
    </w:p>
    <w:bookmarkEnd w:id="642"/>
    <w:bookmarkStart w:name="z670" w:id="643"/>
    <w:p>
      <w:pPr>
        <w:spacing w:after="0"/>
        <w:ind w:left="0"/>
        <w:jc w:val="both"/>
      </w:pPr>
      <w:r>
        <w:rPr>
          <w:rFonts w:ascii="Times New Roman"/>
          <w:b w:val="false"/>
          <w:i w:val="false"/>
          <w:color w:val="000000"/>
          <w:sz w:val="28"/>
        </w:rPr>
        <w:t>
      2) в междугородном и международном сообщениях, а также на туристско-экскурсионных автобусах во всех видах сообщения – принимается равным количеству пассажиров, указанному в путевом листе, но не более числа мест для сидения в автобусе.</w:t>
      </w:r>
    </w:p>
    <w:bookmarkEnd w:id="643"/>
    <w:bookmarkStart w:name="z671" w:id="644"/>
    <w:p>
      <w:pPr>
        <w:spacing w:after="0"/>
        <w:ind w:left="0"/>
        <w:jc w:val="both"/>
      </w:pPr>
      <w:r>
        <w:rPr>
          <w:rFonts w:ascii="Times New Roman"/>
          <w:b w:val="false"/>
          <w:i w:val="false"/>
          <w:color w:val="000000"/>
          <w:sz w:val="28"/>
        </w:rPr>
        <w:t>
      В строке 1.2 перевозка пассажиров такси определяется как произведение платного пробега в автомобиле-километрах на среднее число пассажиров в такси и делением результата на среднее расстояние перевозки пассажира. Среднее число пассажиров в такси принимается равным двум пассажирам. Среднее расстояние перевозки пассажира в такси принимается равным среднему расстоянию перевозки пассажира автобусом в пригородном сообщении.</w:t>
      </w:r>
    </w:p>
    <w:bookmarkEnd w:id="644"/>
    <w:bookmarkStart w:name="z672" w:id="645"/>
    <w:p>
      <w:pPr>
        <w:spacing w:after="0"/>
        <w:ind w:left="0"/>
        <w:jc w:val="both"/>
      </w:pPr>
      <w:r>
        <w:rPr>
          <w:rFonts w:ascii="Times New Roman"/>
          <w:b w:val="false"/>
          <w:i w:val="false"/>
          <w:color w:val="000000"/>
          <w:sz w:val="28"/>
        </w:rPr>
        <w:t>
      В строке 2.1 пассажирооборот автобусов определяется как произведение количества перевезенных пассажиров на среднее расстояние поездки.</w:t>
      </w:r>
    </w:p>
    <w:bookmarkEnd w:id="645"/>
    <w:bookmarkStart w:name="z673" w:id="646"/>
    <w:p>
      <w:pPr>
        <w:spacing w:after="0"/>
        <w:ind w:left="0"/>
        <w:jc w:val="both"/>
      </w:pPr>
      <w:r>
        <w:rPr>
          <w:rFonts w:ascii="Times New Roman"/>
          <w:b w:val="false"/>
          <w:i w:val="false"/>
          <w:color w:val="000000"/>
          <w:sz w:val="28"/>
        </w:rPr>
        <w:t>
      В строке 2.2 пассажирооборот такси определяется как произведение платного пробега такси на среднее число перевезенных пассажиров (равное двум пассажирам).</w:t>
      </w:r>
    </w:p>
    <w:bookmarkEnd w:id="646"/>
    <w:bookmarkStart w:name="z674" w:id="647"/>
    <w:p>
      <w:pPr>
        <w:spacing w:after="0"/>
        <w:ind w:left="0"/>
        <w:jc w:val="both"/>
      </w:pPr>
      <w:r>
        <w:rPr>
          <w:rFonts w:ascii="Times New Roman"/>
          <w:b w:val="false"/>
          <w:i w:val="false"/>
          <w:color w:val="000000"/>
          <w:sz w:val="28"/>
        </w:rPr>
        <w:t>
      В строке 3.1 в доходы от перевозок пассажиров автобусами (включая маршрутные такси) во всех сообщениях включается общая сумма фактической выручки от продажи всех видов проездных билетов (как отдельным гражданам, так и предприятиям и организациям), а также выручка от перевозок пассажиров заказными автобусами.</w:t>
      </w:r>
    </w:p>
    <w:bookmarkEnd w:id="647"/>
    <w:bookmarkStart w:name="z675" w:id="648"/>
    <w:p>
      <w:pPr>
        <w:spacing w:after="0"/>
        <w:ind w:left="0"/>
        <w:jc w:val="both"/>
      </w:pPr>
      <w:r>
        <w:rPr>
          <w:rFonts w:ascii="Times New Roman"/>
          <w:b w:val="false"/>
          <w:i w:val="false"/>
          <w:color w:val="000000"/>
          <w:sz w:val="28"/>
        </w:rPr>
        <w:t>
      В строке 3.2 в доходы от перевозок пассажиров такси, кроме выручки, полученной от перевозок пассажиров такси (с учетом доходов от предварительных заказов такси по телефону), включаются также доходы, поступившие по безналичному расчету от перевозки почты и периодической печати органами связи.</w:t>
      </w:r>
    </w:p>
    <w:bookmarkEnd w:id="648"/>
    <w:bookmarkStart w:name="z676" w:id="649"/>
    <w:p>
      <w:pPr>
        <w:spacing w:after="0"/>
        <w:ind w:left="0"/>
        <w:jc w:val="both"/>
      </w:pPr>
      <w:r>
        <w:rPr>
          <w:rFonts w:ascii="Times New Roman"/>
          <w:b w:val="false"/>
          <w:i w:val="false"/>
          <w:color w:val="000000"/>
          <w:sz w:val="28"/>
        </w:rPr>
        <w:t>
      6.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649"/>
    <w:bookmarkStart w:name="z677" w:id="650"/>
    <w:p>
      <w:pPr>
        <w:spacing w:after="0"/>
        <w:ind w:left="0"/>
        <w:jc w:val="both"/>
      </w:pPr>
      <w:r>
        <w:rPr>
          <w:rFonts w:ascii="Times New Roman"/>
          <w:b w:val="false"/>
          <w:i w:val="false"/>
          <w:color w:val="000000"/>
          <w:sz w:val="28"/>
        </w:rPr>
        <w:t>
      7. Арифметико-логический контроль:</w:t>
      </w:r>
    </w:p>
    <w:bookmarkEnd w:id="650"/>
    <w:bookmarkStart w:name="z678" w:id="651"/>
    <w:p>
      <w:pPr>
        <w:spacing w:after="0"/>
        <w:ind w:left="0"/>
        <w:jc w:val="both"/>
      </w:pPr>
      <w:r>
        <w:rPr>
          <w:rFonts w:ascii="Times New Roman"/>
          <w:b w:val="false"/>
          <w:i w:val="false"/>
          <w:color w:val="000000"/>
          <w:sz w:val="28"/>
        </w:rPr>
        <w:t>
      1) Раздел 5. "Объем услуг по перевозке пассажиров":</w:t>
      </w:r>
    </w:p>
    <w:bookmarkEnd w:id="651"/>
    <w:bookmarkStart w:name="z679" w:id="652"/>
    <w:p>
      <w:pPr>
        <w:spacing w:after="0"/>
        <w:ind w:left="0"/>
        <w:jc w:val="both"/>
      </w:pPr>
      <w:r>
        <w:rPr>
          <w:rFonts w:ascii="Times New Roman"/>
          <w:b w:val="false"/>
          <w:i w:val="false"/>
          <w:color w:val="000000"/>
          <w:sz w:val="28"/>
        </w:rPr>
        <w:t>
      строка 1 = ∑строк 1.1, 1.2 для каждой графы;</w:t>
      </w:r>
    </w:p>
    <w:bookmarkEnd w:id="652"/>
    <w:bookmarkStart w:name="z680" w:id="653"/>
    <w:p>
      <w:pPr>
        <w:spacing w:after="0"/>
        <w:ind w:left="0"/>
        <w:jc w:val="both"/>
      </w:pPr>
      <w:r>
        <w:rPr>
          <w:rFonts w:ascii="Times New Roman"/>
          <w:b w:val="false"/>
          <w:i w:val="false"/>
          <w:color w:val="000000"/>
          <w:sz w:val="28"/>
        </w:rPr>
        <w:t>
      строка 2 = ∑строк 2.1, 2.2 для каждой графы;</w:t>
      </w:r>
    </w:p>
    <w:bookmarkEnd w:id="653"/>
    <w:bookmarkStart w:name="z681" w:id="654"/>
    <w:p>
      <w:pPr>
        <w:spacing w:after="0"/>
        <w:ind w:left="0"/>
        <w:jc w:val="both"/>
      </w:pPr>
      <w:r>
        <w:rPr>
          <w:rFonts w:ascii="Times New Roman"/>
          <w:b w:val="false"/>
          <w:i w:val="false"/>
          <w:color w:val="000000"/>
          <w:sz w:val="28"/>
        </w:rPr>
        <w:t>
      строка 3 = ∑строк 3.1, 3.2 для каждой графы.</w:t>
      </w:r>
    </w:p>
    <w:bookmarkEnd w:id="6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header.xml" Type="http://schemas.openxmlformats.org/officeDocument/2006/relationships/header" Id="rId10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