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f1a1e" w14:textId="07f1a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положений Республиканского государственного учреждения "Комитет геологии и недропользования Министерства по инвестициям и развитию Республики Казахстан" и его территориальных подразделений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15 октября 2014 года № 67. Зарегистрирован в Министерстве юстиции Республики Казахстан 17 октября 2014 года № 9806. Утратил силу приказом Министра индустрии и инфраструктурного развития Республики Казахстан от 5 июня 2019 года № 370 (вводится в действие по истечении десяти календарных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05.06.2019 </w:t>
      </w:r>
      <w:r>
        <w:rPr>
          <w:rFonts w:ascii="Times New Roman"/>
          <w:b w:val="false"/>
          <w:i w:val="false"/>
          <w:color w:val="ff0000"/>
          <w:sz w:val="28"/>
        </w:rPr>
        <w:t>№ 370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по инвестициям и развитию РК от 17.05.2017 </w:t>
      </w:r>
      <w:r>
        <w:rPr>
          <w:rFonts w:ascii="Times New Roman"/>
          <w:b w:val="false"/>
          <w:i w:val="false"/>
          <w:color w:val="ff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постановлениями Правительства Республики Казахстан от 14 августа 2014 года № 933 "</w:t>
      </w:r>
      <w:r>
        <w:rPr>
          <w:rFonts w:ascii="Times New Roman"/>
          <w:b w:val="false"/>
          <w:i w:val="false"/>
          <w:color w:val="000000"/>
          <w:sz w:val="28"/>
        </w:rPr>
        <w:t>О ведомствах центральных исполнительных органов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19 сентября 2014 года № 995 "</w:t>
      </w:r>
      <w:r>
        <w:rPr>
          <w:rFonts w:ascii="Times New Roman"/>
          <w:b w:val="false"/>
          <w:i w:val="false"/>
          <w:color w:val="000000"/>
          <w:sz w:val="28"/>
        </w:rPr>
        <w:t>Некоторые вопросы Министерства по инвестициям и развитию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республиканского государственного учреждения "Комитет геологии и недропользования Министерства по инвестициям и развитию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Положение республиканского государственного учреждения "Восточно-Казахстанский межрегиональный департамент геологии и недропользования Комитета геологии и недропользования Министерства по инвестициям и развитию Республики Казахстан "Востказнедра" в городе Усть-Каменогорске"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Положение республиканского государственного учреждения "Западно-Казахстанский межрегиональный департамент геологии и недропользования Комитета геологии и недропользования Министерства по инвестициям и развитию Республики Казахстан "Запказнедра" в городе Актобе"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Положение республиканского государственного учреждения "Северо-Казахстанский межрегиональный департамент геологии и недропользования Комитета геологии и недропользования Министерства по инвестициям и развитию Республики Казахстан "Севказнедра" в городе Кокшетау"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Положение республиканского государственного учреждения "Центрально-Казахстанский межрегиональный департамент геологии и недропользования Комитета геологии и недропользования Министерства по инвестициям и развитию Республики Казахстан "Центрказнедра" в городе Караганде"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Положение республиканского государственного учреждения "Южно-Казахстанский межрегиональный департамент геологии и недропользования Комитета геологии и недропользования Министерства по инвестициям и развитию Республики Казахстан "Южказнедра" в городе Алматы"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по инвестициям и развитию РК от 17.05.2017 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подпункты 3) и 7)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Заместителя Премьер-Министра Республики Казахстан – Министра индустрии и новых технологий Республики Казахстан от 30 апреля 2014 года № 142 "Об утверждении Положений государственных учреждений Министерства индустрии и новых технологий Республики Казахстан и их территориальных органов" (зарегистрированный в Реестре государственной регистрации нормативных правовых актов под № 9490, опубликованный 4 июля 2014 года в информационно-правовой системе "Әділет").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геологии и недропользования Министерства по инвестициям и развитию Республики Казахстан (Нурабаев Б.К.)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средствах массовой информации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10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сведений об исполнении мероприятий, предусмотренных подпунктами 1), 2) и 3) настоящего пункта.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по инвестициям и развитию Республики Казахстан Рау А.П.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546"/>
        <w:gridCol w:w="4754"/>
      </w:tblGrid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 развитию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Касымбек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2014 года № 67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государственного учреждения "Комитет геологии и</w:t>
      </w:r>
      <w:r>
        <w:br/>
      </w:r>
      <w:r>
        <w:rPr>
          <w:rFonts w:ascii="Times New Roman"/>
          <w:b/>
          <w:i w:val="false"/>
          <w:color w:val="000000"/>
        </w:rPr>
        <w:t>недропользования Министерства по инвестициям и развитию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1 в редакции приказа Министра по инвестициям и развитию РК от 17.03.2017 № 275.</w:t>
      </w:r>
    </w:p>
    <w:bookmarkStart w:name="z15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5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"Комитет геологии и недропользования Министерства по инвестициям и развитию Республики Казахстан" (далее - Комитет) является ведомством Министерства по инвестициям и развитию Республики Казахстан (далее - Министерство), осуществляющим регулятивные, реализационные и контрольные функции, а также участвующим в выполнении стратегических функций Министерства в сферах государственного геологического изучения, воспроизводства минерально-сырьевой базы, государственного управления недропользованием.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по инвестициям и развитию РК от 10.08.2018 </w:t>
      </w:r>
      <w:r>
        <w:rPr>
          <w:rFonts w:ascii="Times New Roman"/>
          <w:b w:val="false"/>
          <w:i w:val="false"/>
          <w:color w:val="000000"/>
          <w:sz w:val="28"/>
        </w:rPr>
        <w:t>№ 565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 имеет территориальные подразделения и организации, находящиеся в его ведении, согласно приложению к Положению республиканского государственного учреждения "Комитет геологии и недропользования Министерства по инвестициям и развитию Республики Казахстан (далее - Положение).</w:t>
      </w:r>
    </w:p>
    <w:bookmarkEnd w:id="8"/>
    <w:bookmarkStart w:name="z15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9"/>
    <w:bookmarkStart w:name="z15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счета в органах казначейства.</w:t>
      </w:r>
    </w:p>
    <w:bookmarkEnd w:id="10"/>
    <w:bookmarkStart w:name="z15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вступает в гражданско-правовые отношения от собственного имени.</w:t>
      </w:r>
    </w:p>
    <w:bookmarkEnd w:id="11"/>
    <w:bookmarkStart w:name="z15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2"/>
    <w:bookmarkStart w:name="z15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Комитет по вопросам своей компетенции в установленном законодательством порядке принимает решения, оформляемые приказами Председателя Комитета и другими актами, предусмотренными законодательством Республики Казахстан.</w:t>
      </w:r>
    </w:p>
    <w:bookmarkEnd w:id="13"/>
    <w:bookmarkStart w:name="z16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Комитета утверждается Ответственным секретарем Министерства по согласованию с Министром по инвестициям и развитию Республики Казахстан.</w:t>
      </w:r>
    </w:p>
    <w:bookmarkEnd w:id="14"/>
    <w:bookmarkStart w:name="z16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Комитета: Республика Казахстан 010000, город Астана, район "Сарыарка", улица Әзірбайжана Мәмбетова, дом 32.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по инвестициям и развитию РК от 22.11.2017 года </w:t>
      </w:r>
      <w:r>
        <w:rPr>
          <w:rFonts w:ascii="Times New Roman"/>
          <w:b w:val="false"/>
          <w:i w:val="false"/>
          <w:color w:val="000000"/>
          <w:sz w:val="28"/>
        </w:rPr>
        <w:t>№ 812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Комитета - республиканское государственное учреждение "Комитет геологии и недропользования Министерства по инвестициям и развитию Республики Казахстан".</w:t>
      </w:r>
    </w:p>
    <w:bookmarkEnd w:id="16"/>
    <w:bookmarkStart w:name="z16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Комитета.</w:t>
      </w:r>
    </w:p>
    <w:bookmarkEnd w:id="17"/>
    <w:bookmarkStart w:name="z16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Комитета осуществляется из республиканского бюджета.</w:t>
      </w:r>
    </w:p>
    <w:bookmarkEnd w:id="18"/>
    <w:bookmarkStart w:name="z16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Комитет не вступает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законодательными актами Республики Казахстан Комитету прав по осуществлению деятельности, приносящей доходы, то доходы, полученные от такой деятельности, направляются в доход республиканского бюджета.</w:t>
      </w:r>
    </w:p>
    <w:bookmarkStart w:name="z16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</w:t>
      </w:r>
    </w:p>
    <w:bookmarkEnd w:id="20"/>
    <w:bookmarkStart w:name="z16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Миссия: повышение геологической изученности территории Казахстана с целью восполнения минерально-сырьевой базы для активного развития всех отраслей промышленности страны.</w:t>
      </w:r>
    </w:p>
    <w:bookmarkEnd w:id="21"/>
    <w:bookmarkStart w:name="z16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Задачи: реализация государственной политики в сфере государственного геологического изучения, воспроизводства минерально-сырьевой базы, государственного управления недропользованием.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приказа Министра по инвестициям и развитию РК от 10.08.2018 </w:t>
      </w:r>
      <w:r>
        <w:rPr>
          <w:rFonts w:ascii="Times New Roman"/>
          <w:b w:val="false"/>
          <w:i w:val="false"/>
          <w:color w:val="000000"/>
          <w:sz w:val="28"/>
        </w:rPr>
        <w:t>№ 565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учет, хранение, систематизация, обобщение и предоставление геологической информации, находящейся в собственности, а также владении и пользовании у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стандарта Инициативы прозрачности деятельности добывающих отраслей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 соблюдения недропользователями условий лицензии на геологическое изучение недр и лицензии на использование пространства недр;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разработке программы управления государственным фондом недр;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определение размера исторических затрат, стоимости и условий получения геологической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геологических и горных отводов;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единого кадастра государственного фонда недр;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взаимодействие и координация с компетентным органом по определению границ предоставляемых в пользование участков недр, использованию геологической информации и другим вопросам,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2017 года "О недрах и недропользовании";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проведения государственной экспертизы геологического отчета;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деятельности Государственной комиссии по запасам полезных ископаемых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участие в ведении государственного водного кадастра в части подземных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согласование водоохранных мероприятий, проводимых физическими и юридическими лицами, направленных на предотвращение водных объектов от истощения;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выдача заключения на строительство, реконструкцию (расширение, модернизацию, техническое перевооружение, перепрофилирование), эксплуатацию, консервацию, ликвидацию (постутилизацию) объектов, влияющих на состояние водных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предоставление права недропользования для геологического изучения и использования пространства недр;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согласование с местным исполнительным органом области (города республиканского значения, столицы) разрешения на использование подземных вод питьевого качества для целей, не связанных с питьевым водоснабжением, на территориях, где отсутствуют поверхностные водные объекты, но имеются достаточные запасы подземных вод питьевого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организация и проведение государственного геологического изучения недр;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регулирование операций по геологическому изучению и использованию пространства недр;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государственного контроля за операциями по геологическому изучению, а также использованию пространства недр;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государственного контроля за соблюдением требований законодательства Республики Казахстан в сфере недропользования по учету, хранению, сохранности и достоверности геологической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государственного контроля за проведением операций по разведке и добыче твердых полезных ископаемых, за исключением операций по добыче урана и общераспространенных полезных ископаемых;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доступа к геологической информации, не являющейся конфиденциальной, а также к информации о выданных им лицензиях на недропользование;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организация и ведение государственного учета действующих объектов размещения техногенных минеральных образований;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государственного мониторинга недр, сбора и обобщения геологической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создание комиссии по подписанию акта ликвидации последствий использования пространства недр;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ликвидации и консервации бесхозных самоизливающихся и аварийных скважин;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предоставление информации по государственному учету запасов полезных ископаемых государственным органам;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ведение государственного баланса запасов полезных ископаемых;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раскрытие геологической информации путем ее опубликования или предоставления к ней открытого доступа;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разрешения на вывоз кернов за пределы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согласование порядка проведения в пределах одной контрактной территории операций по недропользованию;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выдача разрешения на отчуждение недропользователем природных носителей геологической информации в виде проб и (или) вывоз им проб за пределы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ведение учета потерь при добыче твердых полезных ископаемых, осуществляемых на основании данных о нормируемых потерях, представляемых недропользователями;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подтверждение обнаружения открытия новой залежи (совокупности залежей) посредством документально подтвержденного получения притока углеводородов из скважины, в том числе при проведении ее опробования пластоиспытателем, и (или) лабораторных исследований породы-коллектора на нефтегазонасыщенность;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согласование изменений в проекты поисково-оценочных работ на подземные воды по выданным лицензиям на геологическое изучение недр;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организация и проведение государственной экспертизы запасов участков подземных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выдача разрешения на извлечение горной массы и (или) перемещение почвы на участке разведки в объеме, превышающем одну тысячу кубических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принятие и передача недропользователю на баланс скважин, технологических единиц;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международного сотрудничества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по решению Правительства Республики Казахстан права владения и пользования государственным пакетом акций (долями участия в уставном капитале), а также функции уполномоченного органа по руководству соответствующей отраслью (сферой) государственного управления в отношении республиканских государственных предприятий и государственных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разработка, согласование и утверждение в пределах своей компетенции нормативных правовых актов;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разработка стандартов и регламентов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42) осуществление наблюдения и проверки на предмет соответствия деятельности проверяемых субъектов требованиям, установленным законодательством Республики Казахстан,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132 Предпринимательского кодекса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реализация государственной политики в области государственного контроля в соответствующей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44) разработка в пределах своей компетенции нормативных правовых актов,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Казахстан, а также полугодовых графиков проведения проверок;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проведение государственного контроля в соответствии с законами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проведение мониторинга эффективности государственного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внесение предложений по совершенствованию проведения государственного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размещение на официальном интернет-ресурсе Министерства утвержденных форм проверочных листов, критериев оценки степени риска, сводных данных ведомственной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49) разработка проверочных листов, критериев оценки степени риска, полугодовых графиков проведения проверок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обеспечение соблюдения законов и иных нормативных правовых актов Республики Казахстан в пределах своей компетенции в области защиты государственных секретов;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осуществление иных полномочий в соответствии с законами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приказа Министра по инвестициям и развитию РК от 10.08.2018 </w:t>
      </w:r>
      <w:r>
        <w:rPr>
          <w:rFonts w:ascii="Times New Roman"/>
          <w:b w:val="false"/>
          <w:i w:val="false"/>
          <w:color w:val="000000"/>
          <w:sz w:val="28"/>
        </w:rPr>
        <w:t>№ 565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 Комитета: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имеет право: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издавать приказы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от структурных подразделений Министерства, государственных органов, организаций, их должностных лиц необходимую информацию и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совершенствованию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столы, конкурсы и иные мероприятия по вопросам, входящим в компетенцию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вносить предложения по созданию консультативно-совещательных органов (рабочих групп, комиссий, советов) по курируемым направлениям деятельности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привлекать соответствующих специалистов для участия в экспертизах по вопросам, отнесенным к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права, предусмотренные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обязанности Комитета входит: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реализацию возложенных на Комитет задач и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законодательство Республики Казахстан, права и охраняемые законом интересы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готовить разъяснения по вопросам, входящим в компетенцию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обеспечивать сохранность государственной собственности, находящейся на балансе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вести бухгалтерский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составлять и предоставлять бухгалтерскую и финансовую отчетность в Министерства;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обеспечивать полное, своевременное и эффективное использование бюджетных средств, выделенных Комитету;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проводить процедуры государственных закупок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закупках".</w:t>
      </w:r>
    </w:p>
    <w:bookmarkStart w:name="z17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Комитета</w:t>
      </w:r>
    </w:p>
    <w:bookmarkEnd w:id="25"/>
    <w:bookmarkStart w:name="z17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Комитета осуществляется Председателем, который несет персональную ответственность за выполнение возложенных на Комитет задач и осуществление им своих функций.</w:t>
      </w:r>
    </w:p>
    <w:bookmarkEnd w:id="26"/>
    <w:bookmarkStart w:name="z17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Председатель назначается на должность и освобождается от должности Министром по инвестициям и развитию Республики Казахстан.</w:t>
      </w:r>
    </w:p>
    <w:bookmarkEnd w:id="27"/>
    <w:bookmarkStart w:name="z17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имеет заместителей, назначаемых на должности и освобождаемых от должностей приказом Ответственного секретаря Министерства.</w:t>
      </w:r>
    </w:p>
    <w:bookmarkEnd w:id="28"/>
    <w:bookmarkStart w:name="z17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Председатель Комитета представляет руководству Министерства предложения по структуре и штатному расписанию Комитета.</w:t>
      </w:r>
    </w:p>
    <w:bookmarkEnd w:id="29"/>
    <w:bookmarkStart w:name="z17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Председатель Комитета осуществляет общее руководство деятельностью Комитета и несет персональную ответственность за выполнение возложенных на Комитет задач и осуществление им своих функций.</w:t>
      </w:r>
    </w:p>
    <w:bookmarkEnd w:id="30"/>
    <w:bookmarkStart w:name="z17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Полномочия Председателя Комитета: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заместителей, руководителей структурных подразделений и работников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издает приказы;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интересы Комитета в государственных органах и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решения по вопросам, отнесенным к его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приказом Ответственного секретаря Министерства.</w:t>
      </w:r>
    </w:p>
    <w:bookmarkStart w:name="z17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Председатель Комитета определяет полномочия своих заместителей в соответствии с действующим законодательством.</w:t>
      </w:r>
    </w:p>
    <w:bookmarkEnd w:id="32"/>
    <w:bookmarkStart w:name="z17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Заместитель Председателя Комитета: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координирует деятельность структурных подразделений Комитета в пределах своих полномочий;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функции, возложенные на него Председателем Комитета.</w:t>
      </w:r>
    </w:p>
    <w:bookmarkStart w:name="z18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Комитета</w:t>
      </w:r>
    </w:p>
    <w:bookmarkEnd w:id="34"/>
    <w:bookmarkStart w:name="z18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Комитет может иметь на праве оперативного управления обособленное имущество в случаях, предусмотренных законодательством.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18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Имущество, закрепленное за Комитетом, относится к республиканской собственности.</w:t>
      </w:r>
    </w:p>
    <w:bookmarkEnd w:id="36"/>
    <w:bookmarkStart w:name="z18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Комитет самостоятельно не отчуждает или иным способом не распоряжается закрепленным за ним имуществом, если иное не установлено законами Республики Казахстан.</w:t>
      </w:r>
    </w:p>
    <w:bookmarkEnd w:id="37"/>
    <w:bookmarkStart w:name="z18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Комитета</w:t>
      </w:r>
    </w:p>
    <w:bookmarkEnd w:id="38"/>
    <w:bookmarkStart w:name="z18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Реорганизация и ликвидация Комитета осуществляются в соответствии с законодательством Республики Казахстан.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"Комитет геологии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недропользования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3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Комитета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приказа Министра по инвестициям и развитию РК от 10.08.2018 </w:t>
      </w:r>
      <w:r>
        <w:rPr>
          <w:rFonts w:ascii="Times New Roman"/>
          <w:b w:val="false"/>
          <w:i w:val="false"/>
          <w:color w:val="ff0000"/>
          <w:sz w:val="28"/>
        </w:rPr>
        <w:t>№ 565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предприятие на праве хозяйственного ведения "Информационно-аналитический центр геологии и минеральных ресурсов Республики Казахстан" Комитета геологии и недропользования Министерства по инвестициям и развитию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учреждение "Республиканский центр геологической информации "Казгеоинформ" Комитета геологии и недропользования Министерства по инвестициям и развитию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подразделений, находящихся в ведении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учреждение "Восточно-Казахстанский межрегиональный департамент геологии и недропользования Комитета геологии и недропользования Министерства по инвестициям и развитию Республики Казахстан "Востказнедра" в городе Усть-Каменогорске";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учреждение "Западно-Казахстанский межрегиональный департамент геологии и недропользования Комитета геологии и недропользования Министерства по инвестициям и развитию Республики Казахстан "Запказнедра" в городе Актобе";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Республиканское государственное учреждение "Северо-Казахстанский межрегиональный департамент геологии и недропользования Комитета геологии и недропользования Министерства по инвестициям и развитию Республики Казахстан "Севказнедра" в городе Кокшетау";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Республиканское государственное учреждение "Центрально-Казахстанский межрегиональный департамент геологии и недропользования Комитета геологии и недропользования Министерства по инвестициям и развитию Республики Казахстан "Центрказнедра" в городе Караганде";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Республиканское государственное учреждение "Южно-Казахстанский межрегиональный департамент геологии и недропользования Комитета геологии и недропользования Министерства по инвестициям и развитию Республики Казахстан "Южказнедра" в городе Алматы".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2014 года № 67</w:t>
            </w:r>
          </w:p>
        </w:tc>
      </w:tr>
    </w:tbl>
    <w:bookmarkStart w:name="z4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государственного учреждения "Восточно-Казахстанский</w:t>
      </w:r>
      <w:r>
        <w:br/>
      </w:r>
      <w:r>
        <w:rPr>
          <w:rFonts w:ascii="Times New Roman"/>
          <w:b/>
          <w:i w:val="false"/>
          <w:color w:val="000000"/>
        </w:rPr>
        <w:t>межрегиональный департамент геологии и недропользования</w:t>
      </w:r>
      <w:r>
        <w:br/>
      </w:r>
      <w:r>
        <w:rPr>
          <w:rFonts w:ascii="Times New Roman"/>
          <w:b/>
          <w:i w:val="false"/>
          <w:color w:val="000000"/>
        </w:rPr>
        <w:t>Комитета геологии и недропользования Министерства по</w:t>
      </w:r>
      <w:r>
        <w:br/>
      </w:r>
      <w:r>
        <w:rPr>
          <w:rFonts w:ascii="Times New Roman"/>
          <w:b/>
          <w:i w:val="false"/>
          <w:color w:val="000000"/>
        </w:rPr>
        <w:t xml:space="preserve">инвестициям и развитию Республики Казахстан "Востказнедра" </w:t>
      </w:r>
      <w:r>
        <w:br/>
      </w:r>
      <w:r>
        <w:rPr>
          <w:rFonts w:ascii="Times New Roman"/>
          <w:b/>
          <w:i w:val="false"/>
          <w:color w:val="000000"/>
        </w:rPr>
        <w:t>в городе Усть-Каменогорске"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2 в редакции приказа Министра по инвестициям и развитию РК от 17.03.2017 № 275.</w:t>
      </w:r>
    </w:p>
    <w:bookmarkStart w:name="z18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"Восточно-Казахстанский межрегиональный департамент геологии и недропользования Комитета геологии и недропользования Министерства по инвестициям и развитию Республики Казахстан "Востказнедра" в городе Усть-Каменогорске" (далее - МД "Востказнедра") является территориальным подразделением республиканского государственного учреждения "Комитет геологии и недропользования Министерства по инвестициям и развитию Республики Казахстан" (далее - Комитет), осуществляющим функции в сферах государственного геологического изучения, воспроизводства минерально-сырьевой базы, государственного управления недропользованием на территории Восточно-Казахстанской области".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по инвестициям и развитию РК от 10.08.2018 </w:t>
      </w:r>
      <w:r>
        <w:rPr>
          <w:rFonts w:ascii="Times New Roman"/>
          <w:b w:val="false"/>
          <w:i w:val="false"/>
          <w:color w:val="000000"/>
          <w:sz w:val="28"/>
        </w:rPr>
        <w:t>№ 565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МД "Востказнедра" имеет в своей структуре: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Усть-Каменогорскую региональную инспекцию;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Семейскую региональную инспекцию.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МД "Востказнедра" осуществляет свою деятельность в соответствии с Конституцией Республики Казахстан, законодательными и иными нормативными правовыми актами, приказами Комитета, и настоящим Положением республиканского государственного учреждения "Восточно-Казахстанский межрегиональный департамент геологии и недропользования Комитета геологии и недропользования Министерства по инвестициям и развитию Республики Казахстан "Востказнедра" в городе Усть-Каменогорске" (далее - Положение).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МД "Востказнедра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МД "Востказнедра" вступает в гражданско-правовые отношения от собственного имени и от имени Комитета, если он уполномочен на это.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МД "Востказнедра"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МД "Востказнедра" по вопросам своей компетенции в установленном законодательством порядке издает акты в виде приказов.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штатная численность МД "Востказнедра" утверждается Ответственным секретарем Министерства по инвестициям и развитию Республики Казахстан (далее - Министерство) по согласованию с Министром по инвестициям и развитию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МД "Востказнедра": Республика Казахстан, 070004, город Усть-Каменогорск, улица Тохтарова, 35.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МД "Востказнедра":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"Восточно-Казахстанский межрегиональный департамент геологии и недропользования Комитета геологии и недропользования Министерства по инвестициям и развитию Республики Казахстан "Востказнедра" в городе Усть-Каменогорске".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Министра по инвестициям и развитию РК от 10.08.2018 </w:t>
      </w:r>
      <w:r>
        <w:rPr>
          <w:rFonts w:ascii="Times New Roman"/>
          <w:b w:val="false"/>
          <w:i w:val="false"/>
          <w:color w:val="000000"/>
          <w:sz w:val="28"/>
        </w:rPr>
        <w:t>№ 565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МД "Востказнедра".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МД "Востказнедра" осуществляется за счет средств республиканского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МД "Востказнедра" не вступает в договорные отношения с субъектами предпринимательства на предмет выполнения обязанностей, являющихся функциями МД "Востказнедра"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законодательными актами Республики Казахстан МД "Востказнедра" прав по осуществлению деятельности, приносящей доходы, то доходы, полученные от такой деятельности, направляются в доход республиканского бюджета.</w:t>
      </w:r>
    </w:p>
    <w:bookmarkStart w:name="z18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МД "Востказнедра"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Миссия: повышение геологической изученности территории Казахстана с целью восполнения минерально-сырьевой базы для активного развития всех отраслей промышленности страны.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Задачи: реализация государственной политики в сфере государственного геологического изучения, воспроизводства минерально-сырьевой базы, государственного управления недропользованием.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приказа Министра по инвестициям и развитию РК от 10.08.2018 </w:t>
      </w:r>
      <w:r>
        <w:rPr>
          <w:rFonts w:ascii="Times New Roman"/>
          <w:b w:val="false"/>
          <w:i w:val="false"/>
          <w:color w:val="000000"/>
          <w:sz w:val="28"/>
        </w:rPr>
        <w:t>№ 565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учет, хранение, систематизация, обобщение и предоставление геологической информации, находящейся в собственности, а также владении и пользовании у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соблюдения недропользователями условий лицензии на геологическое изучение недр и лицензии на использование пространства недр;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разработке программы управления государственным фондом недр;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размера исторических затрат, стоимости и условий получения геологической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единого кадастра государственного фонда недр;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ведении государственного водного кадастра в части подземных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согласование водоохранных мероприятий, проводимых физическими и юридическими лицами, направленных на предотвращение водных объектов от истощения;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геологических и горных отводов;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заключения на строительство, реконструкцию (расширение, модернизацию, техническое перевооружение, перепрофилирование), эксплуатацию, консервацию, ликвидацию (постутилизацию) объектов, влияющих на состояние водных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и проведение государственного геологического изучения недр;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регулирование операций по геологическому изучению и использованию пространства недр;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государственного контроля за операциями по геологическому изучению, а также использованию пространства недр;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государственного контроля за соблюдением требований законодательства Республики Казахстан в сфере недропользования по учету, хранению, сохранности и достоверности геологической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государственного контроля за проведением операций по разведке и добыче твердых полезных ископаемых, за исключением операций по добыче урана и общераспространенных полезных ископаемых;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обеспечение доступа к геологической информации, не являющейся конфиденциальной, а также к информации о выданных им лицензиях на недропользование;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организация и ведение государственного учета действующих объектов размещения техногенных минеральных образований;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государственного мониторинга недр, сбора и обобщения геологической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ликвидации и консервации бесхозных самоизливающихся и аварийных скважин;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предоставление информации по государственному учету запасов полезных ископаемых государственным органам;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ведение государственного баланса запасов полезных ископаемых;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раскрытие геологической информации путем ее опубликования или предоставления к ней открытого доступа;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организация и проведение государственной экспертизы запасов участков подземных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организация деятельности Межрегиональной комиссии по запасам полезных ископаемых;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согласование с местным исполнительным органом области (города республиканского значения, столицы) разрешения на использование подземных вод питьевого качества для целей, не связанных с питьевым водоснабжением, на территориях, где отсутствуют поверхностные водные объекты, но имеются достаточные запасы подземных вод питьевого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создание комиссии по подписанию акта ликвидации последствий использования пространства недр;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выдача разрешения на извлечение горной массы и (или) перемещение почвы на участке разведки в объеме, превышающем одну тысячу кубических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принятие и передача недропользователю на баланс скважин, технологических единиц;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извещение проверяемого субъекта о начале проведения внеплановой проверки и профилактического контроля и надзора с посещением субъекта (объекта) контроля и надзора, за исключением случаев, предусмотренных подпунктами 1), 3) и 6) части одиннадцатой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141, подпунктами 3), 4), 9) и 10)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пунктами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Предпринимательского кодекса Республики Казахстан, не менее чем за сутки до их начала с указанием предмета проведения проверки и профилактического контроля и надзора с посещением субъекта (объекта) контроля и надзора;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реализация государственной политики в области государственного контроля в соответствующей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проведение государственного контроля в соответствии с законами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внесение предложений по совершенствованию проведения государственного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оформление и регистрация в уполномоченном органе по правовой статистике и специальным учетам акта о назначении проверки и профилактического контроля и надзора с посещением субъекта (объекта) контроля и надзора;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оформление и регистрация в уполномоченном органе по правовой статистике и специальным учетам дополнительного акта о продлении проверки и профилактического контроля и надзора с посещением субъекта (объекта) контроля и надзора;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соблюдения законов и иных нормативных правовых актов Республики Казахстан в пределах своей компетенции в области защиты государственных секретов;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осуществляет иные полномочия в соответствии с законами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приказа Министра по инвестициям и развитию РК от 10.08.2018 </w:t>
      </w:r>
      <w:r>
        <w:rPr>
          <w:rFonts w:ascii="Times New Roman"/>
          <w:b w:val="false"/>
          <w:i w:val="false"/>
          <w:color w:val="000000"/>
          <w:sz w:val="28"/>
        </w:rPr>
        <w:t>№ 565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 МД "Востказнедра":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МД "Востказнедра" имеет право: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издавать приказы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от государственных органов, организаций, их должностных лиц необходимую информацию и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совершенствованию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столы, конкурсы и иные мероприятия по вопросам, входящим в его компетенцию;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вносить предложения по созданию консультативно-совещательных органов (рабочих групп, комиссий, советов) по курируемым направлениям деятельности МД "Востказнедра";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привлекать соответствующих специалистов для участия в экспертизах по вопросам, отнесенным к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права, предусмотренные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обязанности "Востказнедра" входит: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реализацию возложенных на МД "Востказнедра" задач и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законодательство Республики Казахстан, права и охраняемые законом интересы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сохранность государственной собственности, находящейся на балансе МД "Востказнедра";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вести бухгалтерский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составлять и предоставлять бухгалтерскую и финансовую отчетность в Комитет и Министерство;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обеспечивать полное, своевременное и эффективное использование бюджетных средств, выделенных МД "Востказнедра";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проводить процедуры государственных закупок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закупках".</w:t>
      </w:r>
    </w:p>
    <w:bookmarkStart w:name="z18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МД "Востказнедра"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МД "Востказнедра" осуществляется руководителем, который несет персональную ответственность за выполнение возложенных на МД "Востказнедра" задач и осуществление им своих функций.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МД "Востказнедра" возглавляет руководитель, назначаемый на должность и освобождаемый от должности Ответственным секретарем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имеет заместителей, назначаемых на должность и освобождаемых от должности Ответственным секретарем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МД "Востказнедра" осуществляет общее руководство деятельностью МД "Востказнедра" и несет персональную ответственность за выполнение возложенных на МД "Востказнедра" задач и осуществление им своих функций.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Полномочия руководителя МД "Востказнедра":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своих заместителей и структурных подразделений МД "Востказнедра";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МД "Востказнедра", за исключением своих заместителей;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налагает дисциплинарные взыскания и применяет меры поощрения на работников МД "Востказнедра", за исключением своих заместителей;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МД "Востказнедра" в других государственных органах и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МД "Востказнедра";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МД "Востказнедра";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полномочия руководителя МД "Востказнедра" в период его отсутствия осуществляется лицом, его замещающим в соответствии с приказом Ответственного секретаря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Руководитель МД "Востказнедра" определяет обязанности и полномочия своих заместителей, руководителей структурных подразделений и работников МД "Востказнедра".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Заместители руководителя МД "Востказнедра":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координируют деятельность структурных подразделений МД "Востказнедра" в пределах своих полномочий;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осуществляет иные функции, возложенные них Председателем Комитета. </w:t>
      </w:r>
    </w:p>
    <w:bookmarkStart w:name="z18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МД "Востказнедра"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МД "Востказнедра" имеет на праве оперативного управления обособленное имущество. Имущество МД "Востказнедра" формируется за счет имущества, переданного ему государством, и состоит из основных фондов и оборотных средств, а также иного имущества, стоимость которых отражается в балансе МД "Востказнедра".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Имущество, закрепленное за МД "Востказнедра", относится к республиканской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МД "Востказнедра" самостоятельно не отчуждает или иным способом не распоряжается закрепленным за ним имуществом, приобретенных за счет средств, выделенных ему по плану финансирования, если иное не установлено законом.</w:t>
      </w:r>
    </w:p>
    <w:bookmarkStart w:name="z19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МД "Востказнедра"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Реорганизация и ликвидация МД "Востказнедра" осуществляется в соответствии с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2014 года № 67</w:t>
            </w:r>
          </w:p>
        </w:tc>
      </w:tr>
    </w:tbl>
    <w:bookmarkStart w:name="z6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государственного учреждения "Западно-Казахстанский</w:t>
      </w:r>
      <w:r>
        <w:br/>
      </w:r>
      <w:r>
        <w:rPr>
          <w:rFonts w:ascii="Times New Roman"/>
          <w:b/>
          <w:i w:val="false"/>
          <w:color w:val="000000"/>
        </w:rPr>
        <w:t>межрегиональный департамент геологии и недропользования</w:t>
      </w:r>
      <w:r>
        <w:br/>
      </w:r>
      <w:r>
        <w:rPr>
          <w:rFonts w:ascii="Times New Roman"/>
          <w:b/>
          <w:i w:val="false"/>
          <w:color w:val="000000"/>
        </w:rPr>
        <w:t>Комитета геологии и недропользования Министерства по</w:t>
      </w:r>
      <w:r>
        <w:br/>
      </w:r>
      <w:r>
        <w:rPr>
          <w:rFonts w:ascii="Times New Roman"/>
          <w:b/>
          <w:i w:val="false"/>
          <w:color w:val="000000"/>
        </w:rPr>
        <w:t xml:space="preserve">инвестициям и развитию Республики Казахстан "Запказнедра" </w:t>
      </w:r>
      <w:r>
        <w:br/>
      </w:r>
      <w:r>
        <w:rPr>
          <w:rFonts w:ascii="Times New Roman"/>
          <w:b/>
          <w:i w:val="false"/>
          <w:color w:val="000000"/>
        </w:rPr>
        <w:t>в городе Актобе"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3 в редакции приказа Министра по инвестициям и развитию РК от 17.03.2017 № 275.</w:t>
      </w:r>
    </w:p>
    <w:bookmarkStart w:name="z19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"Западно-Казахстанский межрегиональный департамент геологии и недропользования Комитета геологии и недропользования Министерства по инвестициям и развитию Республики Казахстан "Запказнедра" в городе Актобе" (далее - МД "Запказнедра") является территориальным подразделением республиканского государственного учреждения "Комитет геологии и недропользования Министерства по инвестициям и развитию Республики Казахстан" (далее - Комитет), осуществляющим функции в сферах государственного геологического изучения, воспроизводства минерально-сырьевой базы, государственного управления недропользованием на территориях Атырауской, Мангистауской, Актюбинской и Западно-Казахстанской областей".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по инвестициям и развитию РК от 10.08.2018 </w:t>
      </w:r>
      <w:r>
        <w:rPr>
          <w:rFonts w:ascii="Times New Roman"/>
          <w:b w:val="false"/>
          <w:i w:val="false"/>
          <w:color w:val="000000"/>
          <w:sz w:val="28"/>
        </w:rPr>
        <w:t>№ 565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МД "Запказнедра" имеет в своей структуре: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Актюбинскую региональную инспекцию;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Атыраускую региональную инспекцию;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Западно-Казахстанскую региональную инспекцию;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Мангистаускую региональную инспекцию.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МД "Запказнедра" осуществляет свою деятельность в соответствии с Конституцией Республики Казахстан, законодательными и иными нормативными правовыми актами, приказами Комитета, и настоящим Положением республиканского государственного учреждения "Западно-Казахстанский межрегиональный департамент геологии и недропользования Комитета геологии и недропользования Министерства по инвестициям и развитию Республики Казахстан "Запказнедра" в городе Актобе" (далее – Положение).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МД "Запказнедра"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МД "Запказнедра" вступает в гражданско-правовые отношения от собственного имени и от имени Комитета, если он уполномочен на это.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МД "Запказнедра"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МД "Запказнедра" по вопросам своей компетенции в установленном законодательством порядке издает акты в виде приказов.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штатная численность МД "Запказнедра" утверждается Ответственным секретарем Министерства по инвестициям и развитию Республики Казахстан (далее - Министерство) по согласованию с Министром по инвестициям и развитию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МД "Запказнедра": Республика Казахстан, 030020, город Актобе, ул. Ш. Калдаякова, 5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МД "Запказнедра":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"Западно-Казахстанский межрегиональный департамент геологии и недропользования Комитета геологии и недропользования Министерства по инвестициям и развитию Республики Казахстан "Запказнедра" в городе Актобе".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Министра по инвестициям и развитию РК от 10.08.2018 </w:t>
      </w:r>
      <w:r>
        <w:rPr>
          <w:rFonts w:ascii="Times New Roman"/>
          <w:b w:val="false"/>
          <w:i w:val="false"/>
          <w:color w:val="000000"/>
          <w:sz w:val="28"/>
        </w:rPr>
        <w:t>№ 565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МД "Запказнедра".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МД "Запказнедра" осуществляется за счет средств республиканского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МД "Запказнедра" не вступает в договорные отношения с субъектами предпринимательства на предмет выполнения обязанностей, являющихся функциями МД "Запказнедра".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законодательными актами Республики Казахстан МД "Запказнедра" прав по осуществлению деятельности, приносящей доходы, то доходы, полученные от такой деятельности, направляются в доход республиканского бюджета.</w:t>
      </w:r>
    </w:p>
    <w:bookmarkStart w:name="z19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МД "Запказнедра"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Миссия: повышение геологической изученности территории Казахстана с целью восполнения минерально-сырьевой базы для активного развития всех отраслей промышленности страны.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Задачи: реализация государственной политики в сфере государственного геологического изучения, воспроизводства минерально-сырьевой базы, государственного управления недропользованием.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приказа Министра по инвестициям и развитию РК от 10.08.2018 </w:t>
      </w:r>
      <w:r>
        <w:rPr>
          <w:rFonts w:ascii="Times New Roman"/>
          <w:b w:val="false"/>
          <w:i w:val="false"/>
          <w:color w:val="000000"/>
          <w:sz w:val="28"/>
        </w:rPr>
        <w:t>№ 565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учет, хранение, систематизация, обобщение и предоставление геологической информации, находящейся в собственности, а также владении и пользовании у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соблюдения недропользователями условий лицензии на геологическое изучение недр и лицензии на использование пространства недр;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разработке программы управления государственным фондом недр;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размера исторических затрат, стоимости и условий получения геологической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единого кадастра государственного фонда недр;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ведении государственного водного кадастра в части подземных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согласование водоохранных мероприятий, проводимых физическими и юридическими лицами, направленных на предотвращение водных объектов от истощения;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геологических и горных отводов;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заключения на строительство, реконструкцию (расширение, модернизацию, техническое перевооружение, перепрофилирование), эксплуатацию, консервацию, ликвидацию (постутилизацию) объектов, влияющих на состояние водных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и проведение государственного геологического изучения недр;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регулирование операций по геологическому изучению и использованию пространства недр;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государственного контроля за операциями по геологическому изучению, а также использованию пространства недр;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государственного контроля за соблюдением требований законодательства Республики Казахстан в сфере недропользования по учету, хранению, сохранности и достоверности геологической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государственного контроля за проведением операций по разведке и добыче твердых полезных ископаемых, за исключением операций по добыче урана и общераспространенных полезных ископаемых;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обеспечение доступа к геологической информации, не являющейся конфиденциальной, а также к информации о выданных им лицензиях на недропользование;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организация и ведение государственного учета действующих объектов размещения техногенных минеральных образований;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государственного мониторинга недр, сбора и обобщения геологической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ликвидации и консервации бесхозных самоизливающихся и аварийных скважин;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предоставление информации по государственному учету запасов полезных ископаемых государственным органам;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ведение государственного баланса запасов полезных ископаемых;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раскрытие геологической информации путем ее опубликования или предоставления к ней открытого доступа;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организация и проведение государственной экспертизы запасов участков подземных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организация деятельности Межрегиональной комиссии по запасам полезных ископаемых;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согласование с местным исполнительным органом области (города республиканского значения, столицы) разрешения на использование подземных вод питьевого качества для целей, не связанных с питьевым водоснабжением, на территориях, где отсутствуют поверхностные водные объекты, но имеются достаточные запасы подземных вод питьевого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создание комиссии по подписанию акта ликвидации последствий использования пространства недр;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выдача разрешения на извлечение горной массы и (или) перемещение почвы на участке разведки в объеме, превышающем одну тысячу кубических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принятие и передача недропользователю на баланс скважин, технологических единиц;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извещение проверяемого субъекта о начале проведения внеплановой проверки и профилактического контроля и надзора с посещением субъекта (объекта) контроля и надзора, за исключением случаев, предусмотренных подпунктами 1), 3) и 6) части одиннадцатой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141, подпунктами 3), 4), 9) и 10)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пунктами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Предпринимательского кодекса Республики Казахстан, не менее чем за сутки до их начала с указанием предмета проведения проверки и профилактического контроля и надзора с посещением субъекта (объекта) контроля и надзора;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реализация государственной политики в области государственного контроля в соответствующей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проведение государственного контроля в соответствии с законами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внесение предложений по совершенствованию проведения государственного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оформление и регистрация в уполномоченном органе по правовой статистике и специальным учетам акта о назначении проверки и профилактического контроля и надзора с посещением субъекта (объекта) контроля и надзора;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оформление и регистрация в уполномоченном органе по правовой статистике и специальным учетам дополнительного акта о продлении проверки и профилактического контроля и надзора с посещением субъекта (объекта) контроля и надзора;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соблюдения законов и иных нормативных правовых актов Республики Казахстан в пределах своей компетенции в области защиты государственных секретов;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осуществляет иные полномочия в соответствии с законами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приказа Министра по инвестициям и развитию РК от 10.08.2018 </w:t>
      </w:r>
      <w:r>
        <w:rPr>
          <w:rFonts w:ascii="Times New Roman"/>
          <w:b w:val="false"/>
          <w:i w:val="false"/>
          <w:color w:val="000000"/>
          <w:sz w:val="28"/>
        </w:rPr>
        <w:t>№ 565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 МД "Запказнедра":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МД "Запказнедра" имеет право: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издавать приказы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от государственных органов, организаций, их должностных лиц необходимую информацию и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совершенствованию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столы, конкурсы и иные мероприятия по вопросам, входящим в его компетенцию;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вносить предложения по созданию консультативно-совещательных органов (рабочих групп, комиссий, советов) по курируемым направлениям деятельности МД "Запказнедра";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привлекать соответствующих специалистов для участия в экспертизах по вопросам, отнесенным к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права, предусмотренные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обязанности МД "Запказнедра" входит: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реализацию возложенных на МД "Запказнедра" задач и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законодательство Республики Казахстан, права и охраняемые законом интересы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сохранность государственной собственности, находящейся на балансе МД "Запказнедра";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вести бухгалтерский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составлять и предоставлять бухгалтерскую и финансовую отчетность в Комитет и Министерство;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обеспечивать полное, своевременное и эффективное использование бюджетных средств, выделенных МД "Запказнедра";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проводить процедуры государственных закупок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закупках".</w:t>
      </w:r>
    </w:p>
    <w:bookmarkStart w:name="z19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МД "Запказнедра"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МД "Запказнедра" осуществляется руководителем, который несет персональную ответственность за выполнение возложенных на МД "Запказнедра" задач и осуществление им своих функций.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МД "Запказнедра" возглавляет руководитель, назначаемый на должность и освобождаемый от должности Ответственным секретарем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имеет заместителей, назначаемых на должность и освобождаемых от должности Ответственным секретарем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МД "Запказнедра" осуществляет общее руководство деятельностью МД "Запказнедра" и несет персональную ответственность за выполнение возложенных на МД "Запказнедра" задач и осуществление им своих функций.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Полномочия руководителя МД "Запказнедра":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своих заместителей и структурных подразделений МД "Запказнедра";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МД "Запказнедра", за исключением своих заместителей;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налагает дисциплинарные взыскания и применяет меры поощрения на работников МД "Запказнедра", за исключением своих заместителей;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МД "Запказнедра" в других государственных органах и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МД "Запказнедра";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МД "Запказнедра";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полномочия руководителя МД "Запказнедра" в период его отсутствия осуществляется лицом, его замещающим в соответствии с приказом Ответственного секретаря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Руководитель МД "Запказнедра" определяет обязанности и полномочия своих заместителей, руководителей структурных подразделений и работников МД "Запказнедра".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Заместители руководителя МД "Запказнедра":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координируют деятельность структурных подразделений МД "Запказнедра" в пределах своих полномочий;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функции, возложенные на них Председателем Комитета.</w:t>
      </w:r>
    </w:p>
    <w:bookmarkStart w:name="z19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МД "Запказнедра"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МД "Запказнедра" имеет на праве оперативного управления обособленное имущество. Имущество МД "Запказнедра" формируется за счет имущества, переданного ему государством, и состоит из основных фондов и оборотных средств, а также иного имущества, стоимость которых отражается в балансе МД "Запказнедра".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Имущество, закрепленное за МД "Запказнедра", относится к республиканской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МД "Запказнедра" самостоятельно не отчуждает или иным способом не распоряжается закрепленным за ним имуществом, приобретенных за счет средств, выделенных ему по плану финансирования, если иное не установлено законом.</w:t>
      </w:r>
    </w:p>
    <w:bookmarkStart w:name="z19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МД "Запказнедра"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Реорганизация и ликвидация МД "Запказнедра" осуществляется в соответствии с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2014 года № 67</w:t>
            </w:r>
          </w:p>
        </w:tc>
      </w:tr>
    </w:tbl>
    <w:bookmarkStart w:name="z9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государственного учреждения "Северо-Казахстанский</w:t>
      </w:r>
      <w:r>
        <w:br/>
      </w:r>
      <w:r>
        <w:rPr>
          <w:rFonts w:ascii="Times New Roman"/>
          <w:b/>
          <w:i w:val="false"/>
          <w:color w:val="000000"/>
        </w:rPr>
        <w:t>межрегиональный департамент геологии и недропользования</w:t>
      </w:r>
      <w:r>
        <w:br/>
      </w:r>
      <w:r>
        <w:rPr>
          <w:rFonts w:ascii="Times New Roman"/>
          <w:b/>
          <w:i w:val="false"/>
          <w:color w:val="000000"/>
        </w:rPr>
        <w:t>Комитета геологии и недропользования Министерства по</w:t>
      </w:r>
      <w:r>
        <w:br/>
      </w:r>
      <w:r>
        <w:rPr>
          <w:rFonts w:ascii="Times New Roman"/>
          <w:b/>
          <w:i w:val="false"/>
          <w:color w:val="000000"/>
        </w:rPr>
        <w:t xml:space="preserve">инвестициям и развитию Республики Казахстан "Севказнедра" </w:t>
      </w:r>
      <w:r>
        <w:br/>
      </w:r>
      <w:r>
        <w:rPr>
          <w:rFonts w:ascii="Times New Roman"/>
          <w:b/>
          <w:i w:val="false"/>
          <w:color w:val="000000"/>
        </w:rPr>
        <w:t>в городе Кокшетау"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4 в редакции приказа Министра по инвестициям и развитию РК от 17.03.2017 № 275.</w:t>
      </w:r>
    </w:p>
    <w:bookmarkStart w:name="z19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"Северо-Казахстанский межрегиональный департамент геологии и недропользования Комитета геологии и недропользования Министерства по инвестициям и развитию Республики Казахстан "Севказнедра" в городе Кокшетау" (далее - МД "Севказнедра") является территориальным подразделением республиканского государственного учреждения "Комитет геологии и недропользования Министерства по инвестициям и развитию Республики Казахстан" (далее - Комитет), осуществляющим функции в сферах государственного геологического изучения, воспроизводства минерально-сырьевой базы, государственного управления недропользованием на территориях Костанайской, Акмолинской и Северо-Казахстанской областей.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по инвестициям и развитию РК от 10.08.2018 </w:t>
      </w:r>
      <w:r>
        <w:rPr>
          <w:rFonts w:ascii="Times New Roman"/>
          <w:b w:val="false"/>
          <w:i w:val="false"/>
          <w:color w:val="000000"/>
          <w:sz w:val="28"/>
        </w:rPr>
        <w:t>№ 565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МД "Севказнедра" имеет в своей структуре: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Костанайскую региональную инспекцию;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Северо-Казахстанскую региональную инспекцию;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Акмолинскую региональную инспекцию.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МД "Севказнедра" осуществляет свою деятельность в соответствии с Конституцией Республики Казахстан, законодательными и иными нормативными правовыми актами, приказами Комитета, и настоящим Положением республиканского государственного учреждения "Северо-Казахстанский межрегиональный департамент геологии и недропользования Комитета геологии и недропользования Министерства по инвестициям и развитию Республики Казахстан "Севказнедра" в городе Кокшетау" (далее – Положение).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МД "Севказнедра"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МД "Севказнедра" вступает в гражданско-правовые отношения от собственного имени и от имени Комитета, если он уполномочен на это.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МД "Севказнедра"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МД "Севказнедра" по вопросам своей компетенции в установленном законодательством порядке издает акты в виде приказов.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штатная численность МД "Севказнедра" утверждается Ответственным секретарем Министерства по инвестициям и развитию Республики Казахстан (далее - Министерство) по согласованию с Министром по инвестициям и развитию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МД "Севказнедра": Республика Казахстан, 020000, город Кокшетау, улица Сатпаева,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МД "Севказнедра":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"Северо-Казахстанский межрегиональный департамент геологии и недропользования Комитета геологии и недропользования Министерства по инвестициям и развитию Республики Казахстан "Севказнедра" в городе Кокшетау".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Министра по инвестициям и развитию РК от 10.08.2018 </w:t>
      </w:r>
      <w:r>
        <w:rPr>
          <w:rFonts w:ascii="Times New Roman"/>
          <w:b w:val="false"/>
          <w:i w:val="false"/>
          <w:color w:val="000000"/>
          <w:sz w:val="28"/>
        </w:rPr>
        <w:t>№ 565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МД "Севказнедра".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МД "Севказнедра" осуществляется за счет средств республиканского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МД "Севказнедра" не вступает в договорные отношения с субъектами предпринимательства на предмет выполнения обязанностей, являющихся функциями МД "Севказнедра".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законодательными актами Республики Казахстан МД "Севказнедра" прав по осуществлению деятельности, приносящей доходы, то доходы, полученные от такой деятельности, направляются в доход республиканского бюджета.</w:t>
      </w:r>
    </w:p>
    <w:bookmarkStart w:name="z19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МД "Севказнедра"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Миссия: повышение геологической изученности территории Казахстана с целью восполнения минерально-сырьевой базы для активного развития всех отраслей промышленности страны.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Задачи: реализация государственной политики в сфере государственного геологического изучения, воспроизводства минерально-сырьевой базы, государственного управления недропользованием.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приказа Министра по инвестициям и развитию РК от 10.08.2018 </w:t>
      </w:r>
      <w:r>
        <w:rPr>
          <w:rFonts w:ascii="Times New Roman"/>
          <w:b w:val="false"/>
          <w:i w:val="false"/>
          <w:color w:val="000000"/>
          <w:sz w:val="28"/>
        </w:rPr>
        <w:t>№ 565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учет, хранение, систематизация, обобщение и предоставление геологической информации, находящейся в собственности, а также владении и пользовании у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соблюдения недропользователями условий лицензии на геологическое изучение недр и лицензии на использование пространства недр;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разработке программы управления государственным фондом недр;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размера исторических затрат, стоимости и условий получения геологической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единого кадастра государственного фонда недр;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ведении государственного водного кадастра в части подземных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согласование водоохранных мероприятий, проводимых физическими и юридическими лицами, направленных на предотвращение водных объектов от истощения;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геологических и горных отводов;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заключения на строительство, реконструкцию (расширение, модернизацию, техническое перевооружение, перепрофилирование), эксплуатацию, консервацию, ликвидацию (постутилизацию) объектов, влияющих на состояние водных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и проведение государственного геологического изучения недр;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регулирование операций по геологическому изучению и использованию пространства недр;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государственного контроля за операциями по геологическому изучению, а также использованию пространства недр;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государственного контроля за соблюдением требований законодательства Республики Казахстан в сфере недропользования по учету, хранению, сохранности и достоверности геологической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государственного контроля за проведением операций по разведке и добыче твердых полезных ископаемых, за исключением операций по добыче урана и общераспространенных полезных ископаемых;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обеспечение доступа к геологической информации, не являющейся конфиденциальной, а также к информации о выданных им лицензиях на недропользование;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организация и ведение государственного учета действующих объектов размещения техногенных минеральных образований;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государственного мониторинга недр, сбора и обобщения геологической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ликвидации и консервации бесхозных самоизливающихся и аварийных скважин;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предоставление информации по государственному учету запасов полезных ископаемых государственным органам;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ведение государственного баланса запасов полезных ископаемых;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раскрытие геологической информации путем ее опубликования или предоставления к ней открытого доступа;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организация и проведение государственной экспертизы запасов участков подземных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организация деятельности Межрегиональной комиссии по запасам полезных ископаемых;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согласование с местным исполнительным органом области (города республиканского значения, столицы) разрешения на использование подземных вод питьевого качества для целей, не связанных с питьевым водоснабжением, на территориях, где отсутствуют поверхностные водные объекты, но имеются достаточные запасы подземных вод питьевого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создание комиссии по подписанию акта ликвидации последствий использования пространства недр;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выдача разрешения на извлечение горной массы и (или) перемещение почвы на участке разведки в объеме, превышающем одну тысячу кубических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принятие и передача недропользователю на баланс скважин, технологических единиц;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извещение проверяемого субъекта о начале проведения внеплановой проверки и профилактического контроля и надзора с посещением субъекта (объекта) контроля и надзора, за исключением случаев, предусмотренных подпунктами 1), 3) и 6) части одиннадцатой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141, подпунктами 3), 4), 9) и 10)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пунктами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Предпринимательского кодекса Республики Казахстан, не менее чем за сутки до их начала с указанием предмета проведения проверки и профилактического контроля и надзора с посещением субъекта (объекта) контроля и надзора;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реализация государственной политики в области государственного контроля в соответствующей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проведение государственного контроля в соответствии с законами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внесение предложений по совершенствованию проведения государственного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оформление и регистрация в уполномоченном органе по правовой статистике и специальным учетам акта о назначении проверки и профилактического контроля и надзора с посещением субъекта (объекта) контроля и надзора;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оформление и регистрация в уполномоченном органе по правовой статистике и специальным учетам дополнительного акта о продлении проверки и профилактического контроля и надзора с посещением субъекта (объекта) контроля и надзора;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соблюдения законов и иных нормативных правовых актов Республики Казахстан в пределах своей компетенции в области защиты государственных секретов;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осуществляет иные полномочия в соответствии с законами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приказа Министра по инвестициям и развитию РК от 10.08.2018 </w:t>
      </w:r>
      <w:r>
        <w:rPr>
          <w:rFonts w:ascii="Times New Roman"/>
          <w:b w:val="false"/>
          <w:i w:val="false"/>
          <w:color w:val="000000"/>
          <w:sz w:val="28"/>
        </w:rPr>
        <w:t>№ 565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 МД "Севказнедра":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МД "Севказнедра" имеет право: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издавать приказы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от государственных органов, организаций, их должностных лиц необходимую информацию и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совершенствованию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столы, конкурсы и иные мероприятия по вопросам, входящим в его компетенцию;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вносить предложения по созданию консультативно-совещательных органов (рабочих групп, комиссий, советов) по курируемым направлениям деятельности МД "Севказнедра";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привлекать соответствующих специалистов для участия в экспертизах по вопросам, отнесенным к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права, предусмотренные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обязанности МД "Севказнедра" входит: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реализацию возложенных на МД "Севказнедра" задач и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законодательство Республики Казахстан, права и охраняемые законом интересы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сохранность государственной собственности, находящейся на балансе МД "Севказнедра";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вести бухгалтерский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составлять и предоставлять бухгалтерскую и финансовую отчетность в Комитет и Министерство;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обеспечивать полное, своевременное и эффективное использование бюджетных средств, выделенных МД "Севказнедра"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проводить процедуры государственных закупок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закупках".</w:t>
      </w:r>
    </w:p>
    <w:bookmarkStart w:name="z198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МД "Севказнедра"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МД "Севказнедра" осуществляется руководителем, который несет персональную ответственность за выполнение возложенных на МД "Севказнедра" задач и осуществление им своих функций.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МД "Севказнедра" возглавляет руководитель, назначаемый на должность и освобождаемый от должности Ответственным секретарем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имеет заместителей, назначаемых на должность и освобождаемых от должности Ответственным секретарем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МД "Севказнедра" осуществляет общее руководство деятельностью МД "Севказнедра" и несет персональную ответственность за выполнение возложенных на МД "Севказнедра" задач и осуществление им своих функций.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Полномочия руководителя МД "Севказнедра"":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своих заместителей и структурных подразделений МД "Севказнедра";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МД "Севказнедра", за исключением своих заместителей;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налагает дисциплинарные взыскания и применяет меры поощрения на работников МД "Севказнедра", за исключением своих заместителей;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МД "Севказнедра" в других государственных органах и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МД "Севказнедра";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МД "Севказнедра";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полномочия руководителя МД "Севказнедра" в период его отсутствия осуществляется лицом, его замещающим в соответствии с приказом Ответственного секретаря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Руководитель МД "Севказнедра" определяет обязанности и полномочия своих заместителей, руководителей структурных подразделений и работников МД "Севказнедра".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Заместители руководителя МД "Севказнедра":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координируют деятельность структурных подразделений МД "Севказнедра" в пределах своих полномочий;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функции, возложенные на них Председателем Комитета.</w:t>
      </w:r>
    </w:p>
    <w:bookmarkStart w:name="z19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МД "Севказнедра"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МД "Севказнедра" имеет на праве оперативного управления обособленное имущество. Имущество МД "Севказнедра" формируется за счет имущества, переданного ему государством, и состоит из основных фондов и оборотных средств, а также иного имущества, стоимость которых отражается в балансе МД "Севказнедра".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Имущество, закрепленное за МД "Севказнедра", относится к республиканской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МД "Севказнедра" самостоятельно не отчуждает или иным способом не распоряжается закрепленным за ним имуществом, приобретенных за счет средств, выделенных ему по плану финансирования, если иное не установлено законом.</w:t>
      </w:r>
    </w:p>
    <w:bookmarkStart w:name="z20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МД "Севказнедра"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Реорганизация и ликвидация МД "Севказнедра" осуществляется в соответствии с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2014 года № 67</w:t>
            </w:r>
          </w:p>
        </w:tc>
      </w:tr>
    </w:tbl>
    <w:bookmarkStart w:name="z122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государственного учреждения "Центрально-Казахстанский межрегиональный департамент геологии и недропользования Комитета геологии и недропользования Министерства по инвестициям и развитию Республики Казахстан "Центрказнедра" в городе Караганде"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5 в редакции приказа Министра по инвестициям и развитию РК от 17.03.2017 № 275.</w:t>
      </w:r>
    </w:p>
    <w:bookmarkStart w:name="z20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0"/>
    <w:bookmarkStart w:name="z20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"Центрально-Казахстанский межрегиональный департамент геологии и недропользования Комитета геологии и недропользования Министерства по инвестициям и развитию Республики Казахстан "Запказнедра" в городе Караганде" (далее - МД "Центрказнедра") является территориальным подразделением республиканского государственного учреждения "Комитет геологии и недропользования Министерства по инвестициям и развитию Республики Казахстан" (далее - Комитет), осуществляющим функции в сферах государственного геологического изучения, воспроизводства минерально-сырьевой базы, государственного управления недропользованием на территориях Павлодарской и Карагандинской областей.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по инвестициям и развитию РК от 10.08.2018 </w:t>
      </w:r>
      <w:r>
        <w:rPr>
          <w:rFonts w:ascii="Times New Roman"/>
          <w:b w:val="false"/>
          <w:i w:val="false"/>
          <w:color w:val="000000"/>
          <w:sz w:val="28"/>
        </w:rPr>
        <w:t>№ 565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МД "Центрказнедра" имеет в своей структуре: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Карагандинскую региональную инспекцию;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Павлодарскую региональную инспекцию.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МД "Центрказнедра" осуществляет свою деятельность в соответствии с Конституцией Республики Казахстан, законодательными и иными нормативными правовыми актами, приказами Комитета, и настоящим Положением республиканского государственного учреждения "Центрально-Казахстанский межрегиональный департамент геологии и недропользования Комитета геологии и недропользования Министерства по инвестициям и развитию Республики Казахстан "Центрказнедра" в городе Караганде" (далее - Положение).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МД "Центрказнедра"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МД "Центрказнедра" вступает в гражданско-правовые отношения от собственного имени и от имени Комитета, если он уполномочен на это.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МД "Центрказнедра"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МД "Центрказнедра" по вопросам своей компетенции в установленном законодательством порядке издает акты в виде приказов.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штатная численность МД "Центрказнедра" утверждается Ответственным секретарем Министерства по инвестициям и развитию Республики Казахстан (далее - Министерство) по согласованию с Министром по инвестициям и развитию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МД "Центрказнедра": Республика Казахстан, 100012, город Караганда, проспект Бухар Жырау, 47.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МД "Центрказнедра":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"Центрально-Казахстанский межрегиональный департамент геологии и недропользования Комитета геологии и недропользования Министерства по инвестициям и развитию Республики Казахстан "Центрказнедра" в городе Караганде".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Министра по инвестициям и развитию РК от 10.08.2018 </w:t>
      </w:r>
      <w:r>
        <w:rPr>
          <w:rFonts w:ascii="Times New Roman"/>
          <w:b w:val="false"/>
          <w:i w:val="false"/>
          <w:color w:val="000000"/>
          <w:sz w:val="28"/>
        </w:rPr>
        <w:t>№ 565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МД "Центрказнедра".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МД "Центрказнедра" осуществляется за счет средств республиканского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МД "Центрказнедра" не вступает в договорные отношения с субъектами предпринимательства на предмет выполнения обязанностей, являющихся функциями МД "Центрказнедра".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законодательными актами Республики Казахстан МД "Центрказнедра" прав по осуществлению деятельности, приносящей доходы, то доходы, полученные от такой деятельности, направляются в доход республиканского бюджета.</w:t>
      </w:r>
    </w:p>
    <w:bookmarkStart w:name="z203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МД "Центрказнедра"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Миссия: повышение геологической изученности территории Казахстана с целью восполнения минерально-сырьевой базы для активного развития всех отраслей промышленности страны.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Задачи: реализация государственной политики в сфере государственного геологического изучения, воспроизводства минерально-сырьевой базы, государственного управления недропользованием.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приказа Министра по инвестициям и развитию РК от 10.08.2018 </w:t>
      </w:r>
      <w:r>
        <w:rPr>
          <w:rFonts w:ascii="Times New Roman"/>
          <w:b w:val="false"/>
          <w:i w:val="false"/>
          <w:color w:val="000000"/>
          <w:sz w:val="28"/>
        </w:rPr>
        <w:t>№ 565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учет, хранение, систематизация, обобщение и предоставление геологической информации, находящейся в собственности, а также владении и пользовании у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соблюдения недропользователями условий лицензии на геологическое изучение недр и лицензии на использование пространства недр;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разработке программы управления государственным фондом недр;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размера исторических затрат, стоимости и условий получения геологической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единого кадастра государственного фонда недр;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ведении государственного водного кадастра в части подземных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согласование водоохранных мероприятий, проводимых физическими и юридическими лицами, направленных на предотвращение водных объектов от истощения;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геологических и горных отводов;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заключения на строительство, реконструкцию (расширение, модернизацию, техническое перевооружение, перепрофилирование), эксплуатацию, консервацию, ликвидацию (постутилизацию) объектов, влияющих на состояние водных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и проведение государственного геологического изучения недр;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регулирование операций по геологическому изучению и использованию пространства недр;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государственного контроля за операциями по геологическому изучению, а также использованию пространства недр;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государственного контроля за соблюдением требований законодательства Республики Казахстан в сфере недропользования по учету, хранению, сохранности и достоверности геологической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государственного контроля за проведением операций по разведке и добыче твердых полезных ископаемых, за исключением операций по добыче урана и общераспространенных полезных ископаемых;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обеспечение доступа к геологической информации, не являющейся конфиденциальной, а также к информации о выданных им лицензиях на недропользование;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организация и ведение государственного учета действующих объектов размещения техногенных минеральных образований;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государственного мониторинга недр, сбора и обобщения геологической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ликвидации и консервации бесхозных самоизливающихся и аварийных скважин;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предоставление информации по государственному учету запасов полезных ископаемых государственным органам;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ведение государственного баланса запасов полезных ископаемых;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раскрытие геологической информации путем ее опубликования или предоставления к ней открытого доступа;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организация и проведение государственной экспертизы запасов участков подземных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организация деятельности Межрегиональной комиссии по запасам полезных ископаемых;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согласование с местным исполнительным органом области (города республиканского значения, столицы) разрешения на использование подземных вод питьевого качества для целей, не связанных с питьевым водоснабжением, на территориях, где отсутствуют поверхностные водные объекты, но имеются достаточные запасы подземных вод питьевого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создание комиссии по подписанию акта ликвидации последствий использования пространства недр;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выдача разрешения на извлечение горной массы и (или) перемещение почвы на участке разведки в объеме, превышающем одну тысячу кубических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принятие и передача недропользователю на баланс скважин, технологических единиц;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извещение проверяемого субъекта о начале проведения внеплановой проверки и профилактического контроля и надзора с посещением субъекта (объекта) контроля и надзора, за исключением случаев, предусмотренных подпунктами 1), 3) и 6) части одиннадцатой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141, подпунктами 3), 4), 9) и 10)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пунктами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Предпринимательского кодекса Республики Казахстан, не менее чем за сутки до их начала с указанием предмета проведения проверки и профилактического контроля и надзора с посещением субъекта (объекта) контроля и надзора;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реализация государственной политики в области государственного контроля в соответствующей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проведение государственного контроля в соответствии с законами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внесение предложений по совершенствованию проведения государственного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оформление и регистрация в уполномоченном органе по правовой статистике и специальным учетам акта о назначении проверки и профилактического контроля и надзора с посещением субъекта (объекта) контроля и надзора;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оформление и регистрация в уполномоченном органе по правовой статистике и специальным учетам дополнительного акта о продлении проверки и профилактического контроля и надзора с посещением субъекта (объекта) контроля и надзора;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соблюдения законов и иных нормативных правовых актов Республики Казахстан в пределах своей компетенции в области защиты государственных секретов;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осуществляет иные полномочия в соответствии с законами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приказа Министра по инвестициям и развитию РК от 10.08.2018 </w:t>
      </w:r>
      <w:r>
        <w:rPr>
          <w:rFonts w:ascii="Times New Roman"/>
          <w:b w:val="false"/>
          <w:i w:val="false"/>
          <w:color w:val="000000"/>
          <w:sz w:val="28"/>
        </w:rPr>
        <w:t>№ 565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 МД "Центрказнедра":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МД "Центрказнедра" имеет право: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издавать приказы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от государственных органов, организаций, их должностных лиц необходимую информацию и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совершенствованию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столы, конкурсы и иные мероприятия по вопросам, входящим в его компетенцию;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вносить предложения по созданию консультативно-совещательных органов (рабочих групп, комиссий, советов) по курируемым направлениям деятельности МД "Центрказнедра";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привлекать соответствующих специалистов для участия в экспертизах по вопросам, отнесенным к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права, предусмотренные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обязанности МД "Центрказнедра" входит: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реализацию возложенных на МД "Центрказнедра" задач и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законодательство Республики Казахстан, права и охраняемые законом интересы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сохранность государственной собственности, находящейся на балансе МД "Центрказнедра";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вести бухгалтерский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составлять и предоставлять бухгалтерскую и финансовую отчетность в Комитет и Министерство;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обеспечивать полное, своевременное и эффективное использование бюджетных средств, выделенных МД "Центрказнедра";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проводить процедуры государственных закупок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закупках".</w:t>
      </w:r>
    </w:p>
    <w:bookmarkStart w:name="z204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МД "Центрказнедра"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МД "Центрказнедра" осуществляется руководителем, который несет персональную ответственность за выполнение возложенных на МД "Центрказнедра" задач и осуществление им своих функций.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МД "Центрказнедра" возглавляет руководитель, назначаемый на должность и освобождаемый от должности Ответственным секретарем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имеет заместителей, назначаемых на должность и освобождаемых от должности Ответственным секретарем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МД "Центрказнедра" осуществляет общее руководство деятельностью МД "Центрказнедра" и несет персональную ответственность за выполнение возложенных на МД "Центрказнедра" задач и осуществление им своих функций.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Полномочия руководителя МД "Центрказнедра":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своих заместителей и структурных подразделений МД "Центрказнедра";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МД "Центрказнедра", за исключением своих заместителей;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налагает дисциплинарные взыскания и применяет меры поощрения на работников МД "Центрказнедра" за исключением своих заместителей;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МД "Центрказнедра" в других государственных органах и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МД "Центрказнедра";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МД "Центрказнедра";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полномочия руководителя МД "Центрказнедра" в период его отсутствия осуществляется лицом, его замещающим в соответствии с приказом Ответственного секретаря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Руководитель МД "Центрказнедра" определяет обязанности и полномочия своих заместителей, руководителей структурных подразделений и работников МД "Центрказнедра".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Заместители руководителя МД "Центрказнедра":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координируют деятельность структурных подразделений МД "Центрказнедра" в пределах своих полномочий;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функции, возложенные на него на них Председателем Комитета.</w:t>
      </w:r>
    </w:p>
    <w:bookmarkStart w:name="z205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МД "Центрказнедра"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МД "Центрказнедра" имеет на праве оперативного управления обособленное имущество. Имущество МД "Центрказнедра" формируется за счет имущества, переданного ему государством, и состоит из основных фондов и оборотных средств, а также иного имущества, стоимость которых отражается в балансе МД "Центрказнедра"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Имущество, закрепленное за МД "Центрказнедра", относится к республиканской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МД "Центрказнедра" самостоятельно не отчуждает или иным способом не распоряжается закрепленным за ним имуществом, приобретенных за счет средств, выделенных ему по плану финансирования, если иное не установлено законом.</w:t>
      </w:r>
    </w:p>
    <w:bookmarkStart w:name="z206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МД "Центрказнедра"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Реорганизация и ликвидация МД "Центрказнедра" осуществляется в соответствии с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2014 года № 67</w:t>
            </w:r>
          </w:p>
        </w:tc>
      </w:tr>
    </w:tbl>
    <w:bookmarkStart w:name="z151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государственного учреждения "Южно-Казахстанский межрегиональный департамент геологии и недропользования Комитета геологии и недропользования Министерства по инвестициям и развитию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"Южказнедра" в городе Алматы"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6 в редакции приказа Министра по инвестициям и развитию РК от 17.03.2017 № 275.</w:t>
      </w:r>
    </w:p>
    <w:bookmarkStart w:name="z207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государственного учреждение Южно-Казахстанский межрегиональный департамент геологии и недропользования Комитета геологии и недропользования Министерства по инвестициям и развитию Республики Казахстан "Южказнедра" в городе Алматы" (далее - МД "Южказнедра") является территориальным подразделением республиканского государственного учреждения "Комитет геологии и недропользования Министерства по инвестициям и развитию Республики Казахстан" (далее - Комитет), осуществляющим функции в сферах государственного геологического изучения, воспроизводства минерально-сырьевой базы, рационального и комплексного использования недр, государственного управления недропользованием на территориях Алматинской, Жамбылской, Кызылординской и Туркестанской областей.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по инвестициям и развитию РК от 10.08.2018 </w:t>
      </w:r>
      <w:r>
        <w:rPr>
          <w:rFonts w:ascii="Times New Roman"/>
          <w:b w:val="false"/>
          <w:i w:val="false"/>
          <w:color w:val="000000"/>
          <w:sz w:val="28"/>
        </w:rPr>
        <w:t>№ 565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МД "Южказнедра" имеет в своей структуре: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Алматинскую региональную инспекцию;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Жамбылскую региональную инспекцию;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Туркестанскую региональную инспекцию;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Кызылординскую региональную инспекцию;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Талдыкурганскую региональную инспекцию.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по инвестициям и развитию РК от 10.08.2018 </w:t>
      </w:r>
      <w:r>
        <w:rPr>
          <w:rFonts w:ascii="Times New Roman"/>
          <w:b w:val="false"/>
          <w:i w:val="false"/>
          <w:color w:val="000000"/>
          <w:sz w:val="28"/>
        </w:rPr>
        <w:t>№ 565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МД "Южказнедра" осуществляет свою деятельность в соответствии с Конституцией Республики Казахстан, законодательными и иными нормативными правовыми актами, приказами Комитета, и настоящим Положением республиканского государственного учреждения "Южно-Казахстанский межрегиональный департамент геологии и недропользования Комитета геологии и недропользования Министерства по инвестициям и развитию Республики Казахстан "Южказнедра" в городе Алматы" (далее - Положение).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МД "Южказнедра"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МД "Южказнедра" вступает в гражданско-правовые отношения от собственного имени и от имени Комитета, если он уполномочен на это.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МД "Южказнедра"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МД "Южказнедра" по вопросам своей компетенции в установленном законодательством порядке издает акты в виде приказов.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штатная численность МД "Южказнедра" утверждается Ответственным секретарем Министерства по инвестициям и развитию Республики Казахстан (далее - Министерство) по согласованию с Министром по инвестициям и развитию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МД "Южказнедра": Республика Казахстан, 050046, город Алматы, проспект Абая, 191, 8 этаж.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МД "Южказнедра":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"Южно-Казахстанский межрегиональный департамент геологии и недропользования Комитета геологии и недропользования Министерства по инвестициям и развитию Республики Казахстан "Алматы" в городе Алматы".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Министра по инвестициям и развитию РК от 10.08.2018 </w:t>
      </w:r>
      <w:r>
        <w:rPr>
          <w:rFonts w:ascii="Times New Roman"/>
          <w:b w:val="false"/>
          <w:i w:val="false"/>
          <w:color w:val="000000"/>
          <w:sz w:val="28"/>
        </w:rPr>
        <w:t>№ 565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МД "Южказнедра".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МД "Южказнедра" осуществляется за счет средств республиканского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МД "Южказнедра" не вступает в договорные отношения с субъектами предпринимательства на предмет выполнения обязанностей, являющихся функциями МД "Южказнедра".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законодательными актами Республики Казахстан МД "Южказнедра" прав по осуществлению деятельности, приносящей доходы, то доходы, полученные от такой деятельности, направляются в доход республиканского бюджета.</w:t>
      </w:r>
    </w:p>
    <w:bookmarkStart w:name="z208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МД "Южказнедра"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Миссия: повышение геологической изученности территории Казахстана с целью восполнения минерально-сырьевой базы для активного развития всех отраслей промышленности страны.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Задачи: реализация государственной политики в сфере государственного геологического изучения, воспроизводства минерально-сырьевой базы, государственного управления недропользованием.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приказа Министра по инвестициям и развитию РК от 10.08.2018 </w:t>
      </w:r>
      <w:r>
        <w:rPr>
          <w:rFonts w:ascii="Times New Roman"/>
          <w:b w:val="false"/>
          <w:i w:val="false"/>
          <w:color w:val="000000"/>
          <w:sz w:val="28"/>
        </w:rPr>
        <w:t>№ 565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учет, хранение, систематизация, обобщение и предоставление геологической информации, находящейся в собственности, а также владении и пользовании у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соблюдения недропользователями условий лицензии на геологическое изучение недр и лицензии на использование пространства недр;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разработке программы управления государственным фондом недр;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размера исторических затрат, стоимости и условий получения геологической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единого кадастра государственного фонда недр;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ведении государственного водного кадастра в части подземных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согласование водоохранных мероприятий, проводимых физическими и юридическими лицами, направленных на предотвращение водных объектов от истощения;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геологических и горных отводов;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заключения на строительство, реконструкцию (расширение, модернизацию, техническое перевооружение, перепрофилирование), эксплуатацию, консервацию, ликвидацию (постутилизацию) объектов, влияющих на состояние водных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и проведение государственного геологического изучения недр;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регулирование операций по геологическому изучению и использованию пространства недр;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государственного контроля за операциями по геологическому изучению, а также использованию пространства недр;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государственного контроля за соблюдением требований законодательства Республики Казахстан в сфере недропользования по учету, хранению, сохранности и достоверности геологической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государственного контроля за проведением операций по разведке и добыче твердых полезных ископаемых, за исключением операций по добыче урана и общераспространенных полезных ископаемых;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обеспечение доступа к геологической информации, не являющейся конфиденциальной, а также к информации о выданных им лицензиях на недропользование;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организация и ведение государственного учета действующих объектов размещения техногенных минеральных образований;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государственного мониторинга недр, сбора и обобщения геологической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ликвидации и консервации бесхозных самоизливающихся и аварийных скважин;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предоставление информации по государственному учету запасов полезных ископаемых государственным органам;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ведение государственного баланса запасов полезных ископаемых;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раскрытие геологической информации путем ее опубликования или предоставления к ней открытого доступа;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организация и проведение государственной экспертизы запасов участков подземных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организация деятельности Межрегиональной комиссии по запасам полезных ископаемых;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согласование с местным исполнительным органом области (города республиканского значения, столицы) разрешения на использование подземных вод питьевого качества для целей, не связанных с питьевым водоснабжением, на территориях, где отсутствуют поверхностные водные объекты, но имеются достаточные запасы подземных вод питьевого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создание комиссии по подписанию акта ликвидации последствий использования пространства недр;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выдача разрешения на извлечение горной массы и (или) перемещение почвы на участке разведки в объеме, превышающем одну тысячу кубических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принятие и передача недропользователю на баланс скважин, технологических единиц;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извещение проверяемого субъекта о начале проведения внеплановой проверки и профилактического контроля и надзора с посещением субъекта (объекта) контроля и надзора, за исключением случаев, предусмотренных подпунктами 1), 3) и 6) части одиннадцатой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141, подпунктами 3), 4), 9) и 10)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пунктами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Предпринимательского кодекса Республики Казахстан, не менее чем за сутки до их начала с указанием предмета проведения проверки и профилактического контроля и надзора с посещением субъекта (объекта) контроля и надзора;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реализация государственной политики в области государственного контроля в соответствующей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проведение государственного контроля в соответствии с законами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внесение предложений по совершенствованию проведения государственного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оформление и регистрация в уполномоченном органе по правовой статистике и специальным учетам акта о назначении проверки и профилактического контроля и надзора с посещением субъекта (объекта) контроля и надзора;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оформление и регистрация в уполномоченном органе по правовой статистике и специальным учетам дополнительного акта о продлении проверки и профилактического контроля и надзора с посещением субъекта (объекта) контроля и надзора;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соблюдения законов и иных нормативных правовых актов Республики Казахстан в пределах своей компетенции в области защиты государственных секретов;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осуществляет иные полномочия в соответствии с законами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приказа Министра по инвестициям и развитию РК от 10.08.2018 </w:t>
      </w:r>
      <w:r>
        <w:rPr>
          <w:rFonts w:ascii="Times New Roman"/>
          <w:b w:val="false"/>
          <w:i w:val="false"/>
          <w:color w:val="000000"/>
          <w:sz w:val="28"/>
        </w:rPr>
        <w:t>№ 565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 МД "Южказнедра":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МД "Южказнедра" имеет право: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издавать приказы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от государственных органов, организаций, их должностных лиц необходимую информацию и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совершенствованию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столы, конкурсы и иные мероприятия по вопросам, входящим в его компетенцию;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вносить предложения по созданию консультативно-совещательных органов (рабочих групп, комиссий, советов) по курируемым направлениям деятельности МД "Южказнедра";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привлекать соответствующих специалистов для участия в экспертизах по вопросам, отнесенным к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права, предусмотренные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обязанности МД "Южказнедра" входит: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реализацию возложенных на МД "Южказнедра" задач и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законодательство Республики Казахстан, права и охраняемые законом интересы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сохранность государственной собственности, находящейся на балансе МД "Южказнедра";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вести бухгалтерский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составлять и предоставлять бухгалтерскую и финансовую отчетность в Комитет и Министерство;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обеспечивать полное, своевременное и эффективное использование бюджетных средств, выделенных МД "Южказнедра";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проводить процедуры государственных закупок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закупках".</w:t>
      </w:r>
    </w:p>
    <w:bookmarkStart w:name="z209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МД "Южказнедра"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МД "Южказнедра" осуществляется руководителем, который несет персональную ответственность за выполнение возложенных на МД "Южказнедра" задач и осуществление им своих функций.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МД "Южказнедра" возглавляет руководитель, назначаемый на должность и освобождаемый от должности Ответственным секретарем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имеет заместителей, назначаемых на должность и освобождаемых от должности Ответственным секретарем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МД "Южказнедра" осуществляет общее руководство деятельностью МД "Южказнедра" и несет персональную ответственность за выполнение возложенных на МД "Южказнедра" задач и осуществление им своих функций.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Полномочия руководителя МД "Южказнедра":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своих заместителей и структурных подразделений МД "Южказнедра";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МД "Южказнедра", за исключением своих заместителей;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налагает дисциплинарные взыскания и применяет меры поощрения на работников МД "Южказнедра" за исключением своих заместителей;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МД "Южказнедра" в других государственных органах и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МД "Южказнедра";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МД "Южказнедра";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полномочия руководителя МД "Южказнедра" в период его отсутствия осуществляется лицом, его замещающим в соответствии с приказом Ответственного секретаря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Руководитель МД "Южказнедра" определяет обязанности и полномочия своих заместителей, руководителей структурных подразделений и работников МД "Южказнедра".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Заместители руководителя МД "Южказнедра":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координируют деятельность структурных подразделений МД "Южказнедра" в пределах своих полномочий;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функции, возложенные на них Председателем Комитета.</w:t>
      </w:r>
    </w:p>
    <w:bookmarkStart w:name="z210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МД "Южказнедра"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МД "Южказнедра" имеет на праве оперативного управления обособленное имущество. Имущество МД "Южказнедра" формируется за счет имущества, переданного ему государством, и состоит из основных фондов и оборотных средств, а также иного имущества, стоимость которых отражается в балансе МД "Южказнедра".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Имущество, закрепленное за МД "Южказнедра", относится к республиканской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МД "Южказнедра" самостоятельно не отчуждает или иным способом не распоряжается закрепленным за ним имуществом, приобретенных за счет средств, выделенных ему по плану финансирования, если иное не установлено законом.</w:t>
      </w:r>
    </w:p>
    <w:bookmarkStart w:name="z211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МД "Южказнедра"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Реорганизация и ликвидация МД "Южказнедра" осуществляется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